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388029969"/>
        <w:docPartObj>
          <w:docPartGallery w:val="Cover Pages"/>
          <w:docPartUnique/>
        </w:docPartObj>
      </w:sdtPr>
      <w:sdtContent>
        <w:p w14:paraId="0C2EA418" w14:textId="77777777" w:rsidR="000F137E" w:rsidRPr="00D15701" w:rsidRDefault="00C66EFA" w:rsidP="000F137E">
          <w:pPr>
            <w:pStyle w:val="paragraph"/>
            <w:textAlignment w:val="baseline"/>
            <w:rPr>
              <w:rStyle w:val="eop"/>
              <w:sz w:val="22"/>
              <w:szCs w:val="22"/>
            </w:rPr>
          </w:pPr>
          <w:r w:rsidRPr="00D15701">
            <w:rPr>
              <w:rFonts w:asciiTheme="minorHAnsi" w:eastAsiaTheme="minorHAnsi" w:hAnsiTheme="minorHAnsi" w:cstheme="minorBidi"/>
              <w:noProof/>
              <w:color w:val="404040" w:themeColor="text1" w:themeTint="BF"/>
              <w:sz w:val="18"/>
              <w:szCs w:val="18"/>
              <w:lang w:val="en-US" w:eastAsia="ja-JP"/>
            </w:rPr>
            <w:drawing>
              <wp:anchor distT="0" distB="0" distL="114300" distR="114300" simplePos="0" relativeHeight="251658242" behindDoc="0" locked="0" layoutInCell="1" allowOverlap="1" wp14:anchorId="4D75C3E4" wp14:editId="4E875E3D">
                <wp:simplePos x="0" y="0"/>
                <wp:positionH relativeFrom="column">
                  <wp:posOffset>-236220</wp:posOffset>
                </wp:positionH>
                <wp:positionV relativeFrom="paragraph">
                  <wp:posOffset>0</wp:posOffset>
                </wp:positionV>
                <wp:extent cx="4328160" cy="2680335"/>
                <wp:effectExtent l="0" t="0" r="0" b="0"/>
                <wp:wrapSquare wrapText="bothSides"/>
                <wp:docPr id="2" name="Picture 2" descr="C:\Users\aceda\AppData\Local\Microsoft\Windows\INetCache\Content.MSO\52FB1EF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da\AppData\Local\Microsoft\Windows\INetCache\Content.MSO\52FB1EFD.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8160" cy="2680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5701">
            <w:rPr>
              <w:rStyle w:val="eop"/>
              <w:sz w:val="22"/>
              <w:szCs w:val="22"/>
            </w:rPr>
            <w:t> </w:t>
          </w:r>
        </w:p>
        <w:p w14:paraId="3670B60B" w14:textId="77777777" w:rsidR="000F137E" w:rsidRPr="00D15701" w:rsidRDefault="000F137E" w:rsidP="000F137E">
          <w:pPr>
            <w:pStyle w:val="paragraph"/>
            <w:textAlignment w:val="baseline"/>
            <w:rPr>
              <w:rStyle w:val="eop"/>
              <w:sz w:val="22"/>
              <w:szCs w:val="22"/>
            </w:rPr>
          </w:pPr>
        </w:p>
        <w:p w14:paraId="4D5F678B" w14:textId="45787C5E" w:rsidR="00C66EFA" w:rsidRPr="00D15701" w:rsidRDefault="00881B9B" w:rsidP="000F137E">
          <w:pPr>
            <w:pStyle w:val="paragraph"/>
            <w:textAlignment w:val="baseline"/>
          </w:pPr>
          <w:r w:rsidRPr="00D15701">
            <w:rPr>
              <w:noProof/>
            </w:rPr>
            <mc:AlternateContent>
              <mc:Choice Requires="wps">
                <w:drawing>
                  <wp:anchor distT="45720" distB="45720" distL="114300" distR="114300" simplePos="0" relativeHeight="251658245" behindDoc="0" locked="0" layoutInCell="1" allowOverlap="1" wp14:anchorId="1F5B97A3" wp14:editId="595E3562">
                    <wp:simplePos x="0" y="0"/>
                    <wp:positionH relativeFrom="margin">
                      <wp:align>left</wp:align>
                    </wp:positionH>
                    <wp:positionV relativeFrom="paragraph">
                      <wp:posOffset>2555240</wp:posOffset>
                    </wp:positionV>
                    <wp:extent cx="589026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1404620"/>
                            </a:xfrm>
                            <a:prstGeom prst="rect">
                              <a:avLst/>
                            </a:prstGeom>
                            <a:solidFill>
                              <a:srgbClr val="FFFFFF"/>
                            </a:solidFill>
                            <a:ln w="9525">
                              <a:noFill/>
                              <a:miter lim="800000"/>
                              <a:headEnd/>
                              <a:tailEnd/>
                            </a:ln>
                          </wps:spPr>
                          <wps:txbx>
                            <w:txbxContent>
                              <w:p w14:paraId="3336B3F0" w14:textId="4D836D79" w:rsidR="0036763E" w:rsidRPr="00881B9B" w:rsidRDefault="0036763E" w:rsidP="00881B9B">
                                <w:pPr>
                                  <w:pStyle w:val="Title"/>
                                  <w:rPr>
                                    <w:u w:val="single"/>
                                  </w:rPr>
                                </w:pPr>
                                <w:r>
                                  <w:rPr>
                                    <w:u w:val="single"/>
                                  </w:rPr>
                                  <w:t>Technical</w:t>
                                </w:r>
                                <w:r w:rsidRPr="00881B9B">
                                  <w:rPr>
                                    <w:u w:val="single"/>
                                  </w:rPr>
                                  <w:t xml:space="preserve"> Design Document</w:t>
                                </w:r>
                              </w:p>
                              <w:p w14:paraId="393586D1" w14:textId="61951922" w:rsidR="00DF6064" w:rsidRDefault="00DF6064" w:rsidP="00881B9B">
                                <w:pPr>
                                  <w:pStyle w:val="Subtitle"/>
                                </w:pPr>
                                <w:r>
                                  <w:t>Version 1.0</w:t>
                                </w:r>
                              </w:p>
                              <w:p w14:paraId="0E3514E9" w14:textId="31F904AF" w:rsidR="0036763E" w:rsidRPr="00881B9B" w:rsidRDefault="0036763E" w:rsidP="00881B9B">
                                <w:pPr>
                                  <w:pStyle w:val="Subtitle"/>
                                </w:pPr>
                                <w:r>
                                  <w:t xml:space="preserve">Produced by: </w:t>
                                </w:r>
                                <w:r>
                                  <w:rPr>
                                    <w:rStyle w:val="normaltextrun"/>
                                    <w:sz w:val="22"/>
                                    <w:szCs w:val="22"/>
                                  </w:rPr>
                                  <w:t>Dylan Blereau, Darcy Vreeken, Bryce Standley, and Nicholas Subianto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5B97A3" id="_x0000_t202" coordsize="21600,21600" o:spt="202" path="m,l,21600r21600,l21600,xe">
                    <v:stroke joinstyle="miter"/>
                    <v:path gradientshapeok="t" o:connecttype="rect"/>
                  </v:shapetype>
                  <v:shape id="Text Box 2" o:spid="_x0000_s1026" type="#_x0000_t202" style="position:absolute;margin-left:0;margin-top:201.2pt;width:463.8pt;height:110.6pt;z-index:251658245;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" stroked="f">
                    <v:textbox style="mso-fit-shape-to-text:t">
                      <w:txbxContent>
                        <w:p w14:paraId="3336B3F0" w14:textId="4D836D79" w:rsidR="0036763E" w:rsidRPr="00881B9B" w:rsidRDefault="0036763E" w:rsidP="00881B9B">
                          <w:pPr>
                            <w:pStyle w:val="Title"/>
                            <w:rPr>
                              <w:u w:val="single"/>
                            </w:rPr>
                          </w:pPr>
                          <w:r>
                            <w:rPr>
                              <w:u w:val="single"/>
                            </w:rPr>
                            <w:t>Technical</w:t>
                          </w:r>
                          <w:r w:rsidRPr="00881B9B">
                            <w:rPr>
                              <w:u w:val="single"/>
                            </w:rPr>
                            <w:t xml:space="preserve"> Design Document</w:t>
                          </w:r>
                        </w:p>
                        <w:p w14:paraId="393586D1" w14:textId="61951922" w:rsidR="00DF6064" w:rsidRDefault="00DF6064" w:rsidP="00881B9B">
                          <w:pPr>
                            <w:pStyle w:val="Subtitle"/>
                          </w:pPr>
                          <w:r>
                            <w:t>Version 1.0</w:t>
                          </w:r>
                        </w:p>
                        <w:p w14:paraId="0E3514E9" w14:textId="31F904AF" w:rsidR="0036763E" w:rsidRPr="00881B9B" w:rsidRDefault="0036763E" w:rsidP="00881B9B">
                          <w:pPr>
                            <w:pStyle w:val="Subtitle"/>
                          </w:pPr>
                          <w:r>
                            <w:t xml:space="preserve">Produced by: </w:t>
                          </w:r>
                          <w:r>
                            <w:rPr>
                              <w:rStyle w:val="normaltextrun"/>
                              <w:sz w:val="22"/>
                              <w:szCs w:val="22"/>
                            </w:rPr>
                            <w:t>Dylan Blereau, Darcy Vreeken, Bryce Standley, and Nicholas Subianto</w:t>
                          </w:r>
                        </w:p>
                      </w:txbxContent>
                    </v:textbox>
                    <w10:wrap type="square" anchorx="margin"/>
                  </v:shape>
                </w:pict>
              </mc:Fallback>
            </mc:AlternateContent>
          </w:r>
          <w:r w:rsidRPr="00D15701">
            <w:rPr>
              <w:noProof/>
            </w:rPr>
            <w:drawing>
              <wp:anchor distT="0" distB="0" distL="114300" distR="114300" simplePos="0" relativeHeight="251658241" behindDoc="0" locked="0" layoutInCell="1" allowOverlap="1" wp14:anchorId="19569507" wp14:editId="31FDD56A">
                <wp:simplePos x="0" y="0"/>
                <wp:positionH relativeFrom="margin">
                  <wp:align>center</wp:align>
                </wp:positionH>
                <wp:positionV relativeFrom="paragraph">
                  <wp:posOffset>5015230</wp:posOffset>
                </wp:positionV>
                <wp:extent cx="1752600" cy="2044065"/>
                <wp:effectExtent l="0" t="0" r="0" b="0"/>
                <wp:wrapSquare wrapText="bothSides"/>
                <wp:docPr id="1" name="Picture 1" descr="C:\Users\aceda\AppData\Local\Microsoft\Windows\INetCache\Content.MSO\60EE0FD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da\AppData\Local\Microsoft\Windows\INetCache\Content.MSO\60EE0FD7.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2600" cy="2044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5701">
            <w:rPr>
              <w:i/>
              <w:iCs/>
              <w:noProof/>
              <w:color w:val="404040" w:themeColor="text1" w:themeTint="BF"/>
            </w:rPr>
            <mc:AlternateContent>
              <mc:Choice Requires="wps">
                <w:drawing>
                  <wp:anchor distT="45720" distB="45720" distL="114300" distR="114300" simplePos="0" relativeHeight="251658243" behindDoc="0" locked="0" layoutInCell="1" allowOverlap="1" wp14:anchorId="48017E4A" wp14:editId="4D455B05">
                    <wp:simplePos x="0" y="0"/>
                    <wp:positionH relativeFrom="margin">
                      <wp:align>left</wp:align>
                    </wp:positionH>
                    <wp:positionV relativeFrom="paragraph">
                      <wp:posOffset>1837690</wp:posOffset>
                    </wp:positionV>
                    <wp:extent cx="3878580" cy="140462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8580" cy="1404620"/>
                            </a:xfrm>
                            <a:prstGeom prst="rect">
                              <a:avLst/>
                            </a:prstGeom>
                            <a:solidFill>
                              <a:srgbClr val="FFFFFF"/>
                            </a:solidFill>
                            <a:ln w="9525">
                              <a:noFill/>
                              <a:miter lim="800000"/>
                              <a:headEnd/>
                              <a:tailEnd/>
                            </a:ln>
                          </wps:spPr>
                          <wps:txbx>
                            <w:txbxContent>
                              <w:p w14:paraId="58641DC4" w14:textId="4F19EA3D" w:rsidR="0036763E" w:rsidRPr="00C66EFA" w:rsidRDefault="0036763E" w:rsidP="000F137E">
                                <w:pPr>
                                  <w:jc w:val="right"/>
                                  <w:rPr>
                                    <w:color w:val="1F4E79" w:themeColor="accent1" w:themeShade="80"/>
                                  </w:rPr>
                                </w:pPr>
                                <w:r w:rsidRPr="00C66EFA">
                                  <w:rPr>
                                    <w:i/>
                                    <w:iCs/>
                                    <w:color w:val="1F4E79" w:themeColor="accent1" w:themeShade="80"/>
                                    <w:sz w:val="24"/>
                                    <w:szCs w:val="24"/>
                                  </w:rPr>
                                  <w:t>One person can change the world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017E4A" id="_x0000_s1027" type="#_x0000_t202" style="position:absolute;margin-left:0;margin-top:144.7pt;width:305.4pt;height:110.6pt;z-index:251658243;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" stroked="f">
                    <v:textbox style="mso-fit-shape-to-text:t">
                      <w:txbxContent>
                        <w:p w14:paraId="58641DC4" w14:textId="4F19EA3D" w:rsidR="0036763E" w:rsidRPr="00C66EFA" w:rsidRDefault="0036763E" w:rsidP="000F137E">
                          <w:pPr>
                            <w:jc w:val="right"/>
                            <w:rPr>
                              <w:color w:val="1F4E79" w:themeColor="accent1" w:themeShade="80"/>
                            </w:rPr>
                          </w:pPr>
                          <w:r w:rsidRPr="00C66EFA">
                            <w:rPr>
                              <w:i/>
                              <w:iCs/>
                              <w:color w:val="1F4E79" w:themeColor="accent1" w:themeShade="80"/>
                              <w:sz w:val="24"/>
                              <w:szCs w:val="24"/>
                            </w:rPr>
                            <w:t>One person can change the world</w:t>
                          </w:r>
                        </w:p>
                      </w:txbxContent>
                    </v:textbox>
                    <w10:wrap type="square" anchorx="margin"/>
                  </v:shape>
                </w:pict>
              </mc:Fallback>
            </mc:AlternateContent>
          </w:r>
          <w:r w:rsidR="000F137E" w:rsidRPr="00D15701">
            <w:rPr>
              <w:noProof/>
            </w:rPr>
            <mc:AlternateContent>
              <mc:Choice Requires="wps">
                <w:drawing>
                  <wp:anchor distT="45720" distB="45720" distL="114300" distR="114300" simplePos="0" relativeHeight="251658244" behindDoc="0" locked="0" layoutInCell="1" allowOverlap="1" wp14:anchorId="6F2E8ADC" wp14:editId="6EDB9BFF">
                    <wp:simplePos x="0" y="0"/>
                    <wp:positionH relativeFrom="margin">
                      <wp:align>center</wp:align>
                    </wp:positionH>
                    <wp:positionV relativeFrom="paragraph">
                      <wp:posOffset>7263130</wp:posOffset>
                    </wp:positionV>
                    <wp:extent cx="2926080" cy="274320"/>
                    <wp:effectExtent l="0" t="0" r="762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274320"/>
                            </a:xfrm>
                            <a:prstGeom prst="rect">
                              <a:avLst/>
                            </a:prstGeom>
                            <a:solidFill>
                              <a:srgbClr val="FFFFFF"/>
                            </a:solidFill>
                            <a:ln w="9525">
                              <a:noFill/>
                              <a:miter lim="800000"/>
                              <a:headEnd/>
                              <a:tailEnd/>
                            </a:ln>
                          </wps:spPr>
                          <wps:txbx>
                            <w:txbxContent>
                              <w:p w14:paraId="3FBCE2FF" w14:textId="5D2E2386" w:rsidR="0036763E" w:rsidRPr="005603A0" w:rsidRDefault="0036763E" w:rsidP="000F137E">
                                <w:pPr>
                                  <w:pStyle w:val="paragraph"/>
                                  <w:jc w:val="center"/>
                                  <w:textAlignment w:val="baseline"/>
                                  <w:rPr>
                                    <w:rFonts w:asciiTheme="minorHAnsi" w:hAnsiTheme="minorHAnsi" w:cstheme="minorHAnsi"/>
                                    <w:b/>
                                    <w:bCs/>
                                  </w:rPr>
                                </w:pPr>
                                <w:r w:rsidRPr="005603A0">
                                  <w:rPr>
                                    <w:rStyle w:val="normaltextrun"/>
                                    <w:rFonts w:asciiTheme="minorHAnsi" w:hAnsiTheme="minorHAnsi" w:cstheme="minorHAnsi"/>
                                    <w:b/>
                                    <w:bCs/>
                                    <w:sz w:val="22"/>
                                    <w:szCs w:val="22"/>
                                    <w:lang w:val="en-US"/>
                                  </w:rPr>
                                  <w:t xml:space="preserve">All work Copyright ©2020 by </w:t>
                                </w:r>
                                <w:r w:rsidRPr="005603A0">
                                  <w:rPr>
                                    <w:rStyle w:val="spellingerror"/>
                                    <w:rFonts w:asciiTheme="minorHAnsi" w:hAnsiTheme="minorHAnsi" w:cstheme="minorHAnsi"/>
                                    <w:b/>
                                    <w:bCs/>
                                    <w:sz w:val="22"/>
                                    <w:szCs w:val="22"/>
                                    <w:lang w:val="en-US"/>
                                  </w:rPr>
                                  <w:t>TerraBite</w:t>
                                </w:r>
                                <w:r w:rsidRPr="005603A0">
                                  <w:rPr>
                                    <w:rStyle w:val="normaltextrun"/>
                                    <w:rFonts w:asciiTheme="minorHAnsi" w:hAnsiTheme="minorHAnsi" w:cstheme="minorHAnsi"/>
                                    <w:b/>
                                    <w:bCs/>
                                    <w:sz w:val="22"/>
                                    <w:szCs w:val="22"/>
                                    <w:lang w:val="en-US"/>
                                  </w:rPr>
                                  <w:t xml:space="preserve"> Team</w:t>
                                </w:r>
                                <w:r w:rsidRPr="005603A0">
                                  <w:rPr>
                                    <w:rStyle w:val="eop"/>
                                    <w:rFonts w:asciiTheme="minorHAnsi" w:hAnsiTheme="minorHAnsi" w:cstheme="minorHAnsi"/>
                                    <w:b/>
                                    <w:bCs/>
                                    <w:sz w:val="22"/>
                                    <w:szCs w:val="22"/>
                                  </w:rPr>
                                  <w:t> </w:t>
                                </w:r>
                              </w:p>
                              <w:p w14:paraId="1E6CA35F" w14:textId="13D49393" w:rsidR="0036763E" w:rsidRDefault="003676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2E8ADC" id="_x0000_s1028" type="#_x0000_t202" style="position:absolute;margin-left:0;margin-top:571.9pt;width:230.4pt;height:21.6pt;z-index:2516582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" stroked="f">
                    <v:textbox>
                      <w:txbxContent>
                        <w:p w14:paraId="3FBCE2FF" w14:textId="5D2E2386" w:rsidR="0036763E" w:rsidRPr="005603A0" w:rsidRDefault="0036763E" w:rsidP="000F137E">
                          <w:pPr>
                            <w:pStyle w:val="paragraph"/>
                            <w:jc w:val="center"/>
                            <w:textAlignment w:val="baseline"/>
                            <w:rPr>
                              <w:rFonts w:asciiTheme="minorHAnsi" w:hAnsiTheme="minorHAnsi" w:cstheme="minorHAnsi"/>
                              <w:b/>
                              <w:bCs/>
                            </w:rPr>
                          </w:pPr>
                          <w:r w:rsidRPr="005603A0">
                            <w:rPr>
                              <w:rStyle w:val="normaltextrun"/>
                              <w:rFonts w:asciiTheme="minorHAnsi" w:hAnsiTheme="minorHAnsi" w:cstheme="minorHAnsi"/>
                              <w:b/>
                              <w:bCs/>
                              <w:sz w:val="22"/>
                              <w:szCs w:val="22"/>
                              <w:lang w:val="en-US"/>
                            </w:rPr>
                            <w:t xml:space="preserve">All work Copyright ©2020 by </w:t>
                          </w:r>
                          <w:r w:rsidRPr="005603A0">
                            <w:rPr>
                              <w:rStyle w:val="spellingerror"/>
                              <w:rFonts w:asciiTheme="minorHAnsi" w:hAnsiTheme="minorHAnsi" w:cstheme="minorHAnsi"/>
                              <w:b/>
                              <w:bCs/>
                              <w:sz w:val="22"/>
                              <w:szCs w:val="22"/>
                              <w:lang w:val="en-US"/>
                            </w:rPr>
                            <w:t>TerraBite</w:t>
                          </w:r>
                          <w:r w:rsidRPr="005603A0">
                            <w:rPr>
                              <w:rStyle w:val="normaltextrun"/>
                              <w:rFonts w:asciiTheme="minorHAnsi" w:hAnsiTheme="minorHAnsi" w:cstheme="minorHAnsi"/>
                              <w:b/>
                              <w:bCs/>
                              <w:sz w:val="22"/>
                              <w:szCs w:val="22"/>
                              <w:lang w:val="en-US"/>
                            </w:rPr>
                            <w:t xml:space="preserve"> Team</w:t>
                          </w:r>
                          <w:r w:rsidRPr="005603A0">
                            <w:rPr>
                              <w:rStyle w:val="eop"/>
                              <w:rFonts w:asciiTheme="minorHAnsi" w:hAnsiTheme="minorHAnsi" w:cstheme="minorHAnsi"/>
                              <w:b/>
                              <w:bCs/>
                              <w:sz w:val="22"/>
                              <w:szCs w:val="22"/>
                            </w:rPr>
                            <w:t> </w:t>
                          </w:r>
                        </w:p>
                        <w:p w14:paraId="1E6CA35F" w14:textId="13D49393" w:rsidR="0036763E" w:rsidRDefault="0036763E"/>
                      </w:txbxContent>
                    </v:textbox>
                    <w10:wrap type="square" anchorx="margin"/>
                  </v:shape>
                </w:pict>
              </mc:Fallback>
            </mc:AlternateContent>
          </w:r>
          <w:r w:rsidR="00C66EFA" w:rsidRPr="00D15701">
            <w:rPr>
              <w:noProof/>
            </w:rPr>
            <mc:AlternateContent>
              <mc:Choice Requires="wps">
                <w:drawing>
                  <wp:anchor distT="0" distB="0" distL="114300" distR="114300" simplePos="0" relativeHeight="251658240" behindDoc="0" locked="0" layoutInCell="1" allowOverlap="1" wp14:anchorId="1B03D602" wp14:editId="7D35DA86">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Content>
                                  <w:p w14:paraId="3A232B86" w14:textId="4FCC3100" w:rsidR="0036763E" w:rsidRDefault="0036763E">
                                    <w:pPr>
                                      <w:pStyle w:val="NoSpacing"/>
                                      <w:jc w:val="right"/>
                                      <w:rPr>
                                        <w:color w:val="FFFFFF" w:themeColor="background1"/>
                                        <w:sz w:val="24"/>
                                        <w:szCs w:val="24"/>
                                      </w:rPr>
                                    </w:pPr>
                                    <w:r>
                                      <w:rPr>
                                        <w:color w:val="FFFFFF" w:themeColor="background1"/>
                                        <w:sz w:val="24"/>
                                        <w:szCs w:val="24"/>
                                      </w:rPr>
                                      <w:t>S1 2020</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1B03D602" id="Rectangle 132" o:spid="_x0000_s1029" style="position:absolute;margin-left:-4.4pt;margin-top:0;width:46.8pt;height:77.75pt;z-index:251658240;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" fillcolor="#5b9bd5 [3204]" stroked="f" strokeweight="1p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Content>
                            <w:p w14:paraId="3A232B86" w14:textId="4FCC3100" w:rsidR="0036763E" w:rsidRDefault="0036763E">
                              <w:pPr>
                                <w:pStyle w:val="NoSpacing"/>
                                <w:jc w:val="right"/>
                                <w:rPr>
                                  <w:color w:val="FFFFFF" w:themeColor="background1"/>
                                  <w:sz w:val="24"/>
                                  <w:szCs w:val="24"/>
                                </w:rPr>
                              </w:pPr>
                              <w:r>
                                <w:rPr>
                                  <w:color w:val="FFFFFF" w:themeColor="background1"/>
                                  <w:sz w:val="24"/>
                                  <w:szCs w:val="24"/>
                                </w:rPr>
                                <w:t>S1 2020</w:t>
                              </w:r>
                            </w:p>
                          </w:sdtContent>
                        </w:sdt>
                      </w:txbxContent>
                    </v:textbox>
                    <w10:wrap anchorx="margin" anchory="page"/>
                  </v:rect>
                </w:pict>
              </mc:Fallback>
            </mc:AlternateContent>
          </w:r>
          <w:r w:rsidR="00C66EFA" w:rsidRPr="00D15701">
            <w:br w:type="page"/>
          </w:r>
        </w:p>
      </w:sdtContent>
    </w:sdt>
    <w:sdt>
      <w:sdtPr>
        <w:rPr>
          <w:rFonts w:asciiTheme="minorHAnsi" w:eastAsiaTheme="minorHAnsi" w:hAnsiTheme="minorHAnsi" w:cstheme="minorBidi"/>
          <w:color w:val="auto"/>
          <w:sz w:val="22"/>
          <w:szCs w:val="18"/>
          <w:lang w:eastAsia="ja-JP"/>
        </w:rPr>
        <w:id w:val="186264179"/>
        <w:docPartObj>
          <w:docPartGallery w:val="Table of Contents"/>
          <w:docPartUnique/>
        </w:docPartObj>
      </w:sdtPr>
      <w:sdtEndPr>
        <w:rPr>
          <w:b/>
          <w:bCs/>
          <w:noProof/>
        </w:rPr>
      </w:sdtEndPr>
      <w:sdtContent>
        <w:p w14:paraId="1CC98A10" w14:textId="306AA01D" w:rsidR="000F137E" w:rsidRPr="00D15701" w:rsidRDefault="000F137E" w:rsidP="000F137E">
          <w:pPr>
            <w:pStyle w:val="TOCHeading"/>
            <w:jc w:val="center"/>
          </w:pPr>
          <w:r w:rsidRPr="00D15701">
            <w:t>Table of Contents</w:t>
          </w:r>
        </w:p>
        <w:p w14:paraId="26706234" w14:textId="05117C60" w:rsidR="00934674" w:rsidRDefault="00881B9B">
          <w:pPr>
            <w:pStyle w:val="TOC1"/>
            <w:tabs>
              <w:tab w:val="left" w:pos="480"/>
              <w:tab w:val="right" w:leader="dot" w:pos="9350"/>
            </w:tabs>
            <w:rPr>
              <w:rFonts w:eastAsiaTheme="minorEastAsia"/>
              <w:szCs w:val="22"/>
              <w:lang w:val="en-AU" w:eastAsia="en-AU"/>
            </w:rPr>
          </w:pPr>
          <w:r w:rsidRPr="00D15701">
            <w:fldChar w:fldCharType="begin"/>
          </w:r>
          <w:r w:rsidRPr="00D15701">
            <w:instrText xml:space="preserve"> TOC \o "1-3" \h \z \u </w:instrText>
          </w:r>
          <w:r w:rsidRPr="00D15701">
            <w:fldChar w:fldCharType="separate"/>
          </w:r>
          <w:hyperlink w:anchor="_Toc41859981" w:history="1">
            <w:r w:rsidR="00934674" w:rsidRPr="00EE249D">
              <w:rPr>
                <w:rStyle w:val="Hyperlink"/>
              </w:rPr>
              <w:t>1.</w:t>
            </w:r>
            <w:r w:rsidR="00934674">
              <w:rPr>
                <w:rFonts w:eastAsiaTheme="minorEastAsia"/>
                <w:szCs w:val="22"/>
                <w:lang w:val="en-AU" w:eastAsia="en-AU"/>
              </w:rPr>
              <w:tab/>
            </w:r>
            <w:r w:rsidR="00934674" w:rsidRPr="00EE249D">
              <w:rPr>
                <w:rStyle w:val="Hyperlink"/>
              </w:rPr>
              <w:t>Introduction</w:t>
            </w:r>
            <w:r w:rsidR="00934674">
              <w:rPr>
                <w:webHidden/>
              </w:rPr>
              <w:tab/>
            </w:r>
            <w:r w:rsidR="00934674">
              <w:rPr>
                <w:webHidden/>
              </w:rPr>
              <w:fldChar w:fldCharType="begin"/>
            </w:r>
            <w:r w:rsidR="00934674">
              <w:rPr>
                <w:webHidden/>
              </w:rPr>
              <w:instrText xml:space="preserve"> PAGEREF _Toc41859981 \h </w:instrText>
            </w:r>
            <w:r w:rsidR="00934674">
              <w:rPr>
                <w:webHidden/>
              </w:rPr>
            </w:r>
            <w:r w:rsidR="00934674">
              <w:rPr>
                <w:webHidden/>
              </w:rPr>
              <w:fldChar w:fldCharType="separate"/>
            </w:r>
            <w:r w:rsidR="00934674">
              <w:rPr>
                <w:webHidden/>
              </w:rPr>
              <w:t>4</w:t>
            </w:r>
            <w:r w:rsidR="00934674">
              <w:rPr>
                <w:webHidden/>
              </w:rPr>
              <w:fldChar w:fldCharType="end"/>
            </w:r>
          </w:hyperlink>
        </w:p>
        <w:p w14:paraId="40741A2A" w14:textId="7524787C" w:rsidR="00934674" w:rsidRDefault="00934674">
          <w:pPr>
            <w:pStyle w:val="TOC1"/>
            <w:tabs>
              <w:tab w:val="left" w:pos="480"/>
              <w:tab w:val="right" w:leader="dot" w:pos="9350"/>
            </w:tabs>
            <w:rPr>
              <w:rFonts w:eastAsiaTheme="minorEastAsia"/>
              <w:szCs w:val="22"/>
              <w:lang w:val="en-AU" w:eastAsia="en-AU"/>
            </w:rPr>
          </w:pPr>
          <w:hyperlink w:anchor="_Toc41859982" w:history="1">
            <w:r w:rsidRPr="00EE249D">
              <w:rPr>
                <w:rStyle w:val="Hyperlink"/>
              </w:rPr>
              <w:t>2.</w:t>
            </w:r>
            <w:r>
              <w:rPr>
                <w:rFonts w:eastAsiaTheme="minorEastAsia"/>
                <w:szCs w:val="22"/>
                <w:lang w:val="en-AU" w:eastAsia="en-AU"/>
              </w:rPr>
              <w:tab/>
            </w:r>
            <w:r w:rsidRPr="00EE249D">
              <w:rPr>
                <w:rStyle w:val="Hyperlink"/>
              </w:rPr>
              <w:t>Game Architecture</w:t>
            </w:r>
            <w:r>
              <w:rPr>
                <w:webHidden/>
              </w:rPr>
              <w:tab/>
            </w:r>
            <w:r>
              <w:rPr>
                <w:webHidden/>
              </w:rPr>
              <w:fldChar w:fldCharType="begin"/>
            </w:r>
            <w:r>
              <w:rPr>
                <w:webHidden/>
              </w:rPr>
              <w:instrText xml:space="preserve"> PAGEREF _Toc41859982 \h </w:instrText>
            </w:r>
            <w:r>
              <w:rPr>
                <w:webHidden/>
              </w:rPr>
            </w:r>
            <w:r>
              <w:rPr>
                <w:webHidden/>
              </w:rPr>
              <w:fldChar w:fldCharType="separate"/>
            </w:r>
            <w:r>
              <w:rPr>
                <w:webHidden/>
              </w:rPr>
              <w:t>4</w:t>
            </w:r>
            <w:r>
              <w:rPr>
                <w:webHidden/>
              </w:rPr>
              <w:fldChar w:fldCharType="end"/>
            </w:r>
          </w:hyperlink>
        </w:p>
        <w:p w14:paraId="411C9CB7" w14:textId="5E203B0C" w:rsidR="00934674" w:rsidRDefault="00934674">
          <w:pPr>
            <w:pStyle w:val="TOC2"/>
            <w:tabs>
              <w:tab w:val="left" w:pos="880"/>
              <w:tab w:val="right" w:leader="dot" w:pos="9350"/>
            </w:tabs>
            <w:rPr>
              <w:rFonts w:eastAsiaTheme="minorEastAsia"/>
              <w:noProof/>
              <w:szCs w:val="22"/>
              <w:lang w:val="en-AU" w:eastAsia="en-AU"/>
            </w:rPr>
          </w:pPr>
          <w:hyperlink w:anchor="_Toc41859983" w:history="1">
            <w:r w:rsidRPr="00EE249D">
              <w:rPr>
                <w:rStyle w:val="Hyperlink"/>
                <w:noProof/>
              </w:rPr>
              <w:t>2.1.</w:t>
            </w:r>
            <w:r>
              <w:rPr>
                <w:rFonts w:eastAsiaTheme="minorEastAsia"/>
                <w:noProof/>
                <w:szCs w:val="22"/>
                <w:lang w:val="en-AU" w:eastAsia="en-AU"/>
              </w:rPr>
              <w:tab/>
            </w:r>
            <w:r w:rsidRPr="00EE249D">
              <w:rPr>
                <w:rStyle w:val="Hyperlink"/>
                <w:noProof/>
              </w:rPr>
              <w:t>Game Engine</w:t>
            </w:r>
            <w:r>
              <w:rPr>
                <w:noProof/>
                <w:webHidden/>
              </w:rPr>
              <w:tab/>
            </w:r>
            <w:r>
              <w:rPr>
                <w:noProof/>
                <w:webHidden/>
              </w:rPr>
              <w:fldChar w:fldCharType="begin"/>
            </w:r>
            <w:r>
              <w:rPr>
                <w:noProof/>
                <w:webHidden/>
              </w:rPr>
              <w:instrText xml:space="preserve"> PAGEREF _Toc41859983 \h </w:instrText>
            </w:r>
            <w:r>
              <w:rPr>
                <w:noProof/>
                <w:webHidden/>
              </w:rPr>
            </w:r>
            <w:r>
              <w:rPr>
                <w:noProof/>
                <w:webHidden/>
              </w:rPr>
              <w:fldChar w:fldCharType="separate"/>
            </w:r>
            <w:r>
              <w:rPr>
                <w:noProof/>
                <w:webHidden/>
              </w:rPr>
              <w:t>4</w:t>
            </w:r>
            <w:r>
              <w:rPr>
                <w:noProof/>
                <w:webHidden/>
              </w:rPr>
              <w:fldChar w:fldCharType="end"/>
            </w:r>
          </w:hyperlink>
        </w:p>
        <w:p w14:paraId="01B5020F" w14:textId="4745B469" w:rsidR="00934674" w:rsidRDefault="00934674">
          <w:pPr>
            <w:pStyle w:val="TOC2"/>
            <w:tabs>
              <w:tab w:val="left" w:pos="880"/>
              <w:tab w:val="right" w:leader="dot" w:pos="9350"/>
            </w:tabs>
            <w:rPr>
              <w:rFonts w:eastAsiaTheme="minorEastAsia"/>
              <w:noProof/>
              <w:szCs w:val="22"/>
              <w:lang w:val="en-AU" w:eastAsia="en-AU"/>
            </w:rPr>
          </w:pPr>
          <w:hyperlink w:anchor="_Toc41859984" w:history="1">
            <w:r w:rsidRPr="00EE249D">
              <w:rPr>
                <w:rStyle w:val="Hyperlink"/>
                <w:noProof/>
              </w:rPr>
              <w:t>2.2.</w:t>
            </w:r>
            <w:r>
              <w:rPr>
                <w:rFonts w:eastAsiaTheme="minorEastAsia"/>
                <w:noProof/>
                <w:szCs w:val="22"/>
                <w:lang w:val="en-AU" w:eastAsia="en-AU"/>
              </w:rPr>
              <w:tab/>
            </w:r>
            <w:r w:rsidRPr="00EE249D">
              <w:rPr>
                <w:rStyle w:val="Hyperlink"/>
                <w:noProof/>
              </w:rPr>
              <w:t>Objective System</w:t>
            </w:r>
            <w:r>
              <w:rPr>
                <w:noProof/>
                <w:webHidden/>
              </w:rPr>
              <w:tab/>
            </w:r>
            <w:r>
              <w:rPr>
                <w:noProof/>
                <w:webHidden/>
              </w:rPr>
              <w:fldChar w:fldCharType="begin"/>
            </w:r>
            <w:r>
              <w:rPr>
                <w:noProof/>
                <w:webHidden/>
              </w:rPr>
              <w:instrText xml:space="preserve"> PAGEREF _Toc41859984 \h </w:instrText>
            </w:r>
            <w:r>
              <w:rPr>
                <w:noProof/>
                <w:webHidden/>
              </w:rPr>
            </w:r>
            <w:r>
              <w:rPr>
                <w:noProof/>
                <w:webHidden/>
              </w:rPr>
              <w:fldChar w:fldCharType="separate"/>
            </w:r>
            <w:r>
              <w:rPr>
                <w:noProof/>
                <w:webHidden/>
              </w:rPr>
              <w:t>4</w:t>
            </w:r>
            <w:r>
              <w:rPr>
                <w:noProof/>
                <w:webHidden/>
              </w:rPr>
              <w:fldChar w:fldCharType="end"/>
            </w:r>
          </w:hyperlink>
        </w:p>
        <w:p w14:paraId="181CAA4E" w14:textId="6740D4FB" w:rsidR="00934674" w:rsidRDefault="00934674">
          <w:pPr>
            <w:pStyle w:val="TOC2"/>
            <w:tabs>
              <w:tab w:val="left" w:pos="880"/>
              <w:tab w:val="right" w:leader="dot" w:pos="9350"/>
            </w:tabs>
            <w:rPr>
              <w:rFonts w:eastAsiaTheme="minorEastAsia"/>
              <w:noProof/>
              <w:szCs w:val="22"/>
              <w:lang w:val="en-AU" w:eastAsia="en-AU"/>
            </w:rPr>
          </w:pPr>
          <w:hyperlink w:anchor="_Toc41859985" w:history="1">
            <w:r w:rsidRPr="00EE249D">
              <w:rPr>
                <w:rStyle w:val="Hyperlink"/>
                <w:noProof/>
              </w:rPr>
              <w:t>2.3.</w:t>
            </w:r>
            <w:r>
              <w:rPr>
                <w:rFonts w:eastAsiaTheme="minorEastAsia"/>
                <w:noProof/>
                <w:szCs w:val="22"/>
                <w:lang w:val="en-AU" w:eastAsia="en-AU"/>
              </w:rPr>
              <w:tab/>
            </w:r>
            <w:r w:rsidRPr="00EE249D">
              <w:rPr>
                <w:rStyle w:val="Hyperlink"/>
                <w:noProof/>
              </w:rPr>
              <w:t>Interaction System</w:t>
            </w:r>
            <w:r>
              <w:rPr>
                <w:noProof/>
                <w:webHidden/>
              </w:rPr>
              <w:tab/>
            </w:r>
            <w:r>
              <w:rPr>
                <w:noProof/>
                <w:webHidden/>
              </w:rPr>
              <w:fldChar w:fldCharType="begin"/>
            </w:r>
            <w:r>
              <w:rPr>
                <w:noProof/>
                <w:webHidden/>
              </w:rPr>
              <w:instrText xml:space="preserve"> PAGEREF _Toc41859985 \h </w:instrText>
            </w:r>
            <w:r>
              <w:rPr>
                <w:noProof/>
                <w:webHidden/>
              </w:rPr>
            </w:r>
            <w:r>
              <w:rPr>
                <w:noProof/>
                <w:webHidden/>
              </w:rPr>
              <w:fldChar w:fldCharType="separate"/>
            </w:r>
            <w:r>
              <w:rPr>
                <w:noProof/>
                <w:webHidden/>
              </w:rPr>
              <w:t>4</w:t>
            </w:r>
            <w:r>
              <w:rPr>
                <w:noProof/>
                <w:webHidden/>
              </w:rPr>
              <w:fldChar w:fldCharType="end"/>
            </w:r>
          </w:hyperlink>
        </w:p>
        <w:p w14:paraId="1EBE364D" w14:textId="534B0BA7" w:rsidR="00934674" w:rsidRDefault="00934674">
          <w:pPr>
            <w:pStyle w:val="TOC2"/>
            <w:tabs>
              <w:tab w:val="left" w:pos="880"/>
              <w:tab w:val="right" w:leader="dot" w:pos="9350"/>
            </w:tabs>
            <w:rPr>
              <w:rFonts w:eastAsiaTheme="minorEastAsia"/>
              <w:noProof/>
              <w:szCs w:val="22"/>
              <w:lang w:val="en-AU" w:eastAsia="en-AU"/>
            </w:rPr>
          </w:pPr>
          <w:hyperlink w:anchor="_Toc41859986" w:history="1">
            <w:r w:rsidRPr="00EE249D">
              <w:rPr>
                <w:rStyle w:val="Hyperlink"/>
                <w:noProof/>
              </w:rPr>
              <w:t>2.4.</w:t>
            </w:r>
            <w:r>
              <w:rPr>
                <w:rFonts w:eastAsiaTheme="minorEastAsia"/>
                <w:noProof/>
                <w:szCs w:val="22"/>
                <w:lang w:val="en-AU" w:eastAsia="en-AU"/>
              </w:rPr>
              <w:tab/>
            </w:r>
            <w:r w:rsidRPr="00EE249D">
              <w:rPr>
                <w:rStyle w:val="Hyperlink"/>
                <w:noProof/>
              </w:rPr>
              <w:t>Inspection System</w:t>
            </w:r>
            <w:r>
              <w:rPr>
                <w:noProof/>
                <w:webHidden/>
              </w:rPr>
              <w:tab/>
            </w:r>
            <w:r>
              <w:rPr>
                <w:noProof/>
                <w:webHidden/>
              </w:rPr>
              <w:fldChar w:fldCharType="begin"/>
            </w:r>
            <w:r>
              <w:rPr>
                <w:noProof/>
                <w:webHidden/>
              </w:rPr>
              <w:instrText xml:space="preserve"> PAGEREF _Toc41859986 \h </w:instrText>
            </w:r>
            <w:r>
              <w:rPr>
                <w:noProof/>
                <w:webHidden/>
              </w:rPr>
            </w:r>
            <w:r>
              <w:rPr>
                <w:noProof/>
                <w:webHidden/>
              </w:rPr>
              <w:fldChar w:fldCharType="separate"/>
            </w:r>
            <w:r>
              <w:rPr>
                <w:noProof/>
                <w:webHidden/>
              </w:rPr>
              <w:t>5</w:t>
            </w:r>
            <w:r>
              <w:rPr>
                <w:noProof/>
                <w:webHidden/>
              </w:rPr>
              <w:fldChar w:fldCharType="end"/>
            </w:r>
          </w:hyperlink>
        </w:p>
        <w:p w14:paraId="0235E8CA" w14:textId="743210F4" w:rsidR="00934674" w:rsidRDefault="00934674">
          <w:pPr>
            <w:pStyle w:val="TOC2"/>
            <w:tabs>
              <w:tab w:val="left" w:pos="880"/>
              <w:tab w:val="right" w:leader="dot" w:pos="9350"/>
            </w:tabs>
            <w:rPr>
              <w:rFonts w:eastAsiaTheme="minorEastAsia"/>
              <w:noProof/>
              <w:szCs w:val="22"/>
              <w:lang w:val="en-AU" w:eastAsia="en-AU"/>
            </w:rPr>
          </w:pPr>
          <w:hyperlink w:anchor="_Toc41859987" w:history="1">
            <w:r w:rsidRPr="00EE249D">
              <w:rPr>
                <w:rStyle w:val="Hyperlink"/>
                <w:noProof/>
              </w:rPr>
              <w:t>2.5.</w:t>
            </w:r>
            <w:r>
              <w:rPr>
                <w:rFonts w:eastAsiaTheme="minorEastAsia"/>
                <w:noProof/>
                <w:szCs w:val="22"/>
                <w:lang w:val="en-AU" w:eastAsia="en-AU"/>
              </w:rPr>
              <w:tab/>
            </w:r>
            <w:r w:rsidRPr="00EE249D">
              <w:rPr>
                <w:rStyle w:val="Hyperlink"/>
                <w:noProof/>
              </w:rPr>
              <w:t>Scoring system</w:t>
            </w:r>
            <w:r>
              <w:rPr>
                <w:noProof/>
                <w:webHidden/>
              </w:rPr>
              <w:tab/>
            </w:r>
            <w:r>
              <w:rPr>
                <w:noProof/>
                <w:webHidden/>
              </w:rPr>
              <w:fldChar w:fldCharType="begin"/>
            </w:r>
            <w:r>
              <w:rPr>
                <w:noProof/>
                <w:webHidden/>
              </w:rPr>
              <w:instrText xml:space="preserve"> PAGEREF _Toc41859987 \h </w:instrText>
            </w:r>
            <w:r>
              <w:rPr>
                <w:noProof/>
                <w:webHidden/>
              </w:rPr>
            </w:r>
            <w:r>
              <w:rPr>
                <w:noProof/>
                <w:webHidden/>
              </w:rPr>
              <w:fldChar w:fldCharType="separate"/>
            </w:r>
            <w:r>
              <w:rPr>
                <w:noProof/>
                <w:webHidden/>
              </w:rPr>
              <w:t>5</w:t>
            </w:r>
            <w:r>
              <w:rPr>
                <w:noProof/>
                <w:webHidden/>
              </w:rPr>
              <w:fldChar w:fldCharType="end"/>
            </w:r>
          </w:hyperlink>
        </w:p>
        <w:p w14:paraId="6930456D" w14:textId="3D3D4708" w:rsidR="00934674" w:rsidRDefault="00934674">
          <w:pPr>
            <w:pStyle w:val="TOC2"/>
            <w:tabs>
              <w:tab w:val="left" w:pos="880"/>
              <w:tab w:val="right" w:leader="dot" w:pos="9350"/>
            </w:tabs>
            <w:rPr>
              <w:rFonts w:eastAsiaTheme="minorEastAsia"/>
              <w:noProof/>
              <w:szCs w:val="22"/>
              <w:lang w:val="en-AU" w:eastAsia="en-AU"/>
            </w:rPr>
          </w:pPr>
          <w:hyperlink w:anchor="_Toc41859988" w:history="1">
            <w:r w:rsidRPr="00EE249D">
              <w:rPr>
                <w:rStyle w:val="Hyperlink"/>
                <w:noProof/>
              </w:rPr>
              <w:t>2.6.</w:t>
            </w:r>
            <w:r>
              <w:rPr>
                <w:rFonts w:eastAsiaTheme="minorEastAsia"/>
                <w:noProof/>
                <w:szCs w:val="22"/>
                <w:lang w:val="en-AU" w:eastAsia="en-AU"/>
              </w:rPr>
              <w:tab/>
            </w:r>
            <w:r w:rsidRPr="00EE249D">
              <w:rPr>
                <w:rStyle w:val="Hyperlink"/>
                <w:noProof/>
              </w:rPr>
              <w:t>Dialogue system</w:t>
            </w:r>
            <w:r>
              <w:rPr>
                <w:noProof/>
                <w:webHidden/>
              </w:rPr>
              <w:tab/>
            </w:r>
            <w:r>
              <w:rPr>
                <w:noProof/>
                <w:webHidden/>
              </w:rPr>
              <w:fldChar w:fldCharType="begin"/>
            </w:r>
            <w:r>
              <w:rPr>
                <w:noProof/>
                <w:webHidden/>
              </w:rPr>
              <w:instrText xml:space="preserve"> PAGEREF _Toc41859988 \h </w:instrText>
            </w:r>
            <w:r>
              <w:rPr>
                <w:noProof/>
                <w:webHidden/>
              </w:rPr>
            </w:r>
            <w:r>
              <w:rPr>
                <w:noProof/>
                <w:webHidden/>
              </w:rPr>
              <w:fldChar w:fldCharType="separate"/>
            </w:r>
            <w:r>
              <w:rPr>
                <w:noProof/>
                <w:webHidden/>
              </w:rPr>
              <w:t>5</w:t>
            </w:r>
            <w:r>
              <w:rPr>
                <w:noProof/>
                <w:webHidden/>
              </w:rPr>
              <w:fldChar w:fldCharType="end"/>
            </w:r>
          </w:hyperlink>
        </w:p>
        <w:p w14:paraId="7BE461B4" w14:textId="3819F862" w:rsidR="00934674" w:rsidRDefault="00934674">
          <w:pPr>
            <w:pStyle w:val="TOC1"/>
            <w:tabs>
              <w:tab w:val="left" w:pos="480"/>
              <w:tab w:val="right" w:leader="dot" w:pos="9350"/>
            </w:tabs>
            <w:rPr>
              <w:rFonts w:eastAsiaTheme="minorEastAsia"/>
              <w:szCs w:val="22"/>
              <w:lang w:val="en-AU" w:eastAsia="en-AU"/>
            </w:rPr>
          </w:pPr>
          <w:hyperlink w:anchor="_Toc41859989" w:history="1">
            <w:r w:rsidRPr="00EE249D">
              <w:rPr>
                <w:rStyle w:val="Hyperlink"/>
              </w:rPr>
              <w:t>3.</w:t>
            </w:r>
            <w:r>
              <w:rPr>
                <w:rFonts w:eastAsiaTheme="minorEastAsia"/>
                <w:szCs w:val="22"/>
                <w:lang w:val="en-AU" w:eastAsia="en-AU"/>
              </w:rPr>
              <w:tab/>
            </w:r>
            <w:r w:rsidRPr="00EE249D">
              <w:rPr>
                <w:rStyle w:val="Hyperlink"/>
              </w:rPr>
              <w:t>Objective System</w:t>
            </w:r>
            <w:r>
              <w:rPr>
                <w:webHidden/>
              </w:rPr>
              <w:tab/>
            </w:r>
            <w:r>
              <w:rPr>
                <w:webHidden/>
              </w:rPr>
              <w:fldChar w:fldCharType="begin"/>
            </w:r>
            <w:r>
              <w:rPr>
                <w:webHidden/>
              </w:rPr>
              <w:instrText xml:space="preserve"> PAGEREF _Toc41859989 \h </w:instrText>
            </w:r>
            <w:r>
              <w:rPr>
                <w:webHidden/>
              </w:rPr>
            </w:r>
            <w:r>
              <w:rPr>
                <w:webHidden/>
              </w:rPr>
              <w:fldChar w:fldCharType="separate"/>
            </w:r>
            <w:r>
              <w:rPr>
                <w:webHidden/>
              </w:rPr>
              <w:t>6</w:t>
            </w:r>
            <w:r>
              <w:rPr>
                <w:webHidden/>
              </w:rPr>
              <w:fldChar w:fldCharType="end"/>
            </w:r>
          </w:hyperlink>
        </w:p>
        <w:p w14:paraId="038537F2" w14:textId="49E26629" w:rsidR="00934674" w:rsidRDefault="00934674">
          <w:pPr>
            <w:pStyle w:val="TOC2"/>
            <w:tabs>
              <w:tab w:val="left" w:pos="880"/>
              <w:tab w:val="right" w:leader="dot" w:pos="9350"/>
            </w:tabs>
            <w:rPr>
              <w:rFonts w:eastAsiaTheme="minorEastAsia"/>
              <w:noProof/>
              <w:szCs w:val="22"/>
              <w:lang w:val="en-AU" w:eastAsia="en-AU"/>
            </w:rPr>
          </w:pPr>
          <w:hyperlink w:anchor="_Toc41859990" w:history="1">
            <w:r w:rsidRPr="00EE249D">
              <w:rPr>
                <w:rStyle w:val="Hyperlink"/>
                <w:noProof/>
              </w:rPr>
              <w:t>3.1.</w:t>
            </w:r>
            <w:r>
              <w:rPr>
                <w:rFonts w:eastAsiaTheme="minorEastAsia"/>
                <w:noProof/>
                <w:szCs w:val="22"/>
                <w:lang w:val="en-AU" w:eastAsia="en-AU"/>
              </w:rPr>
              <w:tab/>
            </w:r>
            <w:r w:rsidRPr="00EE249D">
              <w:rPr>
                <w:rStyle w:val="Hyperlink"/>
                <w:noProof/>
              </w:rPr>
              <w:t>Objective Lifecycle</w:t>
            </w:r>
            <w:r>
              <w:rPr>
                <w:noProof/>
                <w:webHidden/>
              </w:rPr>
              <w:tab/>
            </w:r>
            <w:r>
              <w:rPr>
                <w:noProof/>
                <w:webHidden/>
              </w:rPr>
              <w:fldChar w:fldCharType="begin"/>
            </w:r>
            <w:r>
              <w:rPr>
                <w:noProof/>
                <w:webHidden/>
              </w:rPr>
              <w:instrText xml:space="preserve"> PAGEREF _Toc41859990 \h </w:instrText>
            </w:r>
            <w:r>
              <w:rPr>
                <w:noProof/>
                <w:webHidden/>
              </w:rPr>
            </w:r>
            <w:r>
              <w:rPr>
                <w:noProof/>
                <w:webHidden/>
              </w:rPr>
              <w:fldChar w:fldCharType="separate"/>
            </w:r>
            <w:r>
              <w:rPr>
                <w:noProof/>
                <w:webHidden/>
              </w:rPr>
              <w:t>6</w:t>
            </w:r>
            <w:r>
              <w:rPr>
                <w:noProof/>
                <w:webHidden/>
              </w:rPr>
              <w:fldChar w:fldCharType="end"/>
            </w:r>
          </w:hyperlink>
        </w:p>
        <w:p w14:paraId="28BFF4A4" w14:textId="15502B51" w:rsidR="00934674" w:rsidRDefault="00934674">
          <w:pPr>
            <w:pStyle w:val="TOC2"/>
            <w:tabs>
              <w:tab w:val="left" w:pos="880"/>
              <w:tab w:val="right" w:leader="dot" w:pos="9350"/>
            </w:tabs>
            <w:rPr>
              <w:rFonts w:eastAsiaTheme="minorEastAsia"/>
              <w:noProof/>
              <w:szCs w:val="22"/>
              <w:lang w:val="en-AU" w:eastAsia="en-AU"/>
            </w:rPr>
          </w:pPr>
          <w:hyperlink w:anchor="_Toc41859991" w:history="1">
            <w:r w:rsidRPr="00EE249D">
              <w:rPr>
                <w:rStyle w:val="Hyperlink"/>
                <w:noProof/>
              </w:rPr>
              <w:t>3.2.</w:t>
            </w:r>
            <w:r>
              <w:rPr>
                <w:rFonts w:eastAsiaTheme="minorEastAsia"/>
                <w:noProof/>
                <w:szCs w:val="22"/>
                <w:lang w:val="en-AU" w:eastAsia="en-AU"/>
              </w:rPr>
              <w:tab/>
            </w:r>
            <w:r w:rsidRPr="00EE249D">
              <w:rPr>
                <w:rStyle w:val="Hyperlink"/>
                <w:noProof/>
              </w:rPr>
              <w:t>Primary Objectives</w:t>
            </w:r>
            <w:r>
              <w:rPr>
                <w:noProof/>
                <w:webHidden/>
              </w:rPr>
              <w:tab/>
            </w:r>
            <w:r>
              <w:rPr>
                <w:noProof/>
                <w:webHidden/>
              </w:rPr>
              <w:fldChar w:fldCharType="begin"/>
            </w:r>
            <w:r>
              <w:rPr>
                <w:noProof/>
                <w:webHidden/>
              </w:rPr>
              <w:instrText xml:space="preserve"> PAGEREF _Toc41859991 \h </w:instrText>
            </w:r>
            <w:r>
              <w:rPr>
                <w:noProof/>
                <w:webHidden/>
              </w:rPr>
            </w:r>
            <w:r>
              <w:rPr>
                <w:noProof/>
                <w:webHidden/>
              </w:rPr>
              <w:fldChar w:fldCharType="separate"/>
            </w:r>
            <w:r>
              <w:rPr>
                <w:noProof/>
                <w:webHidden/>
              </w:rPr>
              <w:t>6</w:t>
            </w:r>
            <w:r>
              <w:rPr>
                <w:noProof/>
                <w:webHidden/>
              </w:rPr>
              <w:fldChar w:fldCharType="end"/>
            </w:r>
          </w:hyperlink>
        </w:p>
        <w:p w14:paraId="6718F41E" w14:textId="477AD408" w:rsidR="00934674" w:rsidRDefault="00934674">
          <w:pPr>
            <w:pStyle w:val="TOC2"/>
            <w:tabs>
              <w:tab w:val="left" w:pos="880"/>
              <w:tab w:val="right" w:leader="dot" w:pos="9350"/>
            </w:tabs>
            <w:rPr>
              <w:rFonts w:eastAsiaTheme="minorEastAsia"/>
              <w:noProof/>
              <w:szCs w:val="22"/>
              <w:lang w:val="en-AU" w:eastAsia="en-AU"/>
            </w:rPr>
          </w:pPr>
          <w:hyperlink w:anchor="_Toc41859992" w:history="1">
            <w:r w:rsidRPr="00EE249D">
              <w:rPr>
                <w:rStyle w:val="Hyperlink"/>
                <w:noProof/>
              </w:rPr>
              <w:t>3.3.</w:t>
            </w:r>
            <w:r>
              <w:rPr>
                <w:rFonts w:eastAsiaTheme="minorEastAsia"/>
                <w:noProof/>
                <w:szCs w:val="22"/>
                <w:lang w:val="en-AU" w:eastAsia="en-AU"/>
              </w:rPr>
              <w:tab/>
            </w:r>
            <w:r w:rsidRPr="00EE249D">
              <w:rPr>
                <w:rStyle w:val="Hyperlink"/>
                <w:noProof/>
              </w:rPr>
              <w:t>Optional Objectives</w:t>
            </w:r>
            <w:r>
              <w:rPr>
                <w:noProof/>
                <w:webHidden/>
              </w:rPr>
              <w:tab/>
            </w:r>
            <w:r>
              <w:rPr>
                <w:noProof/>
                <w:webHidden/>
              </w:rPr>
              <w:fldChar w:fldCharType="begin"/>
            </w:r>
            <w:r>
              <w:rPr>
                <w:noProof/>
                <w:webHidden/>
              </w:rPr>
              <w:instrText xml:space="preserve"> PAGEREF _Toc41859992 \h </w:instrText>
            </w:r>
            <w:r>
              <w:rPr>
                <w:noProof/>
                <w:webHidden/>
              </w:rPr>
            </w:r>
            <w:r>
              <w:rPr>
                <w:noProof/>
                <w:webHidden/>
              </w:rPr>
              <w:fldChar w:fldCharType="separate"/>
            </w:r>
            <w:r>
              <w:rPr>
                <w:noProof/>
                <w:webHidden/>
              </w:rPr>
              <w:t>6</w:t>
            </w:r>
            <w:r>
              <w:rPr>
                <w:noProof/>
                <w:webHidden/>
              </w:rPr>
              <w:fldChar w:fldCharType="end"/>
            </w:r>
          </w:hyperlink>
        </w:p>
        <w:p w14:paraId="435A1A1C" w14:textId="0A8C614D" w:rsidR="00934674" w:rsidRDefault="00934674">
          <w:pPr>
            <w:pStyle w:val="TOC1"/>
            <w:tabs>
              <w:tab w:val="left" w:pos="480"/>
              <w:tab w:val="right" w:leader="dot" w:pos="9350"/>
            </w:tabs>
            <w:rPr>
              <w:rFonts w:eastAsiaTheme="minorEastAsia"/>
              <w:szCs w:val="22"/>
              <w:lang w:val="en-AU" w:eastAsia="en-AU"/>
            </w:rPr>
          </w:pPr>
          <w:hyperlink w:anchor="_Toc41859993" w:history="1">
            <w:r w:rsidRPr="00EE249D">
              <w:rPr>
                <w:rStyle w:val="Hyperlink"/>
              </w:rPr>
              <w:t>4.</w:t>
            </w:r>
            <w:r>
              <w:rPr>
                <w:rFonts w:eastAsiaTheme="minorEastAsia"/>
                <w:szCs w:val="22"/>
                <w:lang w:val="en-AU" w:eastAsia="en-AU"/>
              </w:rPr>
              <w:tab/>
            </w:r>
            <w:r w:rsidRPr="00EE249D">
              <w:rPr>
                <w:rStyle w:val="Hyperlink"/>
              </w:rPr>
              <w:t>Interaction System</w:t>
            </w:r>
            <w:r>
              <w:rPr>
                <w:webHidden/>
              </w:rPr>
              <w:tab/>
            </w:r>
            <w:r>
              <w:rPr>
                <w:webHidden/>
              </w:rPr>
              <w:fldChar w:fldCharType="begin"/>
            </w:r>
            <w:r>
              <w:rPr>
                <w:webHidden/>
              </w:rPr>
              <w:instrText xml:space="preserve"> PAGEREF _Toc41859993 \h </w:instrText>
            </w:r>
            <w:r>
              <w:rPr>
                <w:webHidden/>
              </w:rPr>
            </w:r>
            <w:r>
              <w:rPr>
                <w:webHidden/>
              </w:rPr>
              <w:fldChar w:fldCharType="separate"/>
            </w:r>
            <w:r>
              <w:rPr>
                <w:webHidden/>
              </w:rPr>
              <w:t>7</w:t>
            </w:r>
            <w:r>
              <w:rPr>
                <w:webHidden/>
              </w:rPr>
              <w:fldChar w:fldCharType="end"/>
            </w:r>
          </w:hyperlink>
        </w:p>
        <w:p w14:paraId="72A87DA2" w14:textId="532DE072" w:rsidR="00934674" w:rsidRDefault="00934674">
          <w:pPr>
            <w:pStyle w:val="TOC2"/>
            <w:tabs>
              <w:tab w:val="left" w:pos="880"/>
              <w:tab w:val="right" w:leader="dot" w:pos="9350"/>
            </w:tabs>
            <w:rPr>
              <w:rFonts w:eastAsiaTheme="minorEastAsia"/>
              <w:noProof/>
              <w:szCs w:val="22"/>
              <w:lang w:val="en-AU" w:eastAsia="en-AU"/>
            </w:rPr>
          </w:pPr>
          <w:hyperlink w:anchor="_Toc41859994" w:history="1">
            <w:r w:rsidRPr="00EE249D">
              <w:rPr>
                <w:rStyle w:val="Hyperlink"/>
                <w:noProof/>
              </w:rPr>
              <w:t>4.1.</w:t>
            </w:r>
            <w:r>
              <w:rPr>
                <w:rFonts w:eastAsiaTheme="minorEastAsia"/>
                <w:noProof/>
                <w:szCs w:val="22"/>
                <w:lang w:val="en-AU" w:eastAsia="en-AU"/>
              </w:rPr>
              <w:tab/>
            </w:r>
            <w:r w:rsidRPr="00EE249D">
              <w:rPr>
                <w:rStyle w:val="Hyperlink"/>
                <w:noProof/>
              </w:rPr>
              <w:t>Pick up/Drop</w:t>
            </w:r>
            <w:r>
              <w:rPr>
                <w:noProof/>
                <w:webHidden/>
              </w:rPr>
              <w:tab/>
            </w:r>
            <w:r>
              <w:rPr>
                <w:noProof/>
                <w:webHidden/>
              </w:rPr>
              <w:fldChar w:fldCharType="begin"/>
            </w:r>
            <w:r>
              <w:rPr>
                <w:noProof/>
                <w:webHidden/>
              </w:rPr>
              <w:instrText xml:space="preserve"> PAGEREF _Toc41859994 \h </w:instrText>
            </w:r>
            <w:r>
              <w:rPr>
                <w:noProof/>
                <w:webHidden/>
              </w:rPr>
            </w:r>
            <w:r>
              <w:rPr>
                <w:noProof/>
                <w:webHidden/>
              </w:rPr>
              <w:fldChar w:fldCharType="separate"/>
            </w:r>
            <w:r>
              <w:rPr>
                <w:noProof/>
                <w:webHidden/>
              </w:rPr>
              <w:t>7</w:t>
            </w:r>
            <w:r>
              <w:rPr>
                <w:noProof/>
                <w:webHidden/>
              </w:rPr>
              <w:fldChar w:fldCharType="end"/>
            </w:r>
          </w:hyperlink>
        </w:p>
        <w:p w14:paraId="44E8AB69" w14:textId="3E8FE5F3" w:rsidR="00934674" w:rsidRDefault="00934674">
          <w:pPr>
            <w:pStyle w:val="TOC2"/>
            <w:tabs>
              <w:tab w:val="left" w:pos="880"/>
              <w:tab w:val="right" w:leader="dot" w:pos="9350"/>
            </w:tabs>
            <w:rPr>
              <w:rFonts w:eastAsiaTheme="minorEastAsia"/>
              <w:noProof/>
              <w:szCs w:val="22"/>
              <w:lang w:val="en-AU" w:eastAsia="en-AU"/>
            </w:rPr>
          </w:pPr>
          <w:hyperlink w:anchor="_Toc41859995" w:history="1">
            <w:r w:rsidRPr="00EE249D">
              <w:rPr>
                <w:rStyle w:val="Hyperlink"/>
                <w:noProof/>
              </w:rPr>
              <w:t>4.2.</w:t>
            </w:r>
            <w:r>
              <w:rPr>
                <w:rFonts w:eastAsiaTheme="minorEastAsia"/>
                <w:noProof/>
                <w:szCs w:val="22"/>
                <w:lang w:val="en-AU" w:eastAsia="en-AU"/>
              </w:rPr>
              <w:tab/>
            </w:r>
            <w:r w:rsidRPr="00EE249D">
              <w:rPr>
                <w:rStyle w:val="Hyperlink"/>
                <w:noProof/>
              </w:rPr>
              <w:t>Move</w:t>
            </w:r>
            <w:r>
              <w:rPr>
                <w:noProof/>
                <w:webHidden/>
              </w:rPr>
              <w:tab/>
            </w:r>
            <w:r>
              <w:rPr>
                <w:noProof/>
                <w:webHidden/>
              </w:rPr>
              <w:fldChar w:fldCharType="begin"/>
            </w:r>
            <w:r>
              <w:rPr>
                <w:noProof/>
                <w:webHidden/>
              </w:rPr>
              <w:instrText xml:space="preserve"> PAGEREF _Toc41859995 \h </w:instrText>
            </w:r>
            <w:r>
              <w:rPr>
                <w:noProof/>
                <w:webHidden/>
              </w:rPr>
            </w:r>
            <w:r>
              <w:rPr>
                <w:noProof/>
                <w:webHidden/>
              </w:rPr>
              <w:fldChar w:fldCharType="separate"/>
            </w:r>
            <w:r>
              <w:rPr>
                <w:noProof/>
                <w:webHidden/>
              </w:rPr>
              <w:t>7</w:t>
            </w:r>
            <w:r>
              <w:rPr>
                <w:noProof/>
                <w:webHidden/>
              </w:rPr>
              <w:fldChar w:fldCharType="end"/>
            </w:r>
          </w:hyperlink>
        </w:p>
        <w:p w14:paraId="2D04A2DA" w14:textId="4B19B40D" w:rsidR="00934674" w:rsidRDefault="00934674">
          <w:pPr>
            <w:pStyle w:val="TOC2"/>
            <w:tabs>
              <w:tab w:val="left" w:pos="880"/>
              <w:tab w:val="right" w:leader="dot" w:pos="9350"/>
            </w:tabs>
            <w:rPr>
              <w:rFonts w:eastAsiaTheme="minorEastAsia"/>
              <w:noProof/>
              <w:szCs w:val="22"/>
              <w:lang w:val="en-AU" w:eastAsia="en-AU"/>
            </w:rPr>
          </w:pPr>
          <w:hyperlink w:anchor="_Toc41859996" w:history="1">
            <w:r w:rsidRPr="00EE249D">
              <w:rPr>
                <w:rStyle w:val="Hyperlink"/>
                <w:noProof/>
              </w:rPr>
              <w:t>4.3.</w:t>
            </w:r>
            <w:r>
              <w:rPr>
                <w:rFonts w:eastAsiaTheme="minorEastAsia"/>
                <w:noProof/>
                <w:szCs w:val="22"/>
                <w:lang w:val="en-AU" w:eastAsia="en-AU"/>
              </w:rPr>
              <w:tab/>
            </w:r>
            <w:r w:rsidRPr="00EE249D">
              <w:rPr>
                <w:rStyle w:val="Hyperlink"/>
                <w:noProof/>
              </w:rPr>
              <w:t>Place Into</w:t>
            </w:r>
            <w:r>
              <w:rPr>
                <w:noProof/>
                <w:webHidden/>
              </w:rPr>
              <w:tab/>
            </w:r>
            <w:r>
              <w:rPr>
                <w:noProof/>
                <w:webHidden/>
              </w:rPr>
              <w:fldChar w:fldCharType="begin"/>
            </w:r>
            <w:r>
              <w:rPr>
                <w:noProof/>
                <w:webHidden/>
              </w:rPr>
              <w:instrText xml:space="preserve"> PAGEREF _Toc41859996 \h </w:instrText>
            </w:r>
            <w:r>
              <w:rPr>
                <w:noProof/>
                <w:webHidden/>
              </w:rPr>
            </w:r>
            <w:r>
              <w:rPr>
                <w:noProof/>
                <w:webHidden/>
              </w:rPr>
              <w:fldChar w:fldCharType="separate"/>
            </w:r>
            <w:r>
              <w:rPr>
                <w:noProof/>
                <w:webHidden/>
              </w:rPr>
              <w:t>7</w:t>
            </w:r>
            <w:r>
              <w:rPr>
                <w:noProof/>
                <w:webHidden/>
              </w:rPr>
              <w:fldChar w:fldCharType="end"/>
            </w:r>
          </w:hyperlink>
        </w:p>
        <w:p w14:paraId="25E85884" w14:textId="1B514ED8" w:rsidR="00934674" w:rsidRDefault="00934674">
          <w:pPr>
            <w:pStyle w:val="TOC1"/>
            <w:tabs>
              <w:tab w:val="left" w:pos="480"/>
              <w:tab w:val="right" w:leader="dot" w:pos="9350"/>
            </w:tabs>
            <w:rPr>
              <w:rFonts w:eastAsiaTheme="minorEastAsia"/>
              <w:szCs w:val="22"/>
              <w:lang w:val="en-AU" w:eastAsia="en-AU"/>
            </w:rPr>
          </w:pPr>
          <w:hyperlink w:anchor="_Toc41859997" w:history="1">
            <w:r w:rsidRPr="00EE249D">
              <w:rPr>
                <w:rStyle w:val="Hyperlink"/>
              </w:rPr>
              <w:t>5.</w:t>
            </w:r>
            <w:r>
              <w:rPr>
                <w:rFonts w:eastAsiaTheme="minorEastAsia"/>
                <w:szCs w:val="22"/>
                <w:lang w:val="en-AU" w:eastAsia="en-AU"/>
              </w:rPr>
              <w:tab/>
            </w:r>
            <w:r w:rsidRPr="00EE249D">
              <w:rPr>
                <w:rStyle w:val="Hyperlink"/>
              </w:rPr>
              <w:t>Inspection System</w:t>
            </w:r>
            <w:r>
              <w:rPr>
                <w:webHidden/>
              </w:rPr>
              <w:tab/>
            </w:r>
            <w:r>
              <w:rPr>
                <w:webHidden/>
              </w:rPr>
              <w:fldChar w:fldCharType="begin"/>
            </w:r>
            <w:r>
              <w:rPr>
                <w:webHidden/>
              </w:rPr>
              <w:instrText xml:space="preserve"> PAGEREF _Toc41859997 \h </w:instrText>
            </w:r>
            <w:r>
              <w:rPr>
                <w:webHidden/>
              </w:rPr>
            </w:r>
            <w:r>
              <w:rPr>
                <w:webHidden/>
              </w:rPr>
              <w:fldChar w:fldCharType="separate"/>
            </w:r>
            <w:r>
              <w:rPr>
                <w:webHidden/>
              </w:rPr>
              <w:t>8</w:t>
            </w:r>
            <w:r>
              <w:rPr>
                <w:webHidden/>
              </w:rPr>
              <w:fldChar w:fldCharType="end"/>
            </w:r>
          </w:hyperlink>
        </w:p>
        <w:p w14:paraId="5D989931" w14:textId="79481F67" w:rsidR="00934674" w:rsidRDefault="00934674">
          <w:pPr>
            <w:pStyle w:val="TOC2"/>
            <w:tabs>
              <w:tab w:val="left" w:pos="880"/>
              <w:tab w:val="right" w:leader="dot" w:pos="9350"/>
            </w:tabs>
            <w:rPr>
              <w:rFonts w:eastAsiaTheme="minorEastAsia"/>
              <w:noProof/>
              <w:szCs w:val="22"/>
              <w:lang w:val="en-AU" w:eastAsia="en-AU"/>
            </w:rPr>
          </w:pPr>
          <w:hyperlink w:anchor="_Toc41859998" w:history="1">
            <w:r w:rsidRPr="00EE249D">
              <w:rPr>
                <w:rStyle w:val="Hyperlink"/>
                <w:noProof/>
              </w:rPr>
              <w:t>5.1.</w:t>
            </w:r>
            <w:r>
              <w:rPr>
                <w:rFonts w:eastAsiaTheme="minorEastAsia"/>
                <w:noProof/>
                <w:szCs w:val="22"/>
                <w:lang w:val="en-AU" w:eastAsia="en-AU"/>
              </w:rPr>
              <w:tab/>
            </w:r>
            <w:r w:rsidRPr="00EE249D">
              <w:rPr>
                <w:rStyle w:val="Hyperlink"/>
                <w:noProof/>
              </w:rPr>
              <w:t>Interaction</w:t>
            </w:r>
            <w:r>
              <w:rPr>
                <w:noProof/>
                <w:webHidden/>
              </w:rPr>
              <w:tab/>
            </w:r>
            <w:r>
              <w:rPr>
                <w:noProof/>
                <w:webHidden/>
              </w:rPr>
              <w:fldChar w:fldCharType="begin"/>
            </w:r>
            <w:r>
              <w:rPr>
                <w:noProof/>
                <w:webHidden/>
              </w:rPr>
              <w:instrText xml:space="preserve"> PAGEREF _Toc41859998 \h </w:instrText>
            </w:r>
            <w:r>
              <w:rPr>
                <w:noProof/>
                <w:webHidden/>
              </w:rPr>
            </w:r>
            <w:r>
              <w:rPr>
                <w:noProof/>
                <w:webHidden/>
              </w:rPr>
              <w:fldChar w:fldCharType="separate"/>
            </w:r>
            <w:r>
              <w:rPr>
                <w:noProof/>
                <w:webHidden/>
              </w:rPr>
              <w:t>8</w:t>
            </w:r>
            <w:r>
              <w:rPr>
                <w:noProof/>
                <w:webHidden/>
              </w:rPr>
              <w:fldChar w:fldCharType="end"/>
            </w:r>
          </w:hyperlink>
        </w:p>
        <w:p w14:paraId="4239D374" w14:textId="19625A73" w:rsidR="00934674" w:rsidRDefault="00934674">
          <w:pPr>
            <w:pStyle w:val="TOC2"/>
            <w:tabs>
              <w:tab w:val="left" w:pos="880"/>
              <w:tab w:val="right" w:leader="dot" w:pos="9350"/>
            </w:tabs>
            <w:rPr>
              <w:rFonts w:eastAsiaTheme="minorEastAsia"/>
              <w:noProof/>
              <w:szCs w:val="22"/>
              <w:lang w:val="en-AU" w:eastAsia="en-AU"/>
            </w:rPr>
          </w:pPr>
          <w:hyperlink w:anchor="_Toc41859999" w:history="1">
            <w:r w:rsidRPr="00EE249D">
              <w:rPr>
                <w:rStyle w:val="Hyperlink"/>
                <w:noProof/>
              </w:rPr>
              <w:t>5.2.</w:t>
            </w:r>
            <w:r>
              <w:rPr>
                <w:rFonts w:eastAsiaTheme="minorEastAsia"/>
                <w:noProof/>
                <w:szCs w:val="22"/>
                <w:lang w:val="en-AU" w:eastAsia="en-AU"/>
              </w:rPr>
              <w:tab/>
            </w:r>
            <w:r w:rsidRPr="00EE249D">
              <w:rPr>
                <w:rStyle w:val="Hyperlink"/>
                <w:noProof/>
              </w:rPr>
              <w:t>GUI</w:t>
            </w:r>
            <w:r>
              <w:rPr>
                <w:noProof/>
                <w:webHidden/>
              </w:rPr>
              <w:tab/>
            </w:r>
            <w:r>
              <w:rPr>
                <w:noProof/>
                <w:webHidden/>
              </w:rPr>
              <w:fldChar w:fldCharType="begin"/>
            </w:r>
            <w:r>
              <w:rPr>
                <w:noProof/>
                <w:webHidden/>
              </w:rPr>
              <w:instrText xml:space="preserve"> PAGEREF _Toc41859999 \h </w:instrText>
            </w:r>
            <w:r>
              <w:rPr>
                <w:noProof/>
                <w:webHidden/>
              </w:rPr>
            </w:r>
            <w:r>
              <w:rPr>
                <w:noProof/>
                <w:webHidden/>
              </w:rPr>
              <w:fldChar w:fldCharType="separate"/>
            </w:r>
            <w:r>
              <w:rPr>
                <w:noProof/>
                <w:webHidden/>
              </w:rPr>
              <w:t>8</w:t>
            </w:r>
            <w:r>
              <w:rPr>
                <w:noProof/>
                <w:webHidden/>
              </w:rPr>
              <w:fldChar w:fldCharType="end"/>
            </w:r>
          </w:hyperlink>
        </w:p>
        <w:p w14:paraId="3F71DD23" w14:textId="7A858ED1" w:rsidR="00934674" w:rsidRDefault="00934674">
          <w:pPr>
            <w:pStyle w:val="TOC2"/>
            <w:tabs>
              <w:tab w:val="left" w:pos="880"/>
              <w:tab w:val="right" w:leader="dot" w:pos="9350"/>
            </w:tabs>
            <w:rPr>
              <w:rFonts w:eastAsiaTheme="minorEastAsia"/>
              <w:noProof/>
              <w:szCs w:val="22"/>
              <w:lang w:val="en-AU" w:eastAsia="en-AU"/>
            </w:rPr>
          </w:pPr>
          <w:hyperlink w:anchor="_Toc41860000" w:history="1">
            <w:r w:rsidRPr="00EE249D">
              <w:rPr>
                <w:rStyle w:val="Hyperlink"/>
                <w:noProof/>
              </w:rPr>
              <w:t>5.3.</w:t>
            </w:r>
            <w:r>
              <w:rPr>
                <w:rFonts w:eastAsiaTheme="minorEastAsia"/>
                <w:noProof/>
                <w:szCs w:val="22"/>
                <w:lang w:val="en-AU" w:eastAsia="en-AU"/>
              </w:rPr>
              <w:tab/>
            </w:r>
            <w:r w:rsidRPr="00EE249D">
              <w:rPr>
                <w:rStyle w:val="Hyperlink"/>
                <w:noProof/>
              </w:rPr>
              <w:t>Descriptions</w:t>
            </w:r>
            <w:r>
              <w:rPr>
                <w:noProof/>
                <w:webHidden/>
              </w:rPr>
              <w:tab/>
            </w:r>
            <w:r>
              <w:rPr>
                <w:noProof/>
                <w:webHidden/>
              </w:rPr>
              <w:fldChar w:fldCharType="begin"/>
            </w:r>
            <w:r>
              <w:rPr>
                <w:noProof/>
                <w:webHidden/>
              </w:rPr>
              <w:instrText xml:space="preserve"> PAGEREF _Toc41860000 \h </w:instrText>
            </w:r>
            <w:r>
              <w:rPr>
                <w:noProof/>
                <w:webHidden/>
              </w:rPr>
            </w:r>
            <w:r>
              <w:rPr>
                <w:noProof/>
                <w:webHidden/>
              </w:rPr>
              <w:fldChar w:fldCharType="separate"/>
            </w:r>
            <w:r>
              <w:rPr>
                <w:noProof/>
                <w:webHidden/>
              </w:rPr>
              <w:t>8</w:t>
            </w:r>
            <w:r>
              <w:rPr>
                <w:noProof/>
                <w:webHidden/>
              </w:rPr>
              <w:fldChar w:fldCharType="end"/>
            </w:r>
          </w:hyperlink>
        </w:p>
        <w:p w14:paraId="0E3D52F2" w14:textId="2FA75E49" w:rsidR="00934674" w:rsidRDefault="00934674">
          <w:pPr>
            <w:pStyle w:val="TOC2"/>
            <w:tabs>
              <w:tab w:val="left" w:pos="880"/>
              <w:tab w:val="right" w:leader="dot" w:pos="9350"/>
            </w:tabs>
            <w:rPr>
              <w:rFonts w:eastAsiaTheme="minorEastAsia"/>
              <w:noProof/>
              <w:szCs w:val="22"/>
              <w:lang w:val="en-AU" w:eastAsia="en-AU"/>
            </w:rPr>
          </w:pPr>
          <w:hyperlink w:anchor="_Toc41860001" w:history="1">
            <w:r w:rsidRPr="00EE249D">
              <w:rPr>
                <w:rStyle w:val="Hyperlink"/>
                <w:noProof/>
              </w:rPr>
              <w:t>5.4.</w:t>
            </w:r>
            <w:r>
              <w:rPr>
                <w:rFonts w:eastAsiaTheme="minorEastAsia"/>
                <w:noProof/>
                <w:szCs w:val="22"/>
                <w:lang w:val="en-AU" w:eastAsia="en-AU"/>
              </w:rPr>
              <w:tab/>
            </w:r>
            <w:r w:rsidRPr="00EE249D">
              <w:rPr>
                <w:rStyle w:val="Hyperlink"/>
                <w:noProof/>
              </w:rPr>
              <w:t>Articles</w:t>
            </w:r>
            <w:r>
              <w:rPr>
                <w:noProof/>
                <w:webHidden/>
              </w:rPr>
              <w:tab/>
            </w:r>
            <w:r>
              <w:rPr>
                <w:noProof/>
                <w:webHidden/>
              </w:rPr>
              <w:fldChar w:fldCharType="begin"/>
            </w:r>
            <w:r>
              <w:rPr>
                <w:noProof/>
                <w:webHidden/>
              </w:rPr>
              <w:instrText xml:space="preserve"> PAGEREF _Toc41860001 \h </w:instrText>
            </w:r>
            <w:r>
              <w:rPr>
                <w:noProof/>
                <w:webHidden/>
              </w:rPr>
            </w:r>
            <w:r>
              <w:rPr>
                <w:noProof/>
                <w:webHidden/>
              </w:rPr>
              <w:fldChar w:fldCharType="separate"/>
            </w:r>
            <w:r>
              <w:rPr>
                <w:noProof/>
                <w:webHidden/>
              </w:rPr>
              <w:t>8</w:t>
            </w:r>
            <w:r>
              <w:rPr>
                <w:noProof/>
                <w:webHidden/>
              </w:rPr>
              <w:fldChar w:fldCharType="end"/>
            </w:r>
          </w:hyperlink>
        </w:p>
        <w:p w14:paraId="61A3CF79" w14:textId="3CC168EB" w:rsidR="00934674" w:rsidRDefault="00934674">
          <w:pPr>
            <w:pStyle w:val="TOC1"/>
            <w:tabs>
              <w:tab w:val="left" w:pos="480"/>
              <w:tab w:val="right" w:leader="dot" w:pos="9350"/>
            </w:tabs>
            <w:rPr>
              <w:rFonts w:eastAsiaTheme="minorEastAsia"/>
              <w:szCs w:val="22"/>
              <w:lang w:val="en-AU" w:eastAsia="en-AU"/>
            </w:rPr>
          </w:pPr>
          <w:hyperlink w:anchor="_Toc41860002" w:history="1">
            <w:r w:rsidRPr="00EE249D">
              <w:rPr>
                <w:rStyle w:val="Hyperlink"/>
              </w:rPr>
              <w:t>6.</w:t>
            </w:r>
            <w:r>
              <w:rPr>
                <w:rFonts w:eastAsiaTheme="minorEastAsia"/>
                <w:szCs w:val="22"/>
                <w:lang w:val="en-AU" w:eastAsia="en-AU"/>
              </w:rPr>
              <w:tab/>
            </w:r>
            <w:r w:rsidRPr="00EE249D">
              <w:rPr>
                <w:rStyle w:val="Hyperlink"/>
              </w:rPr>
              <w:t>Scoring System</w:t>
            </w:r>
            <w:r>
              <w:rPr>
                <w:webHidden/>
              </w:rPr>
              <w:tab/>
            </w:r>
            <w:r>
              <w:rPr>
                <w:webHidden/>
              </w:rPr>
              <w:fldChar w:fldCharType="begin"/>
            </w:r>
            <w:r>
              <w:rPr>
                <w:webHidden/>
              </w:rPr>
              <w:instrText xml:space="preserve"> PAGEREF _Toc41860002 \h </w:instrText>
            </w:r>
            <w:r>
              <w:rPr>
                <w:webHidden/>
              </w:rPr>
            </w:r>
            <w:r>
              <w:rPr>
                <w:webHidden/>
              </w:rPr>
              <w:fldChar w:fldCharType="separate"/>
            </w:r>
            <w:r>
              <w:rPr>
                <w:webHidden/>
              </w:rPr>
              <w:t>9</w:t>
            </w:r>
            <w:r>
              <w:rPr>
                <w:webHidden/>
              </w:rPr>
              <w:fldChar w:fldCharType="end"/>
            </w:r>
          </w:hyperlink>
        </w:p>
        <w:p w14:paraId="645B52AF" w14:textId="55C68E30" w:rsidR="00934674" w:rsidRDefault="00934674">
          <w:pPr>
            <w:pStyle w:val="TOC2"/>
            <w:tabs>
              <w:tab w:val="left" w:pos="880"/>
              <w:tab w:val="right" w:leader="dot" w:pos="9350"/>
            </w:tabs>
            <w:rPr>
              <w:rFonts w:eastAsiaTheme="minorEastAsia"/>
              <w:noProof/>
              <w:szCs w:val="22"/>
              <w:lang w:val="en-AU" w:eastAsia="en-AU"/>
            </w:rPr>
          </w:pPr>
          <w:hyperlink w:anchor="_Toc41860003" w:history="1">
            <w:r w:rsidRPr="00EE249D">
              <w:rPr>
                <w:rStyle w:val="Hyperlink"/>
                <w:noProof/>
              </w:rPr>
              <w:t>6.1.</w:t>
            </w:r>
            <w:r>
              <w:rPr>
                <w:rFonts w:eastAsiaTheme="minorEastAsia"/>
                <w:noProof/>
                <w:szCs w:val="22"/>
                <w:lang w:val="en-AU" w:eastAsia="en-AU"/>
              </w:rPr>
              <w:tab/>
            </w:r>
            <w:r w:rsidRPr="00EE249D">
              <w:rPr>
                <w:rStyle w:val="Hyperlink"/>
                <w:noProof/>
              </w:rPr>
              <w:t>Tracked features</w:t>
            </w:r>
            <w:r>
              <w:rPr>
                <w:noProof/>
                <w:webHidden/>
              </w:rPr>
              <w:tab/>
            </w:r>
            <w:r>
              <w:rPr>
                <w:noProof/>
                <w:webHidden/>
              </w:rPr>
              <w:fldChar w:fldCharType="begin"/>
            </w:r>
            <w:r>
              <w:rPr>
                <w:noProof/>
                <w:webHidden/>
              </w:rPr>
              <w:instrText xml:space="preserve"> PAGEREF _Toc41860003 \h </w:instrText>
            </w:r>
            <w:r>
              <w:rPr>
                <w:noProof/>
                <w:webHidden/>
              </w:rPr>
            </w:r>
            <w:r>
              <w:rPr>
                <w:noProof/>
                <w:webHidden/>
              </w:rPr>
              <w:fldChar w:fldCharType="separate"/>
            </w:r>
            <w:r>
              <w:rPr>
                <w:noProof/>
                <w:webHidden/>
              </w:rPr>
              <w:t>9</w:t>
            </w:r>
            <w:r>
              <w:rPr>
                <w:noProof/>
                <w:webHidden/>
              </w:rPr>
              <w:fldChar w:fldCharType="end"/>
            </w:r>
          </w:hyperlink>
        </w:p>
        <w:p w14:paraId="1E7FFBD6" w14:textId="21212946" w:rsidR="00934674" w:rsidRDefault="00934674">
          <w:pPr>
            <w:pStyle w:val="TOC2"/>
            <w:tabs>
              <w:tab w:val="left" w:pos="880"/>
              <w:tab w:val="right" w:leader="dot" w:pos="9350"/>
            </w:tabs>
            <w:rPr>
              <w:rFonts w:eastAsiaTheme="minorEastAsia"/>
              <w:noProof/>
              <w:szCs w:val="22"/>
              <w:lang w:val="en-AU" w:eastAsia="en-AU"/>
            </w:rPr>
          </w:pPr>
          <w:hyperlink w:anchor="_Toc41860004" w:history="1">
            <w:r w:rsidRPr="00EE249D">
              <w:rPr>
                <w:rStyle w:val="Hyperlink"/>
                <w:noProof/>
              </w:rPr>
              <w:t>6.2.</w:t>
            </w:r>
            <w:r>
              <w:rPr>
                <w:rFonts w:eastAsiaTheme="minorEastAsia"/>
                <w:noProof/>
                <w:szCs w:val="22"/>
                <w:lang w:val="en-AU" w:eastAsia="en-AU"/>
              </w:rPr>
              <w:tab/>
            </w:r>
            <w:r w:rsidRPr="00EE249D">
              <w:rPr>
                <w:rStyle w:val="Hyperlink"/>
                <w:noProof/>
              </w:rPr>
              <w:t>Scoring Calculations and Weighting</w:t>
            </w:r>
            <w:r>
              <w:rPr>
                <w:noProof/>
                <w:webHidden/>
              </w:rPr>
              <w:tab/>
            </w:r>
            <w:r>
              <w:rPr>
                <w:noProof/>
                <w:webHidden/>
              </w:rPr>
              <w:fldChar w:fldCharType="begin"/>
            </w:r>
            <w:r>
              <w:rPr>
                <w:noProof/>
                <w:webHidden/>
              </w:rPr>
              <w:instrText xml:space="preserve"> PAGEREF _Toc41860004 \h </w:instrText>
            </w:r>
            <w:r>
              <w:rPr>
                <w:noProof/>
                <w:webHidden/>
              </w:rPr>
            </w:r>
            <w:r>
              <w:rPr>
                <w:noProof/>
                <w:webHidden/>
              </w:rPr>
              <w:fldChar w:fldCharType="separate"/>
            </w:r>
            <w:r>
              <w:rPr>
                <w:noProof/>
                <w:webHidden/>
              </w:rPr>
              <w:t>9</w:t>
            </w:r>
            <w:r>
              <w:rPr>
                <w:noProof/>
                <w:webHidden/>
              </w:rPr>
              <w:fldChar w:fldCharType="end"/>
            </w:r>
          </w:hyperlink>
        </w:p>
        <w:p w14:paraId="2EED08AD" w14:textId="21AC0172" w:rsidR="00934674" w:rsidRDefault="00934674">
          <w:pPr>
            <w:pStyle w:val="TOC3"/>
            <w:tabs>
              <w:tab w:val="right" w:leader="dot" w:pos="9350"/>
            </w:tabs>
            <w:rPr>
              <w:rFonts w:eastAsiaTheme="minorEastAsia"/>
              <w:noProof/>
              <w:szCs w:val="22"/>
              <w:lang w:val="en-AU" w:eastAsia="en-AU"/>
            </w:rPr>
          </w:pPr>
          <w:hyperlink w:anchor="_Toc41860005" w:history="1">
            <w:r w:rsidRPr="00EE249D">
              <w:rPr>
                <w:rStyle w:val="Hyperlink"/>
                <w:noProof/>
              </w:rPr>
              <w:t>6.2.1. Greenhouse Gas Emission Savings</w:t>
            </w:r>
            <w:r>
              <w:rPr>
                <w:noProof/>
                <w:webHidden/>
              </w:rPr>
              <w:tab/>
            </w:r>
            <w:r>
              <w:rPr>
                <w:noProof/>
                <w:webHidden/>
              </w:rPr>
              <w:fldChar w:fldCharType="begin"/>
            </w:r>
            <w:r>
              <w:rPr>
                <w:noProof/>
                <w:webHidden/>
              </w:rPr>
              <w:instrText xml:space="preserve"> PAGEREF _Toc41860005 \h </w:instrText>
            </w:r>
            <w:r>
              <w:rPr>
                <w:noProof/>
                <w:webHidden/>
              </w:rPr>
            </w:r>
            <w:r>
              <w:rPr>
                <w:noProof/>
                <w:webHidden/>
              </w:rPr>
              <w:fldChar w:fldCharType="separate"/>
            </w:r>
            <w:r>
              <w:rPr>
                <w:noProof/>
                <w:webHidden/>
              </w:rPr>
              <w:t>9</w:t>
            </w:r>
            <w:r>
              <w:rPr>
                <w:noProof/>
                <w:webHidden/>
              </w:rPr>
              <w:fldChar w:fldCharType="end"/>
            </w:r>
          </w:hyperlink>
        </w:p>
        <w:p w14:paraId="567296B5" w14:textId="23EB3EE3" w:rsidR="00934674" w:rsidRDefault="00934674">
          <w:pPr>
            <w:pStyle w:val="TOC3"/>
            <w:tabs>
              <w:tab w:val="right" w:leader="dot" w:pos="9350"/>
            </w:tabs>
            <w:rPr>
              <w:rFonts w:eastAsiaTheme="minorEastAsia"/>
              <w:noProof/>
              <w:szCs w:val="22"/>
              <w:lang w:val="en-AU" w:eastAsia="en-AU"/>
            </w:rPr>
          </w:pPr>
          <w:hyperlink w:anchor="_Toc41860006" w:history="1">
            <w:r w:rsidRPr="00EE249D">
              <w:rPr>
                <w:rStyle w:val="Hyperlink"/>
                <w:noProof/>
              </w:rPr>
              <w:t>6.2.2. Overall Ranking</w:t>
            </w:r>
            <w:r>
              <w:rPr>
                <w:noProof/>
                <w:webHidden/>
              </w:rPr>
              <w:tab/>
            </w:r>
            <w:r>
              <w:rPr>
                <w:noProof/>
                <w:webHidden/>
              </w:rPr>
              <w:fldChar w:fldCharType="begin"/>
            </w:r>
            <w:r>
              <w:rPr>
                <w:noProof/>
                <w:webHidden/>
              </w:rPr>
              <w:instrText xml:space="preserve"> PAGEREF _Toc41860006 \h </w:instrText>
            </w:r>
            <w:r>
              <w:rPr>
                <w:noProof/>
                <w:webHidden/>
              </w:rPr>
            </w:r>
            <w:r>
              <w:rPr>
                <w:noProof/>
                <w:webHidden/>
              </w:rPr>
              <w:fldChar w:fldCharType="separate"/>
            </w:r>
            <w:r>
              <w:rPr>
                <w:noProof/>
                <w:webHidden/>
              </w:rPr>
              <w:t>11</w:t>
            </w:r>
            <w:r>
              <w:rPr>
                <w:noProof/>
                <w:webHidden/>
              </w:rPr>
              <w:fldChar w:fldCharType="end"/>
            </w:r>
          </w:hyperlink>
        </w:p>
        <w:p w14:paraId="050C90FF" w14:textId="395DD134" w:rsidR="00934674" w:rsidRDefault="00934674">
          <w:pPr>
            <w:pStyle w:val="TOC1"/>
            <w:tabs>
              <w:tab w:val="left" w:pos="480"/>
              <w:tab w:val="right" w:leader="dot" w:pos="9350"/>
            </w:tabs>
            <w:rPr>
              <w:rFonts w:eastAsiaTheme="minorEastAsia"/>
              <w:szCs w:val="22"/>
              <w:lang w:val="en-AU" w:eastAsia="en-AU"/>
            </w:rPr>
          </w:pPr>
          <w:hyperlink w:anchor="_Toc41860007" w:history="1">
            <w:r w:rsidRPr="00EE249D">
              <w:rPr>
                <w:rStyle w:val="Hyperlink"/>
              </w:rPr>
              <w:t>7.</w:t>
            </w:r>
            <w:r>
              <w:rPr>
                <w:rFonts w:eastAsiaTheme="minorEastAsia"/>
                <w:szCs w:val="22"/>
                <w:lang w:val="en-AU" w:eastAsia="en-AU"/>
              </w:rPr>
              <w:tab/>
            </w:r>
            <w:r w:rsidRPr="00EE249D">
              <w:rPr>
                <w:rStyle w:val="Hyperlink"/>
              </w:rPr>
              <w:t>Dialogue System</w:t>
            </w:r>
            <w:r>
              <w:rPr>
                <w:webHidden/>
              </w:rPr>
              <w:tab/>
            </w:r>
            <w:r>
              <w:rPr>
                <w:webHidden/>
              </w:rPr>
              <w:fldChar w:fldCharType="begin"/>
            </w:r>
            <w:r>
              <w:rPr>
                <w:webHidden/>
              </w:rPr>
              <w:instrText xml:space="preserve"> PAGEREF _Toc41860007 \h </w:instrText>
            </w:r>
            <w:r>
              <w:rPr>
                <w:webHidden/>
              </w:rPr>
            </w:r>
            <w:r>
              <w:rPr>
                <w:webHidden/>
              </w:rPr>
              <w:fldChar w:fldCharType="separate"/>
            </w:r>
            <w:r>
              <w:rPr>
                <w:webHidden/>
              </w:rPr>
              <w:t>14</w:t>
            </w:r>
            <w:r>
              <w:rPr>
                <w:webHidden/>
              </w:rPr>
              <w:fldChar w:fldCharType="end"/>
            </w:r>
          </w:hyperlink>
        </w:p>
        <w:p w14:paraId="4E23480C" w14:textId="25DA4313" w:rsidR="00934674" w:rsidRDefault="00934674">
          <w:pPr>
            <w:pStyle w:val="TOC2"/>
            <w:tabs>
              <w:tab w:val="left" w:pos="880"/>
              <w:tab w:val="right" w:leader="dot" w:pos="9350"/>
            </w:tabs>
            <w:rPr>
              <w:rFonts w:eastAsiaTheme="minorEastAsia"/>
              <w:noProof/>
              <w:szCs w:val="22"/>
              <w:lang w:val="en-AU" w:eastAsia="en-AU"/>
            </w:rPr>
          </w:pPr>
          <w:hyperlink w:anchor="_Toc41860008" w:history="1">
            <w:r w:rsidRPr="00EE249D">
              <w:rPr>
                <w:rStyle w:val="Hyperlink"/>
                <w:noProof/>
              </w:rPr>
              <w:t>7.1.</w:t>
            </w:r>
            <w:r>
              <w:rPr>
                <w:rFonts w:eastAsiaTheme="minorEastAsia"/>
                <w:noProof/>
                <w:szCs w:val="22"/>
                <w:lang w:val="en-AU" w:eastAsia="en-AU"/>
              </w:rPr>
              <w:tab/>
            </w:r>
            <w:r w:rsidRPr="00EE249D">
              <w:rPr>
                <w:rStyle w:val="Hyperlink"/>
                <w:noProof/>
              </w:rPr>
              <w:t>Implementation</w:t>
            </w:r>
            <w:r>
              <w:rPr>
                <w:noProof/>
                <w:webHidden/>
              </w:rPr>
              <w:tab/>
            </w:r>
            <w:r>
              <w:rPr>
                <w:noProof/>
                <w:webHidden/>
              </w:rPr>
              <w:fldChar w:fldCharType="begin"/>
            </w:r>
            <w:r>
              <w:rPr>
                <w:noProof/>
                <w:webHidden/>
              </w:rPr>
              <w:instrText xml:space="preserve"> PAGEREF _Toc41860008 \h </w:instrText>
            </w:r>
            <w:r>
              <w:rPr>
                <w:noProof/>
                <w:webHidden/>
              </w:rPr>
            </w:r>
            <w:r>
              <w:rPr>
                <w:noProof/>
                <w:webHidden/>
              </w:rPr>
              <w:fldChar w:fldCharType="separate"/>
            </w:r>
            <w:r>
              <w:rPr>
                <w:noProof/>
                <w:webHidden/>
              </w:rPr>
              <w:t>14</w:t>
            </w:r>
            <w:r>
              <w:rPr>
                <w:noProof/>
                <w:webHidden/>
              </w:rPr>
              <w:fldChar w:fldCharType="end"/>
            </w:r>
          </w:hyperlink>
        </w:p>
        <w:p w14:paraId="3A8FE427" w14:textId="6F4221FF" w:rsidR="00934674" w:rsidRDefault="00934674">
          <w:pPr>
            <w:pStyle w:val="TOC2"/>
            <w:tabs>
              <w:tab w:val="left" w:pos="880"/>
              <w:tab w:val="right" w:leader="dot" w:pos="9350"/>
            </w:tabs>
            <w:rPr>
              <w:rFonts w:eastAsiaTheme="minorEastAsia"/>
              <w:noProof/>
              <w:szCs w:val="22"/>
              <w:lang w:val="en-AU" w:eastAsia="en-AU"/>
            </w:rPr>
          </w:pPr>
          <w:hyperlink w:anchor="_Toc41860009" w:history="1">
            <w:r w:rsidRPr="00EE249D">
              <w:rPr>
                <w:rStyle w:val="Hyperlink"/>
                <w:noProof/>
              </w:rPr>
              <w:t>7.2.</w:t>
            </w:r>
            <w:r>
              <w:rPr>
                <w:rFonts w:eastAsiaTheme="minorEastAsia"/>
                <w:noProof/>
                <w:szCs w:val="22"/>
                <w:lang w:val="en-AU" w:eastAsia="en-AU"/>
              </w:rPr>
              <w:tab/>
            </w:r>
            <w:r w:rsidRPr="00EE249D">
              <w:rPr>
                <w:rStyle w:val="Hyperlink"/>
                <w:noProof/>
              </w:rPr>
              <w:t>Scripts</w:t>
            </w:r>
            <w:r>
              <w:rPr>
                <w:noProof/>
                <w:webHidden/>
              </w:rPr>
              <w:tab/>
            </w:r>
            <w:r>
              <w:rPr>
                <w:noProof/>
                <w:webHidden/>
              </w:rPr>
              <w:fldChar w:fldCharType="begin"/>
            </w:r>
            <w:r>
              <w:rPr>
                <w:noProof/>
                <w:webHidden/>
              </w:rPr>
              <w:instrText xml:space="preserve"> PAGEREF _Toc41860009 \h </w:instrText>
            </w:r>
            <w:r>
              <w:rPr>
                <w:noProof/>
                <w:webHidden/>
              </w:rPr>
            </w:r>
            <w:r>
              <w:rPr>
                <w:noProof/>
                <w:webHidden/>
              </w:rPr>
              <w:fldChar w:fldCharType="separate"/>
            </w:r>
            <w:r>
              <w:rPr>
                <w:noProof/>
                <w:webHidden/>
              </w:rPr>
              <w:t>14</w:t>
            </w:r>
            <w:r>
              <w:rPr>
                <w:noProof/>
                <w:webHidden/>
              </w:rPr>
              <w:fldChar w:fldCharType="end"/>
            </w:r>
          </w:hyperlink>
        </w:p>
        <w:p w14:paraId="3D30864F" w14:textId="58156278" w:rsidR="00934674" w:rsidRDefault="00934674">
          <w:pPr>
            <w:pStyle w:val="TOC1"/>
            <w:tabs>
              <w:tab w:val="left" w:pos="480"/>
              <w:tab w:val="right" w:leader="dot" w:pos="9350"/>
            </w:tabs>
            <w:rPr>
              <w:rFonts w:eastAsiaTheme="minorEastAsia"/>
              <w:szCs w:val="22"/>
              <w:lang w:val="en-AU" w:eastAsia="en-AU"/>
            </w:rPr>
          </w:pPr>
          <w:hyperlink w:anchor="_Toc41860010" w:history="1">
            <w:r w:rsidRPr="00EE249D">
              <w:rPr>
                <w:rStyle w:val="Hyperlink"/>
              </w:rPr>
              <w:t>8.</w:t>
            </w:r>
            <w:r>
              <w:rPr>
                <w:rFonts w:eastAsiaTheme="minorEastAsia"/>
                <w:szCs w:val="22"/>
                <w:lang w:val="en-AU" w:eastAsia="en-AU"/>
              </w:rPr>
              <w:tab/>
            </w:r>
            <w:r w:rsidRPr="00EE249D">
              <w:rPr>
                <w:rStyle w:val="Hyperlink"/>
              </w:rPr>
              <w:t>Resources</w:t>
            </w:r>
            <w:r>
              <w:rPr>
                <w:webHidden/>
              </w:rPr>
              <w:tab/>
            </w:r>
            <w:r>
              <w:rPr>
                <w:webHidden/>
              </w:rPr>
              <w:fldChar w:fldCharType="begin"/>
            </w:r>
            <w:r>
              <w:rPr>
                <w:webHidden/>
              </w:rPr>
              <w:instrText xml:space="preserve"> PAGEREF _Toc41860010 \h </w:instrText>
            </w:r>
            <w:r>
              <w:rPr>
                <w:webHidden/>
              </w:rPr>
            </w:r>
            <w:r>
              <w:rPr>
                <w:webHidden/>
              </w:rPr>
              <w:fldChar w:fldCharType="separate"/>
            </w:r>
            <w:r>
              <w:rPr>
                <w:webHidden/>
              </w:rPr>
              <w:t>15</w:t>
            </w:r>
            <w:r>
              <w:rPr>
                <w:webHidden/>
              </w:rPr>
              <w:fldChar w:fldCharType="end"/>
            </w:r>
          </w:hyperlink>
        </w:p>
        <w:p w14:paraId="099D4BE2" w14:textId="773CE695" w:rsidR="00934674" w:rsidRDefault="00934674">
          <w:pPr>
            <w:pStyle w:val="TOC2"/>
            <w:tabs>
              <w:tab w:val="left" w:pos="880"/>
              <w:tab w:val="right" w:leader="dot" w:pos="9350"/>
            </w:tabs>
            <w:rPr>
              <w:rFonts w:eastAsiaTheme="minorEastAsia"/>
              <w:noProof/>
              <w:szCs w:val="22"/>
              <w:lang w:val="en-AU" w:eastAsia="en-AU"/>
            </w:rPr>
          </w:pPr>
          <w:hyperlink w:anchor="_Toc41860011" w:history="1">
            <w:r w:rsidRPr="00EE249D">
              <w:rPr>
                <w:rStyle w:val="Hyperlink"/>
                <w:noProof/>
              </w:rPr>
              <w:t>8.1.</w:t>
            </w:r>
            <w:r>
              <w:rPr>
                <w:rFonts w:eastAsiaTheme="minorEastAsia"/>
                <w:noProof/>
                <w:szCs w:val="22"/>
                <w:lang w:val="en-AU" w:eastAsia="en-AU"/>
              </w:rPr>
              <w:tab/>
            </w:r>
            <w:r w:rsidRPr="00EE249D">
              <w:rPr>
                <w:rStyle w:val="Hyperlink"/>
                <w:noProof/>
              </w:rPr>
              <w:t>3D Assets</w:t>
            </w:r>
            <w:r>
              <w:rPr>
                <w:noProof/>
                <w:webHidden/>
              </w:rPr>
              <w:tab/>
            </w:r>
            <w:r>
              <w:rPr>
                <w:noProof/>
                <w:webHidden/>
              </w:rPr>
              <w:fldChar w:fldCharType="begin"/>
            </w:r>
            <w:r>
              <w:rPr>
                <w:noProof/>
                <w:webHidden/>
              </w:rPr>
              <w:instrText xml:space="preserve"> PAGEREF _Toc41860011 \h </w:instrText>
            </w:r>
            <w:r>
              <w:rPr>
                <w:noProof/>
                <w:webHidden/>
              </w:rPr>
            </w:r>
            <w:r>
              <w:rPr>
                <w:noProof/>
                <w:webHidden/>
              </w:rPr>
              <w:fldChar w:fldCharType="separate"/>
            </w:r>
            <w:r>
              <w:rPr>
                <w:noProof/>
                <w:webHidden/>
              </w:rPr>
              <w:t>15</w:t>
            </w:r>
            <w:r>
              <w:rPr>
                <w:noProof/>
                <w:webHidden/>
              </w:rPr>
              <w:fldChar w:fldCharType="end"/>
            </w:r>
          </w:hyperlink>
        </w:p>
        <w:p w14:paraId="7274E601" w14:textId="5DFAD106" w:rsidR="00934674" w:rsidRDefault="00934674">
          <w:pPr>
            <w:pStyle w:val="TOC3"/>
            <w:tabs>
              <w:tab w:val="right" w:leader="dot" w:pos="9350"/>
            </w:tabs>
            <w:rPr>
              <w:rFonts w:eastAsiaTheme="minorEastAsia"/>
              <w:noProof/>
              <w:szCs w:val="22"/>
              <w:lang w:val="en-AU" w:eastAsia="en-AU"/>
            </w:rPr>
          </w:pPr>
          <w:hyperlink w:anchor="_Toc41860012" w:history="1">
            <w:r w:rsidRPr="00EE249D">
              <w:rPr>
                <w:rStyle w:val="Hyperlink"/>
                <w:noProof/>
              </w:rPr>
              <w:t>8.1.1. Created by Team</w:t>
            </w:r>
            <w:r>
              <w:rPr>
                <w:noProof/>
                <w:webHidden/>
              </w:rPr>
              <w:tab/>
            </w:r>
            <w:r>
              <w:rPr>
                <w:noProof/>
                <w:webHidden/>
              </w:rPr>
              <w:fldChar w:fldCharType="begin"/>
            </w:r>
            <w:r>
              <w:rPr>
                <w:noProof/>
                <w:webHidden/>
              </w:rPr>
              <w:instrText xml:space="preserve"> PAGEREF _Toc41860012 \h </w:instrText>
            </w:r>
            <w:r>
              <w:rPr>
                <w:noProof/>
                <w:webHidden/>
              </w:rPr>
            </w:r>
            <w:r>
              <w:rPr>
                <w:noProof/>
                <w:webHidden/>
              </w:rPr>
              <w:fldChar w:fldCharType="separate"/>
            </w:r>
            <w:r>
              <w:rPr>
                <w:noProof/>
                <w:webHidden/>
              </w:rPr>
              <w:t>15</w:t>
            </w:r>
            <w:r>
              <w:rPr>
                <w:noProof/>
                <w:webHidden/>
              </w:rPr>
              <w:fldChar w:fldCharType="end"/>
            </w:r>
          </w:hyperlink>
        </w:p>
        <w:p w14:paraId="09A8AA74" w14:textId="7D394E2D" w:rsidR="00934674" w:rsidRDefault="00934674">
          <w:pPr>
            <w:pStyle w:val="TOC3"/>
            <w:tabs>
              <w:tab w:val="right" w:leader="dot" w:pos="9350"/>
            </w:tabs>
            <w:rPr>
              <w:rFonts w:eastAsiaTheme="minorEastAsia"/>
              <w:noProof/>
              <w:szCs w:val="22"/>
              <w:lang w:val="en-AU" w:eastAsia="en-AU"/>
            </w:rPr>
          </w:pPr>
          <w:hyperlink w:anchor="_Toc41860013" w:history="1">
            <w:r w:rsidRPr="00EE249D">
              <w:rPr>
                <w:rStyle w:val="Hyperlink"/>
                <w:noProof/>
              </w:rPr>
              <w:t>8.1.2. Externally Sourced</w:t>
            </w:r>
            <w:r>
              <w:rPr>
                <w:noProof/>
                <w:webHidden/>
              </w:rPr>
              <w:tab/>
            </w:r>
            <w:r>
              <w:rPr>
                <w:noProof/>
                <w:webHidden/>
              </w:rPr>
              <w:fldChar w:fldCharType="begin"/>
            </w:r>
            <w:r>
              <w:rPr>
                <w:noProof/>
                <w:webHidden/>
              </w:rPr>
              <w:instrText xml:space="preserve"> PAGEREF _Toc41860013 \h </w:instrText>
            </w:r>
            <w:r>
              <w:rPr>
                <w:noProof/>
                <w:webHidden/>
              </w:rPr>
            </w:r>
            <w:r>
              <w:rPr>
                <w:noProof/>
                <w:webHidden/>
              </w:rPr>
              <w:fldChar w:fldCharType="separate"/>
            </w:r>
            <w:r>
              <w:rPr>
                <w:noProof/>
                <w:webHidden/>
              </w:rPr>
              <w:t>15</w:t>
            </w:r>
            <w:r>
              <w:rPr>
                <w:noProof/>
                <w:webHidden/>
              </w:rPr>
              <w:fldChar w:fldCharType="end"/>
            </w:r>
          </w:hyperlink>
        </w:p>
        <w:p w14:paraId="269FE1CF" w14:textId="7D812E09" w:rsidR="00934674" w:rsidRDefault="00934674">
          <w:pPr>
            <w:pStyle w:val="TOC2"/>
            <w:tabs>
              <w:tab w:val="left" w:pos="880"/>
              <w:tab w:val="right" w:leader="dot" w:pos="9350"/>
            </w:tabs>
            <w:rPr>
              <w:rFonts w:eastAsiaTheme="minorEastAsia"/>
              <w:noProof/>
              <w:szCs w:val="22"/>
              <w:lang w:val="en-AU" w:eastAsia="en-AU"/>
            </w:rPr>
          </w:pPr>
          <w:hyperlink w:anchor="_Toc41860014" w:history="1">
            <w:r w:rsidRPr="00EE249D">
              <w:rPr>
                <w:rStyle w:val="Hyperlink"/>
                <w:noProof/>
              </w:rPr>
              <w:t>8.2.</w:t>
            </w:r>
            <w:r>
              <w:rPr>
                <w:rFonts w:eastAsiaTheme="minorEastAsia"/>
                <w:noProof/>
                <w:szCs w:val="22"/>
                <w:lang w:val="en-AU" w:eastAsia="en-AU"/>
              </w:rPr>
              <w:tab/>
            </w:r>
            <w:r w:rsidRPr="00EE249D">
              <w:rPr>
                <w:rStyle w:val="Hyperlink"/>
                <w:noProof/>
              </w:rPr>
              <w:t>Images</w:t>
            </w:r>
            <w:r>
              <w:rPr>
                <w:noProof/>
                <w:webHidden/>
              </w:rPr>
              <w:tab/>
            </w:r>
            <w:r>
              <w:rPr>
                <w:noProof/>
                <w:webHidden/>
              </w:rPr>
              <w:fldChar w:fldCharType="begin"/>
            </w:r>
            <w:r>
              <w:rPr>
                <w:noProof/>
                <w:webHidden/>
              </w:rPr>
              <w:instrText xml:space="preserve"> PAGEREF _Toc41860014 \h </w:instrText>
            </w:r>
            <w:r>
              <w:rPr>
                <w:noProof/>
                <w:webHidden/>
              </w:rPr>
            </w:r>
            <w:r>
              <w:rPr>
                <w:noProof/>
                <w:webHidden/>
              </w:rPr>
              <w:fldChar w:fldCharType="separate"/>
            </w:r>
            <w:r>
              <w:rPr>
                <w:noProof/>
                <w:webHidden/>
              </w:rPr>
              <w:t>17</w:t>
            </w:r>
            <w:r>
              <w:rPr>
                <w:noProof/>
                <w:webHidden/>
              </w:rPr>
              <w:fldChar w:fldCharType="end"/>
            </w:r>
          </w:hyperlink>
        </w:p>
        <w:p w14:paraId="5EA6887B" w14:textId="6FE445C0" w:rsidR="00934674" w:rsidRDefault="00934674">
          <w:pPr>
            <w:pStyle w:val="TOC3"/>
            <w:tabs>
              <w:tab w:val="right" w:leader="dot" w:pos="9350"/>
            </w:tabs>
            <w:rPr>
              <w:rFonts w:eastAsiaTheme="minorEastAsia"/>
              <w:noProof/>
              <w:szCs w:val="22"/>
              <w:lang w:val="en-AU" w:eastAsia="en-AU"/>
            </w:rPr>
          </w:pPr>
          <w:hyperlink w:anchor="_Toc41860015" w:history="1">
            <w:r w:rsidRPr="00EE249D">
              <w:rPr>
                <w:rStyle w:val="Hyperlink"/>
                <w:noProof/>
              </w:rPr>
              <w:t>8.2.1. Created by Team</w:t>
            </w:r>
            <w:r>
              <w:rPr>
                <w:noProof/>
                <w:webHidden/>
              </w:rPr>
              <w:tab/>
            </w:r>
            <w:r>
              <w:rPr>
                <w:noProof/>
                <w:webHidden/>
              </w:rPr>
              <w:fldChar w:fldCharType="begin"/>
            </w:r>
            <w:r>
              <w:rPr>
                <w:noProof/>
                <w:webHidden/>
              </w:rPr>
              <w:instrText xml:space="preserve"> PAGEREF _Toc41860015 \h </w:instrText>
            </w:r>
            <w:r>
              <w:rPr>
                <w:noProof/>
                <w:webHidden/>
              </w:rPr>
            </w:r>
            <w:r>
              <w:rPr>
                <w:noProof/>
                <w:webHidden/>
              </w:rPr>
              <w:fldChar w:fldCharType="separate"/>
            </w:r>
            <w:r>
              <w:rPr>
                <w:noProof/>
                <w:webHidden/>
              </w:rPr>
              <w:t>17</w:t>
            </w:r>
            <w:r>
              <w:rPr>
                <w:noProof/>
                <w:webHidden/>
              </w:rPr>
              <w:fldChar w:fldCharType="end"/>
            </w:r>
          </w:hyperlink>
        </w:p>
        <w:p w14:paraId="35CEBF0F" w14:textId="1EDA1355" w:rsidR="00934674" w:rsidRDefault="00934674">
          <w:pPr>
            <w:pStyle w:val="TOC3"/>
            <w:tabs>
              <w:tab w:val="right" w:leader="dot" w:pos="9350"/>
            </w:tabs>
            <w:rPr>
              <w:rFonts w:eastAsiaTheme="minorEastAsia"/>
              <w:noProof/>
              <w:szCs w:val="22"/>
              <w:lang w:val="en-AU" w:eastAsia="en-AU"/>
            </w:rPr>
          </w:pPr>
          <w:hyperlink w:anchor="_Toc41860016" w:history="1">
            <w:r w:rsidRPr="00EE249D">
              <w:rPr>
                <w:rStyle w:val="Hyperlink"/>
                <w:noProof/>
              </w:rPr>
              <w:t>8.2.2. Externally Sourced</w:t>
            </w:r>
            <w:r>
              <w:rPr>
                <w:noProof/>
                <w:webHidden/>
              </w:rPr>
              <w:tab/>
            </w:r>
            <w:r>
              <w:rPr>
                <w:noProof/>
                <w:webHidden/>
              </w:rPr>
              <w:fldChar w:fldCharType="begin"/>
            </w:r>
            <w:r>
              <w:rPr>
                <w:noProof/>
                <w:webHidden/>
              </w:rPr>
              <w:instrText xml:space="preserve"> PAGEREF _Toc41860016 \h </w:instrText>
            </w:r>
            <w:r>
              <w:rPr>
                <w:noProof/>
                <w:webHidden/>
              </w:rPr>
            </w:r>
            <w:r>
              <w:rPr>
                <w:noProof/>
                <w:webHidden/>
              </w:rPr>
              <w:fldChar w:fldCharType="separate"/>
            </w:r>
            <w:r>
              <w:rPr>
                <w:noProof/>
                <w:webHidden/>
              </w:rPr>
              <w:t>17</w:t>
            </w:r>
            <w:r>
              <w:rPr>
                <w:noProof/>
                <w:webHidden/>
              </w:rPr>
              <w:fldChar w:fldCharType="end"/>
            </w:r>
          </w:hyperlink>
        </w:p>
        <w:p w14:paraId="57847D43" w14:textId="4E484AAF" w:rsidR="00934674" w:rsidRDefault="00934674">
          <w:pPr>
            <w:pStyle w:val="TOC2"/>
            <w:tabs>
              <w:tab w:val="left" w:pos="880"/>
              <w:tab w:val="right" w:leader="dot" w:pos="9350"/>
            </w:tabs>
            <w:rPr>
              <w:rFonts w:eastAsiaTheme="minorEastAsia"/>
              <w:noProof/>
              <w:szCs w:val="22"/>
              <w:lang w:val="en-AU" w:eastAsia="en-AU"/>
            </w:rPr>
          </w:pPr>
          <w:hyperlink w:anchor="_Toc41860017" w:history="1">
            <w:r w:rsidRPr="00EE249D">
              <w:rPr>
                <w:rStyle w:val="Hyperlink"/>
                <w:noProof/>
              </w:rPr>
              <w:t>8.3.</w:t>
            </w:r>
            <w:r>
              <w:rPr>
                <w:rFonts w:eastAsiaTheme="minorEastAsia"/>
                <w:noProof/>
                <w:szCs w:val="22"/>
                <w:lang w:val="en-AU" w:eastAsia="en-AU"/>
              </w:rPr>
              <w:tab/>
            </w:r>
            <w:r w:rsidRPr="00EE249D">
              <w:rPr>
                <w:rStyle w:val="Hyperlink"/>
                <w:noProof/>
              </w:rPr>
              <w:t>Sound/Music</w:t>
            </w:r>
            <w:r>
              <w:rPr>
                <w:noProof/>
                <w:webHidden/>
              </w:rPr>
              <w:tab/>
            </w:r>
            <w:r>
              <w:rPr>
                <w:noProof/>
                <w:webHidden/>
              </w:rPr>
              <w:fldChar w:fldCharType="begin"/>
            </w:r>
            <w:r>
              <w:rPr>
                <w:noProof/>
                <w:webHidden/>
              </w:rPr>
              <w:instrText xml:space="preserve"> PAGEREF _Toc41860017 \h </w:instrText>
            </w:r>
            <w:r>
              <w:rPr>
                <w:noProof/>
                <w:webHidden/>
              </w:rPr>
            </w:r>
            <w:r>
              <w:rPr>
                <w:noProof/>
                <w:webHidden/>
              </w:rPr>
              <w:fldChar w:fldCharType="separate"/>
            </w:r>
            <w:r>
              <w:rPr>
                <w:noProof/>
                <w:webHidden/>
              </w:rPr>
              <w:t>18</w:t>
            </w:r>
            <w:r>
              <w:rPr>
                <w:noProof/>
                <w:webHidden/>
              </w:rPr>
              <w:fldChar w:fldCharType="end"/>
            </w:r>
          </w:hyperlink>
        </w:p>
        <w:p w14:paraId="10C652E0" w14:textId="1896BAAB" w:rsidR="00934674" w:rsidRDefault="00934674">
          <w:pPr>
            <w:pStyle w:val="TOC3"/>
            <w:tabs>
              <w:tab w:val="right" w:leader="dot" w:pos="9350"/>
            </w:tabs>
            <w:rPr>
              <w:rFonts w:eastAsiaTheme="minorEastAsia"/>
              <w:noProof/>
              <w:szCs w:val="22"/>
              <w:lang w:val="en-AU" w:eastAsia="en-AU"/>
            </w:rPr>
          </w:pPr>
          <w:hyperlink w:anchor="_Toc41860018" w:history="1">
            <w:r w:rsidRPr="00EE249D">
              <w:rPr>
                <w:rStyle w:val="Hyperlink"/>
                <w:noProof/>
              </w:rPr>
              <w:t>8.3.1. Music</w:t>
            </w:r>
            <w:r>
              <w:rPr>
                <w:noProof/>
                <w:webHidden/>
              </w:rPr>
              <w:tab/>
            </w:r>
            <w:r>
              <w:rPr>
                <w:noProof/>
                <w:webHidden/>
              </w:rPr>
              <w:fldChar w:fldCharType="begin"/>
            </w:r>
            <w:r>
              <w:rPr>
                <w:noProof/>
                <w:webHidden/>
              </w:rPr>
              <w:instrText xml:space="preserve"> PAGEREF _Toc41860018 \h </w:instrText>
            </w:r>
            <w:r>
              <w:rPr>
                <w:noProof/>
                <w:webHidden/>
              </w:rPr>
            </w:r>
            <w:r>
              <w:rPr>
                <w:noProof/>
                <w:webHidden/>
              </w:rPr>
              <w:fldChar w:fldCharType="separate"/>
            </w:r>
            <w:r>
              <w:rPr>
                <w:noProof/>
                <w:webHidden/>
              </w:rPr>
              <w:t>18</w:t>
            </w:r>
            <w:r>
              <w:rPr>
                <w:noProof/>
                <w:webHidden/>
              </w:rPr>
              <w:fldChar w:fldCharType="end"/>
            </w:r>
          </w:hyperlink>
        </w:p>
        <w:p w14:paraId="2366258E" w14:textId="2C880C0B" w:rsidR="00934674" w:rsidRDefault="00934674">
          <w:pPr>
            <w:pStyle w:val="TOC3"/>
            <w:tabs>
              <w:tab w:val="right" w:leader="dot" w:pos="9350"/>
            </w:tabs>
            <w:rPr>
              <w:rFonts w:eastAsiaTheme="minorEastAsia"/>
              <w:noProof/>
              <w:szCs w:val="22"/>
              <w:lang w:val="en-AU" w:eastAsia="en-AU"/>
            </w:rPr>
          </w:pPr>
          <w:hyperlink w:anchor="_Toc41860019" w:history="1">
            <w:r w:rsidRPr="00EE249D">
              <w:rPr>
                <w:rStyle w:val="Hyperlink"/>
                <w:noProof/>
              </w:rPr>
              <w:t>8.3.2. Sounds</w:t>
            </w:r>
            <w:r>
              <w:rPr>
                <w:noProof/>
                <w:webHidden/>
              </w:rPr>
              <w:tab/>
            </w:r>
            <w:r>
              <w:rPr>
                <w:noProof/>
                <w:webHidden/>
              </w:rPr>
              <w:fldChar w:fldCharType="begin"/>
            </w:r>
            <w:r>
              <w:rPr>
                <w:noProof/>
                <w:webHidden/>
              </w:rPr>
              <w:instrText xml:space="preserve"> PAGEREF _Toc41860019 \h </w:instrText>
            </w:r>
            <w:r>
              <w:rPr>
                <w:noProof/>
                <w:webHidden/>
              </w:rPr>
            </w:r>
            <w:r>
              <w:rPr>
                <w:noProof/>
                <w:webHidden/>
              </w:rPr>
              <w:fldChar w:fldCharType="separate"/>
            </w:r>
            <w:r>
              <w:rPr>
                <w:noProof/>
                <w:webHidden/>
              </w:rPr>
              <w:t>18</w:t>
            </w:r>
            <w:r>
              <w:rPr>
                <w:noProof/>
                <w:webHidden/>
              </w:rPr>
              <w:fldChar w:fldCharType="end"/>
            </w:r>
          </w:hyperlink>
        </w:p>
        <w:p w14:paraId="20BB8BAF" w14:textId="24DEE1A8" w:rsidR="00934674" w:rsidRDefault="00934674">
          <w:pPr>
            <w:pStyle w:val="TOC2"/>
            <w:tabs>
              <w:tab w:val="left" w:pos="880"/>
              <w:tab w:val="right" w:leader="dot" w:pos="9350"/>
            </w:tabs>
            <w:rPr>
              <w:rFonts w:eastAsiaTheme="minorEastAsia"/>
              <w:noProof/>
              <w:szCs w:val="22"/>
              <w:lang w:val="en-AU" w:eastAsia="en-AU"/>
            </w:rPr>
          </w:pPr>
          <w:hyperlink w:anchor="_Toc41860020" w:history="1">
            <w:r w:rsidRPr="00EE249D">
              <w:rPr>
                <w:rStyle w:val="Hyperlink"/>
                <w:noProof/>
              </w:rPr>
              <w:t>8.4.</w:t>
            </w:r>
            <w:r>
              <w:rPr>
                <w:rFonts w:eastAsiaTheme="minorEastAsia"/>
                <w:noProof/>
                <w:szCs w:val="22"/>
                <w:lang w:val="en-AU" w:eastAsia="en-AU"/>
              </w:rPr>
              <w:tab/>
            </w:r>
            <w:r w:rsidRPr="00EE249D">
              <w:rPr>
                <w:rStyle w:val="Hyperlink"/>
                <w:noProof/>
              </w:rPr>
              <w:t>Articles</w:t>
            </w:r>
            <w:r>
              <w:rPr>
                <w:noProof/>
                <w:webHidden/>
              </w:rPr>
              <w:tab/>
            </w:r>
            <w:r>
              <w:rPr>
                <w:noProof/>
                <w:webHidden/>
              </w:rPr>
              <w:fldChar w:fldCharType="begin"/>
            </w:r>
            <w:r>
              <w:rPr>
                <w:noProof/>
                <w:webHidden/>
              </w:rPr>
              <w:instrText xml:space="preserve"> PAGEREF _Toc41860020 \h </w:instrText>
            </w:r>
            <w:r>
              <w:rPr>
                <w:noProof/>
                <w:webHidden/>
              </w:rPr>
            </w:r>
            <w:r>
              <w:rPr>
                <w:noProof/>
                <w:webHidden/>
              </w:rPr>
              <w:fldChar w:fldCharType="separate"/>
            </w:r>
            <w:r>
              <w:rPr>
                <w:noProof/>
                <w:webHidden/>
              </w:rPr>
              <w:t>19</w:t>
            </w:r>
            <w:r>
              <w:rPr>
                <w:noProof/>
                <w:webHidden/>
              </w:rPr>
              <w:fldChar w:fldCharType="end"/>
            </w:r>
          </w:hyperlink>
        </w:p>
        <w:p w14:paraId="55EA7CE8" w14:textId="27C6AE40" w:rsidR="00934674" w:rsidRDefault="00934674">
          <w:pPr>
            <w:pStyle w:val="TOC3"/>
            <w:tabs>
              <w:tab w:val="right" w:leader="dot" w:pos="9350"/>
            </w:tabs>
            <w:rPr>
              <w:rFonts w:eastAsiaTheme="minorEastAsia"/>
              <w:noProof/>
              <w:szCs w:val="22"/>
              <w:lang w:val="en-AU" w:eastAsia="en-AU"/>
            </w:rPr>
          </w:pPr>
          <w:hyperlink w:anchor="_Toc41860021" w:history="1">
            <w:r w:rsidRPr="00EE249D">
              <w:rPr>
                <w:rStyle w:val="Hyperlink"/>
                <w:noProof/>
              </w:rPr>
              <w:t>8.4.1. Source articles – link to internal articles and GOV BOT facts</w:t>
            </w:r>
            <w:r>
              <w:rPr>
                <w:noProof/>
                <w:webHidden/>
              </w:rPr>
              <w:tab/>
            </w:r>
            <w:r>
              <w:rPr>
                <w:noProof/>
                <w:webHidden/>
              </w:rPr>
              <w:fldChar w:fldCharType="begin"/>
            </w:r>
            <w:r>
              <w:rPr>
                <w:noProof/>
                <w:webHidden/>
              </w:rPr>
              <w:instrText xml:space="preserve"> PAGEREF _Toc41860021 \h </w:instrText>
            </w:r>
            <w:r>
              <w:rPr>
                <w:noProof/>
                <w:webHidden/>
              </w:rPr>
            </w:r>
            <w:r>
              <w:rPr>
                <w:noProof/>
                <w:webHidden/>
              </w:rPr>
              <w:fldChar w:fldCharType="separate"/>
            </w:r>
            <w:r>
              <w:rPr>
                <w:noProof/>
                <w:webHidden/>
              </w:rPr>
              <w:t>19</w:t>
            </w:r>
            <w:r>
              <w:rPr>
                <w:noProof/>
                <w:webHidden/>
              </w:rPr>
              <w:fldChar w:fldCharType="end"/>
            </w:r>
          </w:hyperlink>
        </w:p>
        <w:p w14:paraId="1FC6C34C" w14:textId="7887E414" w:rsidR="00934674" w:rsidRDefault="00934674">
          <w:pPr>
            <w:pStyle w:val="TOC1"/>
            <w:tabs>
              <w:tab w:val="left" w:pos="480"/>
              <w:tab w:val="right" w:leader="dot" w:pos="9350"/>
            </w:tabs>
            <w:rPr>
              <w:rFonts w:eastAsiaTheme="minorEastAsia"/>
              <w:szCs w:val="22"/>
              <w:lang w:val="en-AU" w:eastAsia="en-AU"/>
            </w:rPr>
          </w:pPr>
          <w:hyperlink w:anchor="_Toc41860022" w:history="1">
            <w:r w:rsidRPr="00EE249D">
              <w:rPr>
                <w:rStyle w:val="Hyperlink"/>
              </w:rPr>
              <w:t>9.</w:t>
            </w:r>
            <w:r>
              <w:rPr>
                <w:rFonts w:eastAsiaTheme="minorEastAsia"/>
                <w:szCs w:val="22"/>
                <w:lang w:val="en-AU" w:eastAsia="en-AU"/>
              </w:rPr>
              <w:tab/>
            </w:r>
            <w:r w:rsidRPr="00EE249D">
              <w:rPr>
                <w:rStyle w:val="Hyperlink"/>
              </w:rPr>
              <w:t>Testing</w:t>
            </w:r>
            <w:r>
              <w:rPr>
                <w:webHidden/>
              </w:rPr>
              <w:tab/>
            </w:r>
            <w:r>
              <w:rPr>
                <w:webHidden/>
              </w:rPr>
              <w:fldChar w:fldCharType="begin"/>
            </w:r>
            <w:r>
              <w:rPr>
                <w:webHidden/>
              </w:rPr>
              <w:instrText xml:space="preserve"> PAGEREF _Toc41860022 \h </w:instrText>
            </w:r>
            <w:r>
              <w:rPr>
                <w:webHidden/>
              </w:rPr>
            </w:r>
            <w:r>
              <w:rPr>
                <w:webHidden/>
              </w:rPr>
              <w:fldChar w:fldCharType="separate"/>
            </w:r>
            <w:r>
              <w:rPr>
                <w:webHidden/>
              </w:rPr>
              <w:t>20</w:t>
            </w:r>
            <w:r>
              <w:rPr>
                <w:webHidden/>
              </w:rPr>
              <w:fldChar w:fldCharType="end"/>
            </w:r>
          </w:hyperlink>
        </w:p>
        <w:p w14:paraId="273F0D7B" w14:textId="2219826A" w:rsidR="00934674" w:rsidRDefault="00934674">
          <w:pPr>
            <w:pStyle w:val="TOC1"/>
            <w:tabs>
              <w:tab w:val="left" w:pos="660"/>
              <w:tab w:val="right" w:leader="dot" w:pos="9350"/>
            </w:tabs>
            <w:rPr>
              <w:rFonts w:eastAsiaTheme="minorEastAsia"/>
              <w:szCs w:val="22"/>
              <w:lang w:val="en-AU" w:eastAsia="en-AU"/>
            </w:rPr>
          </w:pPr>
          <w:hyperlink w:anchor="_Toc41860023" w:history="1">
            <w:r w:rsidRPr="00EE249D">
              <w:rPr>
                <w:rStyle w:val="Hyperlink"/>
              </w:rPr>
              <w:t>10.</w:t>
            </w:r>
            <w:r>
              <w:rPr>
                <w:rFonts w:eastAsiaTheme="minorEastAsia"/>
                <w:szCs w:val="22"/>
                <w:lang w:val="en-AU" w:eastAsia="en-AU"/>
              </w:rPr>
              <w:tab/>
            </w:r>
            <w:r w:rsidRPr="00EE249D">
              <w:rPr>
                <w:rStyle w:val="Hyperlink"/>
              </w:rPr>
              <w:t>Delivery Platform and Requirements</w:t>
            </w:r>
            <w:r>
              <w:rPr>
                <w:webHidden/>
              </w:rPr>
              <w:tab/>
            </w:r>
            <w:r>
              <w:rPr>
                <w:webHidden/>
              </w:rPr>
              <w:fldChar w:fldCharType="begin"/>
            </w:r>
            <w:r>
              <w:rPr>
                <w:webHidden/>
              </w:rPr>
              <w:instrText xml:space="preserve"> PAGEREF _Toc41860023 \h </w:instrText>
            </w:r>
            <w:r>
              <w:rPr>
                <w:webHidden/>
              </w:rPr>
            </w:r>
            <w:r>
              <w:rPr>
                <w:webHidden/>
              </w:rPr>
              <w:fldChar w:fldCharType="separate"/>
            </w:r>
            <w:r>
              <w:rPr>
                <w:webHidden/>
              </w:rPr>
              <w:t>22</w:t>
            </w:r>
            <w:r>
              <w:rPr>
                <w:webHidden/>
              </w:rPr>
              <w:fldChar w:fldCharType="end"/>
            </w:r>
          </w:hyperlink>
        </w:p>
        <w:p w14:paraId="38F4FD7A" w14:textId="765F2A6D" w:rsidR="00934674" w:rsidRDefault="00934674">
          <w:pPr>
            <w:pStyle w:val="TOC2"/>
            <w:tabs>
              <w:tab w:val="left" w:pos="880"/>
              <w:tab w:val="right" w:leader="dot" w:pos="9350"/>
            </w:tabs>
            <w:rPr>
              <w:rFonts w:eastAsiaTheme="minorEastAsia"/>
              <w:noProof/>
              <w:szCs w:val="22"/>
              <w:lang w:val="en-AU" w:eastAsia="en-AU"/>
            </w:rPr>
          </w:pPr>
          <w:hyperlink w:anchor="_Toc41860024" w:history="1">
            <w:r w:rsidRPr="00EE249D">
              <w:rPr>
                <w:rStyle w:val="Hyperlink"/>
                <w:noProof/>
              </w:rPr>
              <w:t>10.1.</w:t>
            </w:r>
            <w:r>
              <w:rPr>
                <w:rFonts w:eastAsiaTheme="minorEastAsia"/>
                <w:noProof/>
                <w:szCs w:val="22"/>
                <w:lang w:val="en-AU" w:eastAsia="en-AU"/>
              </w:rPr>
              <w:tab/>
            </w:r>
            <w:r w:rsidRPr="00EE249D">
              <w:rPr>
                <w:rStyle w:val="Hyperlink"/>
                <w:noProof/>
              </w:rPr>
              <w:t>Delivery Platform(s)</w:t>
            </w:r>
            <w:r>
              <w:rPr>
                <w:noProof/>
                <w:webHidden/>
              </w:rPr>
              <w:tab/>
            </w:r>
            <w:r>
              <w:rPr>
                <w:noProof/>
                <w:webHidden/>
              </w:rPr>
              <w:fldChar w:fldCharType="begin"/>
            </w:r>
            <w:r>
              <w:rPr>
                <w:noProof/>
                <w:webHidden/>
              </w:rPr>
              <w:instrText xml:space="preserve"> PAGEREF _Toc41860024 \h </w:instrText>
            </w:r>
            <w:r>
              <w:rPr>
                <w:noProof/>
                <w:webHidden/>
              </w:rPr>
            </w:r>
            <w:r>
              <w:rPr>
                <w:noProof/>
                <w:webHidden/>
              </w:rPr>
              <w:fldChar w:fldCharType="separate"/>
            </w:r>
            <w:r>
              <w:rPr>
                <w:noProof/>
                <w:webHidden/>
              </w:rPr>
              <w:t>22</w:t>
            </w:r>
            <w:r>
              <w:rPr>
                <w:noProof/>
                <w:webHidden/>
              </w:rPr>
              <w:fldChar w:fldCharType="end"/>
            </w:r>
          </w:hyperlink>
        </w:p>
        <w:p w14:paraId="29AD0A56" w14:textId="1C893B11" w:rsidR="00934674" w:rsidRDefault="00934674">
          <w:pPr>
            <w:pStyle w:val="TOC3"/>
            <w:tabs>
              <w:tab w:val="right" w:leader="dot" w:pos="9350"/>
            </w:tabs>
            <w:rPr>
              <w:rFonts w:eastAsiaTheme="minorEastAsia"/>
              <w:noProof/>
              <w:szCs w:val="22"/>
              <w:lang w:val="en-AU" w:eastAsia="en-AU"/>
            </w:rPr>
          </w:pPr>
          <w:hyperlink w:anchor="_Toc41860025" w:history="1">
            <w:r w:rsidRPr="00EE249D">
              <w:rPr>
                <w:rStyle w:val="Hyperlink"/>
                <w:noProof/>
              </w:rPr>
              <w:t>10.1.1. Windows PC</w:t>
            </w:r>
            <w:r>
              <w:rPr>
                <w:noProof/>
                <w:webHidden/>
              </w:rPr>
              <w:tab/>
            </w:r>
            <w:r>
              <w:rPr>
                <w:noProof/>
                <w:webHidden/>
              </w:rPr>
              <w:fldChar w:fldCharType="begin"/>
            </w:r>
            <w:r>
              <w:rPr>
                <w:noProof/>
                <w:webHidden/>
              </w:rPr>
              <w:instrText xml:space="preserve"> PAGEREF _Toc41860025 \h </w:instrText>
            </w:r>
            <w:r>
              <w:rPr>
                <w:noProof/>
                <w:webHidden/>
              </w:rPr>
            </w:r>
            <w:r>
              <w:rPr>
                <w:noProof/>
                <w:webHidden/>
              </w:rPr>
              <w:fldChar w:fldCharType="separate"/>
            </w:r>
            <w:r>
              <w:rPr>
                <w:noProof/>
                <w:webHidden/>
              </w:rPr>
              <w:t>22</w:t>
            </w:r>
            <w:r>
              <w:rPr>
                <w:noProof/>
                <w:webHidden/>
              </w:rPr>
              <w:fldChar w:fldCharType="end"/>
            </w:r>
          </w:hyperlink>
        </w:p>
        <w:p w14:paraId="6E7256FD" w14:textId="363A26C4" w:rsidR="00934674" w:rsidRDefault="00934674">
          <w:pPr>
            <w:pStyle w:val="TOC3"/>
            <w:tabs>
              <w:tab w:val="right" w:leader="dot" w:pos="9350"/>
            </w:tabs>
            <w:rPr>
              <w:rFonts w:eastAsiaTheme="minorEastAsia"/>
              <w:noProof/>
              <w:szCs w:val="22"/>
              <w:lang w:val="en-AU" w:eastAsia="en-AU"/>
            </w:rPr>
          </w:pPr>
          <w:hyperlink w:anchor="_Toc41860026" w:history="1">
            <w:r w:rsidRPr="00EE249D">
              <w:rPr>
                <w:rStyle w:val="Hyperlink"/>
                <w:noProof/>
              </w:rPr>
              <w:t>10.1.2. WebGL</w:t>
            </w:r>
            <w:r>
              <w:rPr>
                <w:noProof/>
                <w:webHidden/>
              </w:rPr>
              <w:tab/>
            </w:r>
            <w:r>
              <w:rPr>
                <w:noProof/>
                <w:webHidden/>
              </w:rPr>
              <w:fldChar w:fldCharType="begin"/>
            </w:r>
            <w:r>
              <w:rPr>
                <w:noProof/>
                <w:webHidden/>
              </w:rPr>
              <w:instrText xml:space="preserve"> PAGEREF _Toc41860026 \h </w:instrText>
            </w:r>
            <w:r>
              <w:rPr>
                <w:noProof/>
                <w:webHidden/>
              </w:rPr>
            </w:r>
            <w:r>
              <w:rPr>
                <w:noProof/>
                <w:webHidden/>
              </w:rPr>
              <w:fldChar w:fldCharType="separate"/>
            </w:r>
            <w:r>
              <w:rPr>
                <w:noProof/>
                <w:webHidden/>
              </w:rPr>
              <w:t>22</w:t>
            </w:r>
            <w:r>
              <w:rPr>
                <w:noProof/>
                <w:webHidden/>
              </w:rPr>
              <w:fldChar w:fldCharType="end"/>
            </w:r>
          </w:hyperlink>
        </w:p>
        <w:p w14:paraId="33800845" w14:textId="4E4F8390" w:rsidR="00934674" w:rsidRDefault="00934674">
          <w:pPr>
            <w:pStyle w:val="TOC2"/>
            <w:tabs>
              <w:tab w:val="left" w:pos="880"/>
              <w:tab w:val="right" w:leader="dot" w:pos="9350"/>
            </w:tabs>
            <w:rPr>
              <w:rFonts w:eastAsiaTheme="minorEastAsia"/>
              <w:noProof/>
              <w:szCs w:val="22"/>
              <w:lang w:val="en-AU" w:eastAsia="en-AU"/>
            </w:rPr>
          </w:pPr>
          <w:hyperlink w:anchor="_Toc41860027" w:history="1">
            <w:r w:rsidRPr="00EE249D">
              <w:rPr>
                <w:rStyle w:val="Hyperlink"/>
                <w:noProof/>
              </w:rPr>
              <w:t>10.2.</w:t>
            </w:r>
            <w:r>
              <w:rPr>
                <w:rFonts w:eastAsiaTheme="minorEastAsia"/>
                <w:noProof/>
                <w:szCs w:val="22"/>
                <w:lang w:val="en-AU" w:eastAsia="en-AU"/>
              </w:rPr>
              <w:tab/>
            </w:r>
            <w:r w:rsidRPr="00EE249D">
              <w:rPr>
                <w:rStyle w:val="Hyperlink"/>
                <w:noProof/>
              </w:rPr>
              <w:t>Hardware Requirements</w:t>
            </w:r>
            <w:r>
              <w:rPr>
                <w:noProof/>
                <w:webHidden/>
              </w:rPr>
              <w:tab/>
            </w:r>
            <w:r>
              <w:rPr>
                <w:noProof/>
                <w:webHidden/>
              </w:rPr>
              <w:fldChar w:fldCharType="begin"/>
            </w:r>
            <w:r>
              <w:rPr>
                <w:noProof/>
                <w:webHidden/>
              </w:rPr>
              <w:instrText xml:space="preserve"> PAGEREF _Toc41860027 \h </w:instrText>
            </w:r>
            <w:r>
              <w:rPr>
                <w:noProof/>
                <w:webHidden/>
              </w:rPr>
            </w:r>
            <w:r>
              <w:rPr>
                <w:noProof/>
                <w:webHidden/>
              </w:rPr>
              <w:fldChar w:fldCharType="separate"/>
            </w:r>
            <w:r>
              <w:rPr>
                <w:noProof/>
                <w:webHidden/>
              </w:rPr>
              <w:t>22</w:t>
            </w:r>
            <w:r>
              <w:rPr>
                <w:noProof/>
                <w:webHidden/>
              </w:rPr>
              <w:fldChar w:fldCharType="end"/>
            </w:r>
          </w:hyperlink>
        </w:p>
        <w:p w14:paraId="51CA0952" w14:textId="09049DCB" w:rsidR="00934674" w:rsidRDefault="00934674">
          <w:pPr>
            <w:pStyle w:val="TOC2"/>
            <w:tabs>
              <w:tab w:val="left" w:pos="880"/>
              <w:tab w:val="right" w:leader="dot" w:pos="9350"/>
            </w:tabs>
            <w:rPr>
              <w:rFonts w:eastAsiaTheme="minorEastAsia"/>
              <w:noProof/>
              <w:szCs w:val="22"/>
              <w:lang w:val="en-AU" w:eastAsia="en-AU"/>
            </w:rPr>
          </w:pPr>
          <w:hyperlink w:anchor="_Toc41860028" w:history="1">
            <w:r w:rsidRPr="00EE249D">
              <w:rPr>
                <w:rStyle w:val="Hyperlink"/>
                <w:noProof/>
              </w:rPr>
              <w:t>10.3.</w:t>
            </w:r>
            <w:r>
              <w:rPr>
                <w:rFonts w:eastAsiaTheme="minorEastAsia"/>
                <w:noProof/>
                <w:szCs w:val="22"/>
                <w:lang w:val="en-AU" w:eastAsia="en-AU"/>
              </w:rPr>
              <w:tab/>
            </w:r>
            <w:r w:rsidRPr="00EE249D">
              <w:rPr>
                <w:rStyle w:val="Hyperlink"/>
                <w:noProof/>
              </w:rPr>
              <w:t>Software Requirements</w:t>
            </w:r>
            <w:r>
              <w:rPr>
                <w:noProof/>
                <w:webHidden/>
              </w:rPr>
              <w:tab/>
            </w:r>
            <w:r>
              <w:rPr>
                <w:noProof/>
                <w:webHidden/>
              </w:rPr>
              <w:fldChar w:fldCharType="begin"/>
            </w:r>
            <w:r>
              <w:rPr>
                <w:noProof/>
                <w:webHidden/>
              </w:rPr>
              <w:instrText xml:space="preserve"> PAGEREF _Toc41860028 \h </w:instrText>
            </w:r>
            <w:r>
              <w:rPr>
                <w:noProof/>
                <w:webHidden/>
              </w:rPr>
            </w:r>
            <w:r>
              <w:rPr>
                <w:noProof/>
                <w:webHidden/>
              </w:rPr>
              <w:fldChar w:fldCharType="separate"/>
            </w:r>
            <w:r>
              <w:rPr>
                <w:noProof/>
                <w:webHidden/>
              </w:rPr>
              <w:t>22</w:t>
            </w:r>
            <w:r>
              <w:rPr>
                <w:noProof/>
                <w:webHidden/>
              </w:rPr>
              <w:fldChar w:fldCharType="end"/>
            </w:r>
          </w:hyperlink>
        </w:p>
        <w:p w14:paraId="4ED468DA" w14:textId="1E7FF75A" w:rsidR="00934674" w:rsidRDefault="00934674">
          <w:pPr>
            <w:pStyle w:val="TOC3"/>
            <w:tabs>
              <w:tab w:val="right" w:leader="dot" w:pos="9350"/>
            </w:tabs>
            <w:rPr>
              <w:rFonts w:eastAsiaTheme="minorEastAsia"/>
              <w:noProof/>
              <w:szCs w:val="22"/>
              <w:lang w:val="en-AU" w:eastAsia="en-AU"/>
            </w:rPr>
          </w:pPr>
          <w:hyperlink w:anchor="_Toc41860029" w:history="1">
            <w:r w:rsidRPr="00EE249D">
              <w:rPr>
                <w:rStyle w:val="Hyperlink"/>
                <w:noProof/>
              </w:rPr>
              <w:t>10.3.1. Windows PC</w:t>
            </w:r>
            <w:r>
              <w:rPr>
                <w:noProof/>
                <w:webHidden/>
              </w:rPr>
              <w:tab/>
            </w:r>
            <w:r>
              <w:rPr>
                <w:noProof/>
                <w:webHidden/>
              </w:rPr>
              <w:fldChar w:fldCharType="begin"/>
            </w:r>
            <w:r>
              <w:rPr>
                <w:noProof/>
                <w:webHidden/>
              </w:rPr>
              <w:instrText xml:space="preserve"> PAGEREF _Toc41860029 \h </w:instrText>
            </w:r>
            <w:r>
              <w:rPr>
                <w:noProof/>
                <w:webHidden/>
              </w:rPr>
            </w:r>
            <w:r>
              <w:rPr>
                <w:noProof/>
                <w:webHidden/>
              </w:rPr>
              <w:fldChar w:fldCharType="separate"/>
            </w:r>
            <w:r>
              <w:rPr>
                <w:noProof/>
                <w:webHidden/>
              </w:rPr>
              <w:t>22</w:t>
            </w:r>
            <w:r>
              <w:rPr>
                <w:noProof/>
                <w:webHidden/>
              </w:rPr>
              <w:fldChar w:fldCharType="end"/>
            </w:r>
          </w:hyperlink>
        </w:p>
        <w:p w14:paraId="45C759C6" w14:textId="2C190D1D" w:rsidR="00934674" w:rsidRDefault="00934674">
          <w:pPr>
            <w:pStyle w:val="TOC3"/>
            <w:tabs>
              <w:tab w:val="right" w:leader="dot" w:pos="9350"/>
            </w:tabs>
            <w:rPr>
              <w:rFonts w:eastAsiaTheme="minorEastAsia"/>
              <w:noProof/>
              <w:szCs w:val="22"/>
              <w:lang w:val="en-AU" w:eastAsia="en-AU"/>
            </w:rPr>
          </w:pPr>
          <w:hyperlink w:anchor="_Toc41860030" w:history="1">
            <w:r w:rsidRPr="00EE249D">
              <w:rPr>
                <w:rStyle w:val="Hyperlink"/>
                <w:noProof/>
              </w:rPr>
              <w:t>10.3.2. WebGL</w:t>
            </w:r>
            <w:r>
              <w:rPr>
                <w:noProof/>
                <w:webHidden/>
              </w:rPr>
              <w:tab/>
            </w:r>
            <w:r>
              <w:rPr>
                <w:noProof/>
                <w:webHidden/>
              </w:rPr>
              <w:fldChar w:fldCharType="begin"/>
            </w:r>
            <w:r>
              <w:rPr>
                <w:noProof/>
                <w:webHidden/>
              </w:rPr>
              <w:instrText xml:space="preserve"> PAGEREF _Toc41860030 \h </w:instrText>
            </w:r>
            <w:r>
              <w:rPr>
                <w:noProof/>
                <w:webHidden/>
              </w:rPr>
            </w:r>
            <w:r>
              <w:rPr>
                <w:noProof/>
                <w:webHidden/>
              </w:rPr>
              <w:fldChar w:fldCharType="separate"/>
            </w:r>
            <w:r>
              <w:rPr>
                <w:noProof/>
                <w:webHidden/>
              </w:rPr>
              <w:t>22</w:t>
            </w:r>
            <w:r>
              <w:rPr>
                <w:noProof/>
                <w:webHidden/>
              </w:rPr>
              <w:fldChar w:fldCharType="end"/>
            </w:r>
          </w:hyperlink>
        </w:p>
        <w:p w14:paraId="0BCBCDF6" w14:textId="46CDE5BD" w:rsidR="00934674" w:rsidRDefault="00934674">
          <w:pPr>
            <w:pStyle w:val="TOC1"/>
            <w:tabs>
              <w:tab w:val="left" w:pos="660"/>
              <w:tab w:val="right" w:leader="dot" w:pos="9350"/>
            </w:tabs>
            <w:rPr>
              <w:rFonts w:eastAsiaTheme="minorEastAsia"/>
              <w:szCs w:val="22"/>
              <w:lang w:val="en-AU" w:eastAsia="en-AU"/>
            </w:rPr>
          </w:pPr>
          <w:hyperlink w:anchor="_Toc41860031" w:history="1">
            <w:r w:rsidRPr="00EE249D">
              <w:rPr>
                <w:rStyle w:val="Hyperlink"/>
              </w:rPr>
              <w:t>11.</w:t>
            </w:r>
            <w:r>
              <w:rPr>
                <w:rFonts w:eastAsiaTheme="minorEastAsia"/>
                <w:szCs w:val="22"/>
                <w:lang w:val="en-AU" w:eastAsia="en-AU"/>
              </w:rPr>
              <w:tab/>
            </w:r>
            <w:r w:rsidRPr="00EE249D">
              <w:rPr>
                <w:rStyle w:val="Hyperlink"/>
              </w:rPr>
              <w:t>Game Development cycle</w:t>
            </w:r>
            <w:r>
              <w:rPr>
                <w:webHidden/>
              </w:rPr>
              <w:tab/>
            </w:r>
            <w:r>
              <w:rPr>
                <w:webHidden/>
              </w:rPr>
              <w:fldChar w:fldCharType="begin"/>
            </w:r>
            <w:r>
              <w:rPr>
                <w:webHidden/>
              </w:rPr>
              <w:instrText xml:space="preserve"> PAGEREF _Toc41860031 \h </w:instrText>
            </w:r>
            <w:r>
              <w:rPr>
                <w:webHidden/>
              </w:rPr>
            </w:r>
            <w:r>
              <w:rPr>
                <w:webHidden/>
              </w:rPr>
              <w:fldChar w:fldCharType="separate"/>
            </w:r>
            <w:r>
              <w:rPr>
                <w:webHidden/>
              </w:rPr>
              <w:t>23</w:t>
            </w:r>
            <w:r>
              <w:rPr>
                <w:webHidden/>
              </w:rPr>
              <w:fldChar w:fldCharType="end"/>
            </w:r>
          </w:hyperlink>
        </w:p>
        <w:p w14:paraId="24A8FF5B" w14:textId="34032B83" w:rsidR="00934674" w:rsidRDefault="00934674">
          <w:pPr>
            <w:pStyle w:val="TOC2"/>
            <w:tabs>
              <w:tab w:val="left" w:pos="880"/>
              <w:tab w:val="right" w:leader="dot" w:pos="9350"/>
            </w:tabs>
            <w:rPr>
              <w:rFonts w:eastAsiaTheme="minorEastAsia"/>
              <w:noProof/>
              <w:szCs w:val="22"/>
              <w:lang w:val="en-AU" w:eastAsia="en-AU"/>
            </w:rPr>
          </w:pPr>
          <w:hyperlink w:anchor="_Toc41860032" w:history="1">
            <w:r w:rsidRPr="00EE249D">
              <w:rPr>
                <w:rStyle w:val="Hyperlink"/>
                <w:noProof/>
              </w:rPr>
              <w:t>11.1.</w:t>
            </w:r>
            <w:r>
              <w:rPr>
                <w:rFonts w:eastAsiaTheme="minorEastAsia"/>
                <w:noProof/>
                <w:szCs w:val="22"/>
                <w:lang w:val="en-AU" w:eastAsia="en-AU"/>
              </w:rPr>
              <w:tab/>
            </w:r>
            <w:r w:rsidRPr="00EE249D">
              <w:rPr>
                <w:rStyle w:val="Hyperlink"/>
                <w:noProof/>
              </w:rPr>
              <w:t>Pre-production</w:t>
            </w:r>
            <w:r>
              <w:rPr>
                <w:noProof/>
                <w:webHidden/>
              </w:rPr>
              <w:tab/>
            </w:r>
            <w:r>
              <w:rPr>
                <w:noProof/>
                <w:webHidden/>
              </w:rPr>
              <w:fldChar w:fldCharType="begin"/>
            </w:r>
            <w:r>
              <w:rPr>
                <w:noProof/>
                <w:webHidden/>
              </w:rPr>
              <w:instrText xml:space="preserve"> PAGEREF _Toc41860032 \h </w:instrText>
            </w:r>
            <w:r>
              <w:rPr>
                <w:noProof/>
                <w:webHidden/>
              </w:rPr>
            </w:r>
            <w:r>
              <w:rPr>
                <w:noProof/>
                <w:webHidden/>
              </w:rPr>
              <w:fldChar w:fldCharType="separate"/>
            </w:r>
            <w:r>
              <w:rPr>
                <w:noProof/>
                <w:webHidden/>
              </w:rPr>
              <w:t>23</w:t>
            </w:r>
            <w:r>
              <w:rPr>
                <w:noProof/>
                <w:webHidden/>
              </w:rPr>
              <w:fldChar w:fldCharType="end"/>
            </w:r>
          </w:hyperlink>
        </w:p>
        <w:p w14:paraId="02590740" w14:textId="0ABD590F" w:rsidR="00934674" w:rsidRDefault="00934674">
          <w:pPr>
            <w:pStyle w:val="TOC2"/>
            <w:tabs>
              <w:tab w:val="left" w:pos="880"/>
              <w:tab w:val="right" w:leader="dot" w:pos="9350"/>
            </w:tabs>
            <w:rPr>
              <w:rFonts w:eastAsiaTheme="minorEastAsia"/>
              <w:noProof/>
              <w:szCs w:val="22"/>
              <w:lang w:val="en-AU" w:eastAsia="en-AU"/>
            </w:rPr>
          </w:pPr>
          <w:hyperlink w:anchor="_Toc41860033" w:history="1">
            <w:r w:rsidRPr="00EE249D">
              <w:rPr>
                <w:rStyle w:val="Hyperlink"/>
                <w:noProof/>
              </w:rPr>
              <w:t>11.2.</w:t>
            </w:r>
            <w:r>
              <w:rPr>
                <w:rFonts w:eastAsiaTheme="minorEastAsia"/>
                <w:noProof/>
                <w:szCs w:val="22"/>
                <w:lang w:val="en-AU" w:eastAsia="en-AU"/>
              </w:rPr>
              <w:tab/>
            </w:r>
            <w:r w:rsidRPr="00EE249D">
              <w:rPr>
                <w:rStyle w:val="Hyperlink"/>
                <w:noProof/>
              </w:rPr>
              <w:t>High concept</w:t>
            </w:r>
            <w:r>
              <w:rPr>
                <w:noProof/>
                <w:webHidden/>
              </w:rPr>
              <w:tab/>
            </w:r>
            <w:r>
              <w:rPr>
                <w:noProof/>
                <w:webHidden/>
              </w:rPr>
              <w:fldChar w:fldCharType="begin"/>
            </w:r>
            <w:r>
              <w:rPr>
                <w:noProof/>
                <w:webHidden/>
              </w:rPr>
              <w:instrText xml:space="preserve"> PAGEREF _Toc41860033 \h </w:instrText>
            </w:r>
            <w:r>
              <w:rPr>
                <w:noProof/>
                <w:webHidden/>
              </w:rPr>
            </w:r>
            <w:r>
              <w:rPr>
                <w:noProof/>
                <w:webHidden/>
              </w:rPr>
              <w:fldChar w:fldCharType="separate"/>
            </w:r>
            <w:r>
              <w:rPr>
                <w:noProof/>
                <w:webHidden/>
              </w:rPr>
              <w:t>23</w:t>
            </w:r>
            <w:r>
              <w:rPr>
                <w:noProof/>
                <w:webHidden/>
              </w:rPr>
              <w:fldChar w:fldCharType="end"/>
            </w:r>
          </w:hyperlink>
        </w:p>
        <w:p w14:paraId="2C77D6C7" w14:textId="65319707" w:rsidR="00934674" w:rsidRDefault="00934674">
          <w:pPr>
            <w:pStyle w:val="TOC2"/>
            <w:tabs>
              <w:tab w:val="left" w:pos="880"/>
              <w:tab w:val="right" w:leader="dot" w:pos="9350"/>
            </w:tabs>
            <w:rPr>
              <w:rFonts w:eastAsiaTheme="minorEastAsia"/>
              <w:noProof/>
              <w:szCs w:val="22"/>
              <w:lang w:val="en-AU" w:eastAsia="en-AU"/>
            </w:rPr>
          </w:pPr>
          <w:hyperlink w:anchor="_Toc41860034" w:history="1">
            <w:r w:rsidRPr="00EE249D">
              <w:rPr>
                <w:rStyle w:val="Hyperlink"/>
                <w:noProof/>
              </w:rPr>
              <w:t>11.3.</w:t>
            </w:r>
            <w:r>
              <w:rPr>
                <w:rFonts w:eastAsiaTheme="minorEastAsia"/>
                <w:noProof/>
                <w:szCs w:val="22"/>
                <w:lang w:val="en-AU" w:eastAsia="en-AU"/>
              </w:rPr>
              <w:tab/>
            </w:r>
            <w:r w:rsidRPr="00EE249D">
              <w:rPr>
                <w:rStyle w:val="Hyperlink"/>
                <w:noProof/>
              </w:rPr>
              <w:t>Design document</w:t>
            </w:r>
            <w:r>
              <w:rPr>
                <w:noProof/>
                <w:webHidden/>
              </w:rPr>
              <w:tab/>
            </w:r>
            <w:r>
              <w:rPr>
                <w:noProof/>
                <w:webHidden/>
              </w:rPr>
              <w:fldChar w:fldCharType="begin"/>
            </w:r>
            <w:r>
              <w:rPr>
                <w:noProof/>
                <w:webHidden/>
              </w:rPr>
              <w:instrText xml:space="preserve"> PAGEREF _Toc41860034 \h </w:instrText>
            </w:r>
            <w:r>
              <w:rPr>
                <w:noProof/>
                <w:webHidden/>
              </w:rPr>
            </w:r>
            <w:r>
              <w:rPr>
                <w:noProof/>
                <w:webHidden/>
              </w:rPr>
              <w:fldChar w:fldCharType="separate"/>
            </w:r>
            <w:r>
              <w:rPr>
                <w:noProof/>
                <w:webHidden/>
              </w:rPr>
              <w:t>23</w:t>
            </w:r>
            <w:r>
              <w:rPr>
                <w:noProof/>
                <w:webHidden/>
              </w:rPr>
              <w:fldChar w:fldCharType="end"/>
            </w:r>
          </w:hyperlink>
        </w:p>
        <w:p w14:paraId="0C775070" w14:textId="5A0629C6" w:rsidR="00934674" w:rsidRDefault="00934674">
          <w:pPr>
            <w:pStyle w:val="TOC2"/>
            <w:tabs>
              <w:tab w:val="left" w:pos="880"/>
              <w:tab w:val="right" w:leader="dot" w:pos="9350"/>
            </w:tabs>
            <w:rPr>
              <w:rFonts w:eastAsiaTheme="minorEastAsia"/>
              <w:noProof/>
              <w:szCs w:val="22"/>
              <w:lang w:val="en-AU" w:eastAsia="en-AU"/>
            </w:rPr>
          </w:pPr>
          <w:hyperlink w:anchor="_Toc41860035" w:history="1">
            <w:r w:rsidRPr="00EE249D">
              <w:rPr>
                <w:rStyle w:val="Hyperlink"/>
                <w:noProof/>
              </w:rPr>
              <w:t>11.4.</w:t>
            </w:r>
            <w:r>
              <w:rPr>
                <w:rFonts w:eastAsiaTheme="minorEastAsia"/>
                <w:noProof/>
                <w:szCs w:val="22"/>
                <w:lang w:val="en-AU" w:eastAsia="en-AU"/>
              </w:rPr>
              <w:tab/>
            </w:r>
            <w:r w:rsidRPr="00EE249D">
              <w:rPr>
                <w:rStyle w:val="Hyperlink"/>
                <w:noProof/>
              </w:rPr>
              <w:t>Prototype / demo</w:t>
            </w:r>
            <w:r>
              <w:rPr>
                <w:noProof/>
                <w:webHidden/>
              </w:rPr>
              <w:tab/>
            </w:r>
            <w:r>
              <w:rPr>
                <w:noProof/>
                <w:webHidden/>
              </w:rPr>
              <w:fldChar w:fldCharType="begin"/>
            </w:r>
            <w:r>
              <w:rPr>
                <w:noProof/>
                <w:webHidden/>
              </w:rPr>
              <w:instrText xml:space="preserve"> PAGEREF _Toc41860035 \h </w:instrText>
            </w:r>
            <w:r>
              <w:rPr>
                <w:noProof/>
                <w:webHidden/>
              </w:rPr>
            </w:r>
            <w:r>
              <w:rPr>
                <w:noProof/>
                <w:webHidden/>
              </w:rPr>
              <w:fldChar w:fldCharType="separate"/>
            </w:r>
            <w:r>
              <w:rPr>
                <w:noProof/>
                <w:webHidden/>
              </w:rPr>
              <w:t>23</w:t>
            </w:r>
            <w:r>
              <w:rPr>
                <w:noProof/>
                <w:webHidden/>
              </w:rPr>
              <w:fldChar w:fldCharType="end"/>
            </w:r>
          </w:hyperlink>
        </w:p>
        <w:p w14:paraId="58558F62" w14:textId="43B290E6" w:rsidR="00934674" w:rsidRDefault="00934674">
          <w:pPr>
            <w:pStyle w:val="TOC2"/>
            <w:tabs>
              <w:tab w:val="left" w:pos="880"/>
              <w:tab w:val="right" w:leader="dot" w:pos="9350"/>
            </w:tabs>
            <w:rPr>
              <w:rFonts w:eastAsiaTheme="minorEastAsia"/>
              <w:noProof/>
              <w:szCs w:val="22"/>
              <w:lang w:val="en-AU" w:eastAsia="en-AU"/>
            </w:rPr>
          </w:pPr>
          <w:hyperlink w:anchor="_Toc41860036" w:history="1">
            <w:r w:rsidRPr="00EE249D">
              <w:rPr>
                <w:rStyle w:val="Hyperlink"/>
                <w:noProof/>
              </w:rPr>
              <w:t>11.5.</w:t>
            </w:r>
            <w:r>
              <w:rPr>
                <w:rFonts w:eastAsiaTheme="minorEastAsia"/>
                <w:noProof/>
                <w:szCs w:val="22"/>
                <w:lang w:val="en-AU" w:eastAsia="en-AU"/>
              </w:rPr>
              <w:tab/>
            </w:r>
            <w:r w:rsidRPr="00EE249D">
              <w:rPr>
                <w:rStyle w:val="Hyperlink"/>
                <w:noProof/>
              </w:rPr>
              <w:t>production</w:t>
            </w:r>
            <w:r>
              <w:rPr>
                <w:noProof/>
                <w:webHidden/>
              </w:rPr>
              <w:tab/>
            </w:r>
            <w:r>
              <w:rPr>
                <w:noProof/>
                <w:webHidden/>
              </w:rPr>
              <w:fldChar w:fldCharType="begin"/>
            </w:r>
            <w:r>
              <w:rPr>
                <w:noProof/>
                <w:webHidden/>
              </w:rPr>
              <w:instrText xml:space="preserve"> PAGEREF _Toc41860036 \h </w:instrText>
            </w:r>
            <w:r>
              <w:rPr>
                <w:noProof/>
                <w:webHidden/>
              </w:rPr>
            </w:r>
            <w:r>
              <w:rPr>
                <w:noProof/>
                <w:webHidden/>
              </w:rPr>
              <w:fldChar w:fldCharType="separate"/>
            </w:r>
            <w:r>
              <w:rPr>
                <w:noProof/>
                <w:webHidden/>
              </w:rPr>
              <w:t>23</w:t>
            </w:r>
            <w:r>
              <w:rPr>
                <w:noProof/>
                <w:webHidden/>
              </w:rPr>
              <w:fldChar w:fldCharType="end"/>
            </w:r>
          </w:hyperlink>
        </w:p>
        <w:p w14:paraId="656A935E" w14:textId="5880B041" w:rsidR="00934674" w:rsidRDefault="00934674">
          <w:pPr>
            <w:pStyle w:val="TOC2"/>
            <w:tabs>
              <w:tab w:val="left" w:pos="880"/>
              <w:tab w:val="right" w:leader="dot" w:pos="9350"/>
            </w:tabs>
            <w:rPr>
              <w:rFonts w:eastAsiaTheme="minorEastAsia"/>
              <w:noProof/>
              <w:szCs w:val="22"/>
              <w:lang w:val="en-AU" w:eastAsia="en-AU"/>
            </w:rPr>
          </w:pPr>
          <w:hyperlink w:anchor="_Toc41860037" w:history="1">
            <w:r w:rsidRPr="00EE249D">
              <w:rPr>
                <w:rStyle w:val="Hyperlink"/>
                <w:noProof/>
              </w:rPr>
              <w:t>11.6.</w:t>
            </w:r>
            <w:r>
              <w:rPr>
                <w:rFonts w:eastAsiaTheme="minorEastAsia"/>
                <w:noProof/>
                <w:szCs w:val="22"/>
                <w:lang w:val="en-AU" w:eastAsia="en-AU"/>
              </w:rPr>
              <w:tab/>
            </w:r>
            <w:r w:rsidRPr="00EE249D">
              <w:rPr>
                <w:rStyle w:val="Hyperlink"/>
                <w:noProof/>
              </w:rPr>
              <w:t>alpha</w:t>
            </w:r>
            <w:r>
              <w:rPr>
                <w:noProof/>
                <w:webHidden/>
              </w:rPr>
              <w:tab/>
            </w:r>
            <w:r>
              <w:rPr>
                <w:noProof/>
                <w:webHidden/>
              </w:rPr>
              <w:fldChar w:fldCharType="begin"/>
            </w:r>
            <w:r>
              <w:rPr>
                <w:noProof/>
                <w:webHidden/>
              </w:rPr>
              <w:instrText xml:space="preserve"> PAGEREF _Toc41860037 \h </w:instrText>
            </w:r>
            <w:r>
              <w:rPr>
                <w:noProof/>
                <w:webHidden/>
              </w:rPr>
            </w:r>
            <w:r>
              <w:rPr>
                <w:noProof/>
                <w:webHidden/>
              </w:rPr>
              <w:fldChar w:fldCharType="separate"/>
            </w:r>
            <w:r>
              <w:rPr>
                <w:noProof/>
                <w:webHidden/>
              </w:rPr>
              <w:t>23</w:t>
            </w:r>
            <w:r>
              <w:rPr>
                <w:noProof/>
                <w:webHidden/>
              </w:rPr>
              <w:fldChar w:fldCharType="end"/>
            </w:r>
          </w:hyperlink>
        </w:p>
        <w:p w14:paraId="44A46526" w14:textId="7CEA4320" w:rsidR="00934674" w:rsidRDefault="00934674">
          <w:pPr>
            <w:pStyle w:val="TOC2"/>
            <w:tabs>
              <w:tab w:val="left" w:pos="880"/>
              <w:tab w:val="right" w:leader="dot" w:pos="9350"/>
            </w:tabs>
            <w:rPr>
              <w:rFonts w:eastAsiaTheme="minorEastAsia"/>
              <w:noProof/>
              <w:szCs w:val="22"/>
              <w:lang w:val="en-AU" w:eastAsia="en-AU"/>
            </w:rPr>
          </w:pPr>
          <w:hyperlink w:anchor="_Toc41860038" w:history="1">
            <w:r w:rsidRPr="00EE249D">
              <w:rPr>
                <w:rStyle w:val="Hyperlink"/>
                <w:noProof/>
              </w:rPr>
              <w:t>11.7.</w:t>
            </w:r>
            <w:r>
              <w:rPr>
                <w:rFonts w:eastAsiaTheme="minorEastAsia"/>
                <w:noProof/>
                <w:szCs w:val="22"/>
                <w:lang w:val="en-AU" w:eastAsia="en-AU"/>
              </w:rPr>
              <w:tab/>
            </w:r>
            <w:r w:rsidRPr="00EE249D">
              <w:rPr>
                <w:rStyle w:val="Hyperlink"/>
                <w:noProof/>
              </w:rPr>
              <w:t>beta</w:t>
            </w:r>
            <w:r>
              <w:rPr>
                <w:noProof/>
                <w:webHidden/>
              </w:rPr>
              <w:tab/>
            </w:r>
            <w:r>
              <w:rPr>
                <w:noProof/>
                <w:webHidden/>
              </w:rPr>
              <w:fldChar w:fldCharType="begin"/>
            </w:r>
            <w:r>
              <w:rPr>
                <w:noProof/>
                <w:webHidden/>
              </w:rPr>
              <w:instrText xml:space="preserve"> PAGEREF _Toc41860038 \h </w:instrText>
            </w:r>
            <w:r>
              <w:rPr>
                <w:noProof/>
                <w:webHidden/>
              </w:rPr>
            </w:r>
            <w:r>
              <w:rPr>
                <w:noProof/>
                <w:webHidden/>
              </w:rPr>
              <w:fldChar w:fldCharType="separate"/>
            </w:r>
            <w:r>
              <w:rPr>
                <w:noProof/>
                <w:webHidden/>
              </w:rPr>
              <w:t>23</w:t>
            </w:r>
            <w:r>
              <w:rPr>
                <w:noProof/>
                <w:webHidden/>
              </w:rPr>
              <w:fldChar w:fldCharType="end"/>
            </w:r>
          </w:hyperlink>
        </w:p>
        <w:p w14:paraId="71C94123" w14:textId="549B1470" w:rsidR="00934674" w:rsidRDefault="00934674">
          <w:pPr>
            <w:pStyle w:val="TOC2"/>
            <w:tabs>
              <w:tab w:val="left" w:pos="880"/>
              <w:tab w:val="right" w:leader="dot" w:pos="9350"/>
            </w:tabs>
            <w:rPr>
              <w:rFonts w:eastAsiaTheme="minorEastAsia"/>
              <w:noProof/>
              <w:szCs w:val="22"/>
              <w:lang w:val="en-AU" w:eastAsia="en-AU"/>
            </w:rPr>
          </w:pPr>
          <w:hyperlink w:anchor="_Toc41860039" w:history="1">
            <w:r w:rsidRPr="00EE249D">
              <w:rPr>
                <w:rStyle w:val="Hyperlink"/>
                <w:noProof/>
              </w:rPr>
              <w:t>11.8.</w:t>
            </w:r>
            <w:r>
              <w:rPr>
                <w:rFonts w:eastAsiaTheme="minorEastAsia"/>
                <w:noProof/>
                <w:szCs w:val="22"/>
                <w:lang w:val="en-AU" w:eastAsia="en-AU"/>
              </w:rPr>
              <w:tab/>
            </w:r>
            <w:r w:rsidRPr="00EE249D">
              <w:rPr>
                <w:rStyle w:val="Hyperlink"/>
                <w:noProof/>
              </w:rPr>
              <w:t>Final candidate</w:t>
            </w:r>
            <w:r>
              <w:rPr>
                <w:noProof/>
                <w:webHidden/>
              </w:rPr>
              <w:tab/>
            </w:r>
            <w:r>
              <w:rPr>
                <w:noProof/>
                <w:webHidden/>
              </w:rPr>
              <w:fldChar w:fldCharType="begin"/>
            </w:r>
            <w:r>
              <w:rPr>
                <w:noProof/>
                <w:webHidden/>
              </w:rPr>
              <w:instrText xml:space="preserve"> PAGEREF _Toc41860039 \h </w:instrText>
            </w:r>
            <w:r>
              <w:rPr>
                <w:noProof/>
                <w:webHidden/>
              </w:rPr>
            </w:r>
            <w:r>
              <w:rPr>
                <w:noProof/>
                <w:webHidden/>
              </w:rPr>
              <w:fldChar w:fldCharType="separate"/>
            </w:r>
            <w:r>
              <w:rPr>
                <w:noProof/>
                <w:webHidden/>
              </w:rPr>
              <w:t>24</w:t>
            </w:r>
            <w:r>
              <w:rPr>
                <w:noProof/>
                <w:webHidden/>
              </w:rPr>
              <w:fldChar w:fldCharType="end"/>
            </w:r>
          </w:hyperlink>
        </w:p>
        <w:p w14:paraId="50D4CFDA" w14:textId="3EABDBE4" w:rsidR="00934674" w:rsidRDefault="00934674">
          <w:pPr>
            <w:pStyle w:val="TOC2"/>
            <w:tabs>
              <w:tab w:val="left" w:pos="880"/>
              <w:tab w:val="right" w:leader="dot" w:pos="9350"/>
            </w:tabs>
            <w:rPr>
              <w:rFonts w:eastAsiaTheme="minorEastAsia"/>
              <w:noProof/>
              <w:szCs w:val="22"/>
              <w:lang w:val="en-AU" w:eastAsia="en-AU"/>
            </w:rPr>
          </w:pPr>
          <w:hyperlink w:anchor="_Toc41860040" w:history="1">
            <w:r w:rsidRPr="00EE249D">
              <w:rPr>
                <w:rStyle w:val="Hyperlink"/>
                <w:noProof/>
              </w:rPr>
              <w:t>11.9.</w:t>
            </w:r>
            <w:r>
              <w:rPr>
                <w:rFonts w:eastAsiaTheme="minorEastAsia"/>
                <w:noProof/>
                <w:szCs w:val="22"/>
                <w:lang w:val="en-AU" w:eastAsia="en-AU"/>
              </w:rPr>
              <w:tab/>
            </w:r>
            <w:r w:rsidRPr="00EE249D">
              <w:rPr>
                <w:rStyle w:val="Hyperlink"/>
                <w:noProof/>
              </w:rPr>
              <w:t>Gold master</w:t>
            </w:r>
            <w:r>
              <w:rPr>
                <w:noProof/>
                <w:webHidden/>
              </w:rPr>
              <w:tab/>
            </w:r>
            <w:r>
              <w:rPr>
                <w:noProof/>
                <w:webHidden/>
              </w:rPr>
              <w:fldChar w:fldCharType="begin"/>
            </w:r>
            <w:r>
              <w:rPr>
                <w:noProof/>
                <w:webHidden/>
              </w:rPr>
              <w:instrText xml:space="preserve"> PAGEREF _Toc41860040 \h </w:instrText>
            </w:r>
            <w:r>
              <w:rPr>
                <w:noProof/>
                <w:webHidden/>
              </w:rPr>
            </w:r>
            <w:r>
              <w:rPr>
                <w:noProof/>
                <w:webHidden/>
              </w:rPr>
              <w:fldChar w:fldCharType="separate"/>
            </w:r>
            <w:r>
              <w:rPr>
                <w:noProof/>
                <w:webHidden/>
              </w:rPr>
              <w:t>24</w:t>
            </w:r>
            <w:r>
              <w:rPr>
                <w:noProof/>
                <w:webHidden/>
              </w:rPr>
              <w:fldChar w:fldCharType="end"/>
            </w:r>
          </w:hyperlink>
        </w:p>
        <w:p w14:paraId="0F36CD04" w14:textId="69207258" w:rsidR="00934674" w:rsidRDefault="00934674">
          <w:pPr>
            <w:pStyle w:val="TOC1"/>
            <w:tabs>
              <w:tab w:val="left" w:pos="660"/>
              <w:tab w:val="right" w:leader="dot" w:pos="9350"/>
            </w:tabs>
            <w:rPr>
              <w:rFonts w:eastAsiaTheme="minorEastAsia"/>
              <w:szCs w:val="22"/>
              <w:lang w:val="en-AU" w:eastAsia="en-AU"/>
            </w:rPr>
          </w:pPr>
          <w:hyperlink w:anchor="_Toc41860041" w:history="1">
            <w:r w:rsidRPr="00EE249D">
              <w:rPr>
                <w:rStyle w:val="Hyperlink"/>
              </w:rPr>
              <w:t>12.</w:t>
            </w:r>
            <w:r>
              <w:rPr>
                <w:rFonts w:eastAsiaTheme="minorEastAsia"/>
                <w:szCs w:val="22"/>
                <w:lang w:val="en-AU" w:eastAsia="en-AU"/>
              </w:rPr>
              <w:tab/>
            </w:r>
            <w:r w:rsidRPr="00EE249D">
              <w:rPr>
                <w:rStyle w:val="Hyperlink"/>
              </w:rPr>
              <w:t>Appendices</w:t>
            </w:r>
            <w:r>
              <w:rPr>
                <w:webHidden/>
              </w:rPr>
              <w:tab/>
            </w:r>
            <w:r>
              <w:rPr>
                <w:webHidden/>
              </w:rPr>
              <w:fldChar w:fldCharType="begin"/>
            </w:r>
            <w:r>
              <w:rPr>
                <w:webHidden/>
              </w:rPr>
              <w:instrText xml:space="preserve"> PAGEREF _Toc41860041 \h </w:instrText>
            </w:r>
            <w:r>
              <w:rPr>
                <w:webHidden/>
              </w:rPr>
            </w:r>
            <w:r>
              <w:rPr>
                <w:webHidden/>
              </w:rPr>
              <w:fldChar w:fldCharType="separate"/>
            </w:r>
            <w:r>
              <w:rPr>
                <w:webHidden/>
              </w:rPr>
              <w:t>25</w:t>
            </w:r>
            <w:r>
              <w:rPr>
                <w:webHidden/>
              </w:rPr>
              <w:fldChar w:fldCharType="end"/>
            </w:r>
          </w:hyperlink>
        </w:p>
        <w:p w14:paraId="4463DEBB" w14:textId="487789A4" w:rsidR="00934674" w:rsidRDefault="00934674">
          <w:pPr>
            <w:pStyle w:val="TOC2"/>
            <w:tabs>
              <w:tab w:val="left" w:pos="880"/>
              <w:tab w:val="right" w:leader="dot" w:pos="9350"/>
            </w:tabs>
            <w:rPr>
              <w:rFonts w:eastAsiaTheme="minorEastAsia"/>
              <w:noProof/>
              <w:szCs w:val="22"/>
              <w:lang w:val="en-AU" w:eastAsia="en-AU"/>
            </w:rPr>
          </w:pPr>
          <w:hyperlink w:anchor="_Toc41860042" w:history="1">
            <w:r w:rsidRPr="00EE249D">
              <w:rPr>
                <w:rStyle w:val="Hyperlink"/>
                <w:noProof/>
              </w:rPr>
              <w:t>12.1.</w:t>
            </w:r>
            <w:r>
              <w:rPr>
                <w:rFonts w:eastAsiaTheme="minorEastAsia"/>
                <w:noProof/>
                <w:szCs w:val="22"/>
                <w:lang w:val="en-AU" w:eastAsia="en-AU"/>
              </w:rPr>
              <w:tab/>
            </w:r>
            <w:r w:rsidRPr="00EE249D">
              <w:rPr>
                <w:rStyle w:val="Hyperlink"/>
                <w:noProof/>
              </w:rPr>
              <w:t>Appendix A: GHG Emmission Research</w:t>
            </w:r>
            <w:r>
              <w:rPr>
                <w:noProof/>
                <w:webHidden/>
              </w:rPr>
              <w:tab/>
            </w:r>
            <w:r>
              <w:rPr>
                <w:noProof/>
                <w:webHidden/>
              </w:rPr>
              <w:fldChar w:fldCharType="begin"/>
            </w:r>
            <w:r>
              <w:rPr>
                <w:noProof/>
                <w:webHidden/>
              </w:rPr>
              <w:instrText xml:space="preserve"> PAGEREF _Toc41860042 \h </w:instrText>
            </w:r>
            <w:r>
              <w:rPr>
                <w:noProof/>
                <w:webHidden/>
              </w:rPr>
            </w:r>
            <w:r>
              <w:rPr>
                <w:noProof/>
                <w:webHidden/>
              </w:rPr>
              <w:fldChar w:fldCharType="separate"/>
            </w:r>
            <w:r>
              <w:rPr>
                <w:noProof/>
                <w:webHidden/>
              </w:rPr>
              <w:t>25</w:t>
            </w:r>
            <w:r>
              <w:rPr>
                <w:noProof/>
                <w:webHidden/>
              </w:rPr>
              <w:fldChar w:fldCharType="end"/>
            </w:r>
          </w:hyperlink>
        </w:p>
        <w:p w14:paraId="693AE8EA" w14:textId="780E2BCD" w:rsidR="005603A0" w:rsidRPr="00D15701" w:rsidRDefault="00881B9B">
          <w:r w:rsidRPr="00D15701">
            <w:fldChar w:fldCharType="end"/>
          </w:r>
        </w:p>
      </w:sdtContent>
    </w:sdt>
    <w:p w14:paraId="68B7CFCA" w14:textId="449F0C8F" w:rsidR="003312ED" w:rsidRPr="00D15701" w:rsidRDefault="00F10714" w:rsidP="00881B9B">
      <w:pPr>
        <w:pStyle w:val="Heading1"/>
      </w:pPr>
      <w:bookmarkStart w:id="0" w:name="_Toc41859981"/>
      <w:r>
        <w:t>Introduction</w:t>
      </w:r>
      <w:bookmarkEnd w:id="0"/>
    </w:p>
    <w:p w14:paraId="66442C1A" w14:textId="555841F4" w:rsidR="008D121B" w:rsidRPr="00D15701" w:rsidRDefault="00EB2C8E">
      <w:r>
        <w:t xml:space="preserve">This technical design document </w:t>
      </w:r>
      <w:r w:rsidR="00227CD0">
        <w:t xml:space="preserve">outlines </w:t>
      </w:r>
      <w:r w:rsidR="0039505A">
        <w:t xml:space="preserve">and explains the </w:t>
      </w:r>
      <w:r w:rsidR="09F17F85">
        <w:t>components</w:t>
      </w:r>
      <w:r w:rsidR="0039505A">
        <w:t xml:space="preserve"> required to </w:t>
      </w:r>
      <w:r w:rsidR="00115EC0">
        <w:t>build the game: “The Model Citizen”</w:t>
      </w:r>
      <w:r w:rsidR="008A33CD">
        <w:t xml:space="preserve">. </w:t>
      </w:r>
      <w:r w:rsidR="004F3E07">
        <w:t>Here we describe each system and it</w:t>
      </w:r>
      <w:r w:rsidR="00375BCD">
        <w:t xml:space="preserve">s purpose </w:t>
      </w:r>
      <w:r w:rsidR="00182245">
        <w:t xml:space="preserve">in the overall design, as well as </w:t>
      </w:r>
      <w:r w:rsidR="00E9005E">
        <w:t>explaining</w:t>
      </w:r>
      <w:r w:rsidR="009A1565">
        <w:t xml:space="preserve"> its processes.</w:t>
      </w:r>
      <w:r w:rsidR="00FB7BBA">
        <w:t xml:space="preserve"> We outline our testing plan and results to ensure the game functions as designed, and list</w:t>
      </w:r>
      <w:r w:rsidR="00FD5BD4">
        <w:t xml:space="preserve"> as well as reference all assets used in the games production.</w:t>
      </w:r>
    </w:p>
    <w:p w14:paraId="2CC30DB6" w14:textId="3C6A0225" w:rsidR="005C2AAC" w:rsidRDefault="005C2AAC" w:rsidP="00881B9B">
      <w:pPr>
        <w:pStyle w:val="Heading1"/>
        <w:rPr>
          <w:rStyle w:val="normaltextrun"/>
        </w:rPr>
      </w:pPr>
      <w:bookmarkStart w:id="1" w:name="_Toc41859982"/>
      <w:r w:rsidRPr="00D15701">
        <w:rPr>
          <w:rStyle w:val="normaltextrun"/>
        </w:rPr>
        <w:t xml:space="preserve">Game </w:t>
      </w:r>
      <w:r w:rsidR="005115F4">
        <w:rPr>
          <w:rStyle w:val="normaltextrun"/>
        </w:rPr>
        <w:t>Architecture</w:t>
      </w:r>
      <w:bookmarkEnd w:id="1"/>
    </w:p>
    <w:p w14:paraId="3C9AED3C" w14:textId="213E74DA" w:rsidR="00D27B46" w:rsidRPr="00BC2279" w:rsidRDefault="77F9A3DE" w:rsidP="00D27B46">
      <w:pPr>
        <w:pStyle w:val="Heading2"/>
      </w:pPr>
      <w:bookmarkStart w:id="2" w:name="_Toc41859983"/>
      <w:r w:rsidRPr="00BC2279">
        <w:t>Game Engine</w:t>
      </w:r>
      <w:bookmarkEnd w:id="2"/>
    </w:p>
    <w:p w14:paraId="3DB7A62C" w14:textId="521BCC30" w:rsidR="0002401F" w:rsidRDefault="009C3B13" w:rsidP="00D27B46">
      <w:r>
        <w:t xml:space="preserve">This game was produced using the Unity engine, both for its </w:t>
      </w:r>
      <w:r w:rsidR="00852B04">
        <w:t>features and as it was a requirement for this unit.</w:t>
      </w:r>
    </w:p>
    <w:p w14:paraId="0F7533CB" w14:textId="61324E63" w:rsidR="00852B04" w:rsidRPr="00D27B46" w:rsidRDefault="00DD574C" w:rsidP="00D27B46">
      <w:r>
        <w:t xml:space="preserve">Unity </w:t>
      </w:r>
      <w:r w:rsidR="00006EB7">
        <w:t xml:space="preserve">comes with a simple and easy-to-use </w:t>
      </w:r>
      <w:r w:rsidR="00B85FB4">
        <w:t>editor</w:t>
      </w:r>
      <w:r w:rsidR="00B4698D">
        <w:t xml:space="preserve">, allowing game environments to be built </w:t>
      </w:r>
      <w:r w:rsidR="00AE6550">
        <w:t xml:space="preserve">easily. Extensive integration with </w:t>
      </w:r>
      <w:r w:rsidR="00AC628B">
        <w:t>external tools, such as 3D modelling software, and scripting editors</w:t>
      </w:r>
      <w:r w:rsidR="00137E9B">
        <w:t xml:space="preserve"> make it a versatile tool. A key factor is its component for </w:t>
      </w:r>
      <w:r w:rsidR="00F9196B">
        <w:t xml:space="preserve">easy control mapping for multiple forms of input devices, and </w:t>
      </w:r>
      <w:r w:rsidR="00AF0BBA">
        <w:t>for its multiple platform deployment capability.</w:t>
      </w:r>
    </w:p>
    <w:p w14:paraId="19956BF0" w14:textId="06508811" w:rsidR="005C2AAC" w:rsidRDefault="77F9A3DE" w:rsidP="00881B9B">
      <w:pPr>
        <w:pStyle w:val="Heading2"/>
        <w:rPr>
          <w:rStyle w:val="normaltextrun"/>
        </w:rPr>
      </w:pPr>
      <w:bookmarkStart w:id="3" w:name="_Toc41859984"/>
      <w:r w:rsidRPr="77F9A3DE">
        <w:rPr>
          <w:rStyle w:val="normaltextrun"/>
        </w:rPr>
        <w:t>Objective System</w:t>
      </w:r>
      <w:bookmarkEnd w:id="3"/>
    </w:p>
    <w:p w14:paraId="5A80A960" w14:textId="376C1944" w:rsidR="003D6A0D" w:rsidRPr="003D6A0D" w:rsidRDefault="0D3E1AA6" w:rsidP="003D6A0D">
      <w:r>
        <w:t xml:space="preserve">The objective system is designed to use scriptable objects pre-made inside the </w:t>
      </w:r>
      <w:r w:rsidR="0FCA2579">
        <w:t xml:space="preserve">Unity </w:t>
      </w:r>
      <w:r w:rsidR="74FEA87D">
        <w:t>editor</w:t>
      </w:r>
      <w:r w:rsidR="6AAA2CE4">
        <w:t xml:space="preserve">. The system keeps </w:t>
      </w:r>
      <w:r w:rsidR="27B5D0F4">
        <w:t xml:space="preserve">track of </w:t>
      </w:r>
      <w:r w:rsidR="4AC82E7C">
        <w:t xml:space="preserve">all the </w:t>
      </w:r>
      <w:r w:rsidR="07A201BC">
        <w:t xml:space="preserve">objectives and </w:t>
      </w:r>
      <w:r w:rsidR="00BD60E7">
        <w:t>G</w:t>
      </w:r>
      <w:r w:rsidR="46853F36">
        <w:t xml:space="preserve">UI </w:t>
      </w:r>
      <w:r w:rsidR="4F7740C4">
        <w:t>relevant</w:t>
      </w:r>
      <w:r w:rsidR="79D16165">
        <w:t xml:space="preserve"> to </w:t>
      </w:r>
      <w:r w:rsidR="20094F9C">
        <w:t>each</w:t>
      </w:r>
      <w:r w:rsidR="79D16165">
        <w:t xml:space="preserve"> </w:t>
      </w:r>
      <w:r w:rsidR="7422CCE9">
        <w:t>objective</w:t>
      </w:r>
      <w:r w:rsidR="3CB730DD">
        <w:t xml:space="preserve">. </w:t>
      </w:r>
      <w:r w:rsidR="46833D99">
        <w:t xml:space="preserve">By using dynamic </w:t>
      </w:r>
      <w:r w:rsidR="00552EF4">
        <w:t>lists,</w:t>
      </w:r>
      <w:r w:rsidR="46833D99">
        <w:t xml:space="preserve"> the objective system sorts and populates </w:t>
      </w:r>
      <w:r w:rsidR="4C299ED3">
        <w:t xml:space="preserve">each list for each objective state </w:t>
      </w:r>
      <w:r w:rsidR="47BF052A">
        <w:t xml:space="preserve">between tutorial, </w:t>
      </w:r>
      <w:r w:rsidR="6DBD6B8B">
        <w:t>core</w:t>
      </w:r>
      <w:r w:rsidR="119808B6">
        <w:t>,</w:t>
      </w:r>
      <w:r w:rsidR="6DBD6B8B">
        <w:t xml:space="preserve"> game end</w:t>
      </w:r>
      <w:r w:rsidR="119808B6">
        <w:t xml:space="preserve"> </w:t>
      </w:r>
      <w:r w:rsidR="6D55AA21">
        <w:t xml:space="preserve">and side </w:t>
      </w:r>
      <w:r w:rsidR="6294B070">
        <w:t>objectives.</w:t>
      </w:r>
      <w:r w:rsidR="637FA621">
        <w:t xml:space="preserve"> </w:t>
      </w:r>
      <w:r w:rsidR="2E0FF971">
        <w:t xml:space="preserve">The objective manager </w:t>
      </w:r>
      <w:r w:rsidR="260A77B8">
        <w:t xml:space="preserve">keeps track of the </w:t>
      </w:r>
      <w:r w:rsidR="77B283E2">
        <w:t xml:space="preserve">current state of the </w:t>
      </w:r>
      <w:r w:rsidR="1A0DB6A0">
        <w:t xml:space="preserve">objectives and ensures </w:t>
      </w:r>
      <w:r w:rsidR="61189F63">
        <w:t xml:space="preserve">once the player </w:t>
      </w:r>
      <w:r w:rsidR="68966F09">
        <w:t xml:space="preserve">completes </w:t>
      </w:r>
      <w:r w:rsidR="65666CF5">
        <w:t>a given list of objectives</w:t>
      </w:r>
      <w:r w:rsidR="68C4EF0F">
        <w:t xml:space="preserve"> that </w:t>
      </w:r>
      <w:r w:rsidR="6F66E099">
        <w:t xml:space="preserve">different events are triggered based of the list </w:t>
      </w:r>
      <w:r w:rsidR="1688CFBF">
        <w:t>completed.</w:t>
      </w:r>
      <w:r w:rsidR="00503D7D">
        <w:t xml:space="preserve"> The objective system is discussed further in section</w:t>
      </w:r>
      <w:r w:rsidR="008D55F7">
        <w:t xml:space="preserve"> </w:t>
      </w:r>
      <w:hyperlink w:anchor="_Objective_System" w:history="1">
        <w:r w:rsidR="008D55F7" w:rsidRPr="008D55F7">
          <w:rPr>
            <w:rStyle w:val="Hyperlink"/>
          </w:rPr>
          <w:t>3</w:t>
        </w:r>
      </w:hyperlink>
      <w:r w:rsidR="00503D7D">
        <w:t>.</w:t>
      </w:r>
    </w:p>
    <w:p w14:paraId="4F554C85" w14:textId="11C2F41F" w:rsidR="005C2AAC" w:rsidRDefault="77F9A3DE" w:rsidP="00881B9B">
      <w:pPr>
        <w:pStyle w:val="Heading2"/>
        <w:rPr>
          <w:rStyle w:val="normaltextrun"/>
        </w:rPr>
      </w:pPr>
      <w:bookmarkStart w:id="4" w:name="_Toc41859985"/>
      <w:r w:rsidRPr="77F9A3DE">
        <w:rPr>
          <w:rStyle w:val="normaltextrun"/>
        </w:rPr>
        <w:t>Interaction System</w:t>
      </w:r>
      <w:bookmarkEnd w:id="4"/>
    </w:p>
    <w:p w14:paraId="715EE210" w14:textId="20D8C884" w:rsidR="005C2AAC" w:rsidRDefault="00C374CE" w:rsidP="00575DBB">
      <w:r>
        <w:t>Player interaction</w:t>
      </w:r>
      <w:r w:rsidR="6776464F">
        <w:t xml:space="preserve"> with the game </w:t>
      </w:r>
      <w:r w:rsidR="455636E4">
        <w:t xml:space="preserve">world is </w:t>
      </w:r>
      <w:r>
        <w:t>handled</w:t>
      </w:r>
      <w:r w:rsidR="455636E4">
        <w:t xml:space="preserve"> by the </w:t>
      </w:r>
      <w:r w:rsidR="3E84BB1A">
        <w:t>interaction system</w:t>
      </w:r>
      <w:r>
        <w:t>,</w:t>
      </w:r>
      <w:r w:rsidR="3E84BB1A">
        <w:t xml:space="preserve"> designed to allow the player to </w:t>
      </w:r>
      <w:r w:rsidR="3F479254">
        <w:t xml:space="preserve">pick up and move objects around the </w:t>
      </w:r>
      <w:r w:rsidR="4CB74020">
        <w:t xml:space="preserve">world. </w:t>
      </w:r>
      <w:r w:rsidR="271707BB">
        <w:t xml:space="preserve">The interaction system </w:t>
      </w:r>
      <w:r w:rsidR="389FEB06">
        <w:t xml:space="preserve">uses raycasts to </w:t>
      </w:r>
      <w:r w:rsidR="1324644C">
        <w:t>from the player to check and</w:t>
      </w:r>
      <w:r w:rsidR="5C8F22FB">
        <w:t xml:space="preserve"> manage different </w:t>
      </w:r>
      <w:r w:rsidR="03B4366B">
        <w:t>states of</w:t>
      </w:r>
      <w:r w:rsidR="5C8F22FB">
        <w:t xml:space="preserve"> the </w:t>
      </w:r>
      <w:r w:rsidR="39254817">
        <w:t xml:space="preserve">player and </w:t>
      </w:r>
      <w:r w:rsidR="03B4366B">
        <w:t xml:space="preserve">the objects they might be </w:t>
      </w:r>
      <w:r w:rsidR="675E9E74">
        <w:t>trying to interact with.</w:t>
      </w:r>
      <w:r w:rsidR="1C9ACBAD">
        <w:t xml:space="preserve"> </w:t>
      </w:r>
      <w:r w:rsidR="32255860">
        <w:t xml:space="preserve">By using the interaction </w:t>
      </w:r>
      <w:r w:rsidR="00511D48">
        <w:t>system,</w:t>
      </w:r>
      <w:r w:rsidR="32255860">
        <w:t xml:space="preserve"> the player </w:t>
      </w:r>
      <w:r w:rsidR="3F5493F6">
        <w:t>can view object details,</w:t>
      </w:r>
      <w:r w:rsidR="7ABE4B37">
        <w:t xml:space="preserve"> </w:t>
      </w:r>
      <w:r w:rsidR="74153EC3">
        <w:t xml:space="preserve">view displayed </w:t>
      </w:r>
      <w:r w:rsidR="1FAFCA6B">
        <w:t xml:space="preserve">prompts about said object, pick up </w:t>
      </w:r>
      <w:r w:rsidR="422F81DE">
        <w:t>a given object</w:t>
      </w:r>
      <w:r w:rsidR="0BDAD1F2">
        <w:t xml:space="preserve"> </w:t>
      </w:r>
      <w:r w:rsidR="03803D2D">
        <w:t>and perform special actions based on</w:t>
      </w:r>
      <w:r w:rsidR="423D7924">
        <w:t xml:space="preserve"> the object the player is attempting to interact </w:t>
      </w:r>
      <w:r w:rsidR="4D60D472">
        <w:t>with.</w:t>
      </w:r>
      <w:r w:rsidR="008D55F7">
        <w:t xml:space="preserve"> The interaction system is discussed further in section </w:t>
      </w:r>
      <w:hyperlink w:anchor="_Interaction_System" w:history="1">
        <w:r w:rsidR="008D55F7" w:rsidRPr="008D55F7">
          <w:rPr>
            <w:rStyle w:val="Hyperlink"/>
          </w:rPr>
          <w:t>4</w:t>
        </w:r>
      </w:hyperlink>
      <w:r w:rsidR="008D55F7">
        <w:t>.</w:t>
      </w:r>
    </w:p>
    <w:p w14:paraId="47615238" w14:textId="58BF35EE" w:rsidR="00CA1DE0" w:rsidRDefault="77F9A3DE" w:rsidP="00CA1DE0">
      <w:pPr>
        <w:pStyle w:val="Heading2"/>
      </w:pPr>
      <w:bookmarkStart w:id="5" w:name="_Toc41859986"/>
      <w:r>
        <w:t>Inspection System</w:t>
      </w:r>
      <w:bookmarkEnd w:id="5"/>
    </w:p>
    <w:p w14:paraId="242B9145" w14:textId="43ACDCD8" w:rsidR="00CA1DE0" w:rsidRPr="00CA1DE0" w:rsidRDefault="71CF966F" w:rsidP="00CA1DE0">
      <w:r>
        <w:t xml:space="preserve">Inspecting different items in the </w:t>
      </w:r>
      <w:r w:rsidR="791D1096">
        <w:t>game allow the player to have a</w:t>
      </w:r>
      <w:r w:rsidR="2DBC5A45">
        <w:t xml:space="preserve"> closer look </w:t>
      </w:r>
      <w:r w:rsidR="01F809A0">
        <w:t xml:space="preserve">at specific given items in the </w:t>
      </w:r>
      <w:r w:rsidR="53672CCA">
        <w:t xml:space="preserve">game </w:t>
      </w:r>
      <w:r w:rsidR="00BD60E7">
        <w:t>environment</w:t>
      </w:r>
      <w:r w:rsidR="53672CCA">
        <w:t xml:space="preserve">. The inspection </w:t>
      </w:r>
      <w:r w:rsidR="3DBAC009">
        <w:t xml:space="preserve">system ties into the </w:t>
      </w:r>
      <w:r w:rsidR="0A0077BF">
        <w:t xml:space="preserve">interaction </w:t>
      </w:r>
      <w:r w:rsidR="182DA628">
        <w:t>system</w:t>
      </w:r>
      <w:r w:rsidR="00BD60E7">
        <w:t>,</w:t>
      </w:r>
      <w:r w:rsidR="182DA628">
        <w:t xml:space="preserve"> </w:t>
      </w:r>
      <w:r w:rsidR="17B7CF0E">
        <w:t xml:space="preserve">allowing the player to use a custom action to </w:t>
      </w:r>
      <w:r w:rsidR="7A259EAE">
        <w:t xml:space="preserve">inspect and display </w:t>
      </w:r>
      <w:r w:rsidR="4182A367">
        <w:t xml:space="preserve">different </w:t>
      </w:r>
      <w:r w:rsidR="00BD60E7">
        <w:t>G</w:t>
      </w:r>
      <w:r w:rsidR="206327DB">
        <w:t xml:space="preserve">UI based on the item the </w:t>
      </w:r>
      <w:r w:rsidR="7DFE7D91">
        <w:t>player is interacting with.</w:t>
      </w:r>
      <w:r w:rsidR="7AD350C8">
        <w:t xml:space="preserve"> </w:t>
      </w:r>
      <w:r w:rsidR="7AADE326">
        <w:t xml:space="preserve">By designing the interaction system </w:t>
      </w:r>
      <w:r w:rsidR="514D5A65">
        <w:t xml:space="preserve">with </w:t>
      </w:r>
      <w:r w:rsidR="2F188E8A">
        <w:t xml:space="preserve">custom actions </w:t>
      </w:r>
      <w:r w:rsidR="49793D35">
        <w:t>in mind</w:t>
      </w:r>
      <w:r w:rsidR="7B7F6241">
        <w:t xml:space="preserve">, it allows </w:t>
      </w:r>
      <w:r w:rsidR="2557AAE9">
        <w:t xml:space="preserve">functions like object </w:t>
      </w:r>
      <w:r w:rsidR="30CF5412">
        <w:t xml:space="preserve">inspection </w:t>
      </w:r>
      <w:r w:rsidR="19730083">
        <w:t xml:space="preserve">to be </w:t>
      </w:r>
      <w:r w:rsidR="612D256B">
        <w:t>easily</w:t>
      </w:r>
      <w:r w:rsidR="19730083">
        <w:t xml:space="preserve"> used by the player</w:t>
      </w:r>
      <w:r w:rsidR="0BB57D5A">
        <w:t>.</w:t>
      </w:r>
      <w:r w:rsidR="008D55F7">
        <w:t xml:space="preserve"> The scoring system is discussed further in section </w:t>
      </w:r>
      <w:hyperlink w:anchor="_Inspection_System" w:history="1">
        <w:r w:rsidR="008D55F7" w:rsidRPr="008D55F7">
          <w:rPr>
            <w:rStyle w:val="Hyperlink"/>
          </w:rPr>
          <w:t>5</w:t>
        </w:r>
      </w:hyperlink>
      <w:r w:rsidR="008D55F7">
        <w:t>.</w:t>
      </w:r>
    </w:p>
    <w:p w14:paraId="3AA2B7E8" w14:textId="5A065B57" w:rsidR="003D6A0D" w:rsidRPr="00BC2279" w:rsidRDefault="77F9A3DE" w:rsidP="003D6A0D">
      <w:pPr>
        <w:pStyle w:val="Heading2"/>
      </w:pPr>
      <w:bookmarkStart w:id="6" w:name="_Toc41859987"/>
      <w:r w:rsidRPr="00BC2279">
        <w:t>Scoring system</w:t>
      </w:r>
      <w:bookmarkEnd w:id="6"/>
    </w:p>
    <w:p w14:paraId="40EB05A0" w14:textId="53258DF8" w:rsidR="00CA1DE0" w:rsidRDefault="006F52B3" w:rsidP="00CA1DE0">
      <w:r>
        <w:t xml:space="preserve">The player’s achieved score is broken up into two </w:t>
      </w:r>
      <w:r w:rsidR="00BF4626">
        <w:t>separate</w:t>
      </w:r>
      <w:r>
        <w:t xml:space="preserve"> but interrelated </w:t>
      </w:r>
      <w:r w:rsidR="00BF4626">
        <w:t>outcomes</w:t>
      </w:r>
      <w:r w:rsidR="001609CD">
        <w:t xml:space="preserve">, in the form of a total greenhouse gas emissions saving, and a titled ranking. These scores are </w:t>
      </w:r>
      <w:r w:rsidR="00BF4626">
        <w:t>based on the number of completed tasks and their correctness.</w:t>
      </w:r>
      <w:r w:rsidR="00D3519D">
        <w:t xml:space="preserve"> The scoring system is discussed further in </w:t>
      </w:r>
      <w:r w:rsidR="00564967">
        <w:t>section</w:t>
      </w:r>
      <w:r w:rsidR="008D55F7">
        <w:t xml:space="preserve"> </w:t>
      </w:r>
      <w:hyperlink w:anchor="_Scoring_System" w:history="1">
        <w:r w:rsidR="008D55F7" w:rsidRPr="008D55F7">
          <w:rPr>
            <w:rStyle w:val="Hyperlink"/>
          </w:rPr>
          <w:t>6</w:t>
        </w:r>
      </w:hyperlink>
      <w:r w:rsidR="00564967">
        <w:t>.</w:t>
      </w:r>
    </w:p>
    <w:p w14:paraId="3D15F5B0" w14:textId="695484A8" w:rsidR="00AF5A56" w:rsidRDefault="77F9A3DE" w:rsidP="00AF5A56">
      <w:pPr>
        <w:pStyle w:val="Heading2"/>
      </w:pPr>
      <w:bookmarkStart w:id="7" w:name="_Toc41859988"/>
      <w:r>
        <w:t>Dialogue system</w:t>
      </w:r>
      <w:bookmarkEnd w:id="7"/>
    </w:p>
    <w:p w14:paraId="0E7F3E4D" w14:textId="10E7BF8F" w:rsidR="00AF5A56" w:rsidRPr="00CA1DE0" w:rsidRDefault="64ED71AA" w:rsidP="00AF5A56">
      <w:r>
        <w:t xml:space="preserve">The dialogue system is a </w:t>
      </w:r>
      <w:r w:rsidR="1EB9E9FE">
        <w:t>simple UI system that allows the game</w:t>
      </w:r>
      <w:r w:rsidR="54741A03">
        <w:t xml:space="preserve"> to give feedback to the player based on </w:t>
      </w:r>
      <w:r w:rsidR="3F445DD4">
        <w:t>what they have done</w:t>
      </w:r>
      <w:r w:rsidR="1DEC9D84">
        <w:t xml:space="preserve"> in the </w:t>
      </w:r>
      <w:r w:rsidR="0A3BD229">
        <w:t>game world.</w:t>
      </w:r>
      <w:r w:rsidR="3FE5F7C3">
        <w:t xml:space="preserve"> </w:t>
      </w:r>
      <w:r w:rsidR="4DA4BF92">
        <w:t>By using queues</w:t>
      </w:r>
      <w:r w:rsidR="789563AF">
        <w:t xml:space="preserve">, the system adds </w:t>
      </w:r>
      <w:r w:rsidR="08684743">
        <w:t xml:space="preserve">sentence strings </w:t>
      </w:r>
      <w:r w:rsidR="780E0A19">
        <w:t xml:space="preserve">into a queue and </w:t>
      </w:r>
      <w:r w:rsidR="3599D730">
        <w:t xml:space="preserve">displays these on </w:t>
      </w:r>
      <w:r w:rsidR="576166D7">
        <w:t xml:space="preserve">the dialogue UI </w:t>
      </w:r>
      <w:r w:rsidR="32D3E080">
        <w:t xml:space="preserve">to the player. </w:t>
      </w:r>
      <w:r w:rsidR="6AC6CB47">
        <w:t xml:space="preserve">Each dialogue is designed with a scriptable object allowing fast </w:t>
      </w:r>
      <w:r w:rsidR="151EA232">
        <w:t>addition</w:t>
      </w:r>
      <w:r w:rsidR="51705678">
        <w:t xml:space="preserve"> of more dialogue</w:t>
      </w:r>
      <w:r w:rsidR="13A6E5AE">
        <w:t xml:space="preserve"> into the game and </w:t>
      </w:r>
      <w:r w:rsidR="044BAFE7">
        <w:t>by using static systems</w:t>
      </w:r>
      <w:r w:rsidR="52F789C9">
        <w:t>, triggering a new dialogue can be</w:t>
      </w:r>
      <w:r w:rsidR="12C18CF5">
        <w:t xml:space="preserve"> done from anywhere in the game.</w:t>
      </w:r>
      <w:r w:rsidR="008D55F7">
        <w:t xml:space="preserve"> The scoring system is discussed further in section </w:t>
      </w:r>
      <w:hyperlink w:anchor="_Dialogue_System" w:history="1">
        <w:r w:rsidR="00D77E15" w:rsidRPr="00D77E15">
          <w:rPr>
            <w:rStyle w:val="Hyperlink"/>
          </w:rPr>
          <w:t>7</w:t>
        </w:r>
      </w:hyperlink>
      <w:r w:rsidR="00D77E15">
        <w:t>.</w:t>
      </w:r>
    </w:p>
    <w:p w14:paraId="18DC90BD" w14:textId="700DCC19" w:rsidR="008D121B" w:rsidRPr="00B261D9" w:rsidRDefault="008D121B">
      <w:pPr>
        <w:rPr>
          <w:rStyle w:val="normaltextrun"/>
        </w:rPr>
      </w:pPr>
      <w:r w:rsidRPr="00D15701">
        <w:rPr>
          <w:rStyle w:val="normaltextrun"/>
          <w:szCs w:val="22"/>
        </w:rPr>
        <w:br w:type="page"/>
      </w:r>
    </w:p>
    <w:p w14:paraId="3F4774C3" w14:textId="5C00894F" w:rsidR="00575DBB" w:rsidRDefault="00A77560" w:rsidP="00881B9B">
      <w:pPr>
        <w:pStyle w:val="Heading1"/>
        <w:rPr>
          <w:rStyle w:val="normaltextrun"/>
        </w:rPr>
      </w:pPr>
      <w:bookmarkStart w:id="8" w:name="_Objective_System"/>
      <w:bookmarkStart w:id="9" w:name="_Toc41859989"/>
      <w:bookmarkEnd w:id="8"/>
      <w:r>
        <w:rPr>
          <w:rStyle w:val="normaltextrun"/>
        </w:rPr>
        <w:t>Objective System</w:t>
      </w:r>
      <w:bookmarkEnd w:id="9"/>
    </w:p>
    <w:p w14:paraId="1BA081AE" w14:textId="69F154AA" w:rsidR="00A77560" w:rsidRDefault="2D384509" w:rsidP="00A77560">
      <w:r>
        <w:t>An</w:t>
      </w:r>
      <w:r w:rsidR="00A77560">
        <w:t xml:space="preserve"> explanation of </w:t>
      </w:r>
      <w:r w:rsidR="00E251DD">
        <w:t>processes and purpose of the objective system</w:t>
      </w:r>
    </w:p>
    <w:p w14:paraId="78B4131E" w14:textId="3B8761CE" w:rsidR="0054687C" w:rsidRDefault="77F9A3DE" w:rsidP="0054687C">
      <w:pPr>
        <w:pStyle w:val="Heading2"/>
      </w:pPr>
      <w:bookmarkStart w:id="10" w:name="_Toc41859990"/>
      <w:r>
        <w:t>Objective Lifecycle</w:t>
      </w:r>
      <w:bookmarkEnd w:id="10"/>
    </w:p>
    <w:p w14:paraId="51B1A9DB" w14:textId="1BE123C9" w:rsidR="0054687C" w:rsidRPr="0054687C" w:rsidRDefault="42CCF1EC" w:rsidP="0054687C">
      <w:r>
        <w:t>All objectives use different lifecycles based on the type of objective</w:t>
      </w:r>
      <w:r w:rsidR="7AE03702">
        <w:t xml:space="preserve">. </w:t>
      </w:r>
      <w:r w:rsidR="75ED30C1">
        <w:t xml:space="preserve">Main core objectives are </w:t>
      </w:r>
      <w:r w:rsidR="615C3A8B">
        <w:t xml:space="preserve">initiated once the player </w:t>
      </w:r>
      <w:r w:rsidR="33B07C89">
        <w:t xml:space="preserve">enters that given </w:t>
      </w:r>
      <w:r w:rsidR="7A23D8A2">
        <w:t xml:space="preserve">objective list. As the player </w:t>
      </w:r>
      <w:r w:rsidR="6BD535C2">
        <w:t>completes</w:t>
      </w:r>
      <w:r w:rsidR="7A23D8A2">
        <w:t xml:space="preserve"> the </w:t>
      </w:r>
      <w:r w:rsidR="0292C05C">
        <w:t>objective</w:t>
      </w:r>
      <w:r w:rsidR="1C91805E">
        <w:t xml:space="preserve">, the objective </w:t>
      </w:r>
      <w:r w:rsidR="27133428">
        <w:t xml:space="preserve">will </w:t>
      </w:r>
      <w:r w:rsidR="6258950B">
        <w:t xml:space="preserve">check </w:t>
      </w:r>
      <w:r w:rsidR="00D363B1">
        <w:t>itself</w:t>
      </w:r>
      <w:r w:rsidR="6258950B">
        <w:t xml:space="preserve"> if it </w:t>
      </w:r>
      <w:r w:rsidR="5AB0379F">
        <w:t xml:space="preserve">meets the completion </w:t>
      </w:r>
      <w:r w:rsidR="05EA2E8D">
        <w:t xml:space="preserve">criteria. </w:t>
      </w:r>
      <w:r w:rsidR="131560DB">
        <w:t xml:space="preserve">Once the objective is complete it updates its UI element </w:t>
      </w:r>
      <w:r w:rsidR="7E768970">
        <w:t xml:space="preserve">and tells the objective system to </w:t>
      </w:r>
      <w:r w:rsidR="007F7936">
        <w:t xml:space="preserve">check if the given list has been </w:t>
      </w:r>
      <w:r w:rsidR="2C9ECC91">
        <w:t xml:space="preserve">completed. </w:t>
      </w:r>
      <w:r w:rsidR="00D363B1">
        <w:t>Once the</w:t>
      </w:r>
      <w:r w:rsidR="2C9ECC91">
        <w:t xml:space="preserve"> list is complete</w:t>
      </w:r>
      <w:r w:rsidR="07C49CE9">
        <w:t xml:space="preserve">, objectives are cleared from the list </w:t>
      </w:r>
      <w:r w:rsidR="75BBC335">
        <w:t xml:space="preserve">making way </w:t>
      </w:r>
      <w:r w:rsidR="1AD3CECA">
        <w:t>for the next list of objectives.</w:t>
      </w:r>
    </w:p>
    <w:p w14:paraId="3550EBEF" w14:textId="109F5E23" w:rsidR="00D81738" w:rsidRPr="00D81738" w:rsidRDefault="77F9A3DE" w:rsidP="00D81738">
      <w:pPr>
        <w:pStyle w:val="Heading2"/>
      </w:pPr>
      <w:bookmarkStart w:id="11" w:name="_Toc41859991"/>
      <w:r>
        <w:t>Primary Objectives</w:t>
      </w:r>
      <w:bookmarkEnd w:id="11"/>
    </w:p>
    <w:p w14:paraId="4CEB2587" w14:textId="3500BCE4" w:rsidR="00F4527C" w:rsidRDefault="07C54FE2" w:rsidP="00F4527C">
      <w:r>
        <w:t>The player is given primary required objectives to complete</w:t>
      </w:r>
      <w:r w:rsidR="2E023728">
        <w:t xml:space="preserve"> in the game world. </w:t>
      </w:r>
      <w:r w:rsidR="14002B74">
        <w:t xml:space="preserve">Some objectives are washing clothes, buying food and planting trees. </w:t>
      </w:r>
      <w:r w:rsidR="5031A5EB">
        <w:t xml:space="preserve">Each objective </w:t>
      </w:r>
      <w:r w:rsidR="2D34F5A2">
        <w:t>has</w:t>
      </w:r>
      <w:r w:rsidR="4675B8B9">
        <w:t xml:space="preserve"> their own requirement</w:t>
      </w:r>
      <w:r w:rsidR="72B4120D">
        <w:t xml:space="preserve"> factor </w:t>
      </w:r>
      <w:r w:rsidR="0DBF0D2D">
        <w:t xml:space="preserve">and the objective system uses </w:t>
      </w:r>
      <w:r w:rsidR="44AB20AD">
        <w:t xml:space="preserve">this to </w:t>
      </w:r>
      <w:r w:rsidR="1867F5E3">
        <w:t>determine</w:t>
      </w:r>
      <w:r w:rsidR="44AB20AD">
        <w:t xml:space="preserve"> if the </w:t>
      </w:r>
      <w:r w:rsidR="650387F0">
        <w:t xml:space="preserve">given objective is a primary or optional </w:t>
      </w:r>
      <w:r w:rsidR="1867F5E3">
        <w:t>objective.</w:t>
      </w:r>
    </w:p>
    <w:p w14:paraId="79CB58E2" w14:textId="6EFB432F" w:rsidR="00F4527C" w:rsidRPr="00F4527C" w:rsidRDefault="77F9A3DE" w:rsidP="00F4527C">
      <w:pPr>
        <w:pStyle w:val="Heading2"/>
      </w:pPr>
      <w:bookmarkStart w:id="12" w:name="_Toc41859992"/>
      <w:r>
        <w:t>Optional Objectives</w:t>
      </w:r>
      <w:bookmarkEnd w:id="12"/>
    </w:p>
    <w:p w14:paraId="1FD2C8BB" w14:textId="3EE76A46" w:rsidR="008D121B" w:rsidRDefault="2667078A">
      <w:pPr>
        <w:rPr>
          <w:rStyle w:val="normaltextrun"/>
        </w:rPr>
      </w:pPr>
      <w:r w:rsidRPr="2667078A">
        <w:rPr>
          <w:rStyle w:val="normaltextrun"/>
        </w:rPr>
        <w:t xml:space="preserve">Optional </w:t>
      </w:r>
      <w:r w:rsidR="19AFB796" w:rsidRPr="19AFB796">
        <w:rPr>
          <w:rStyle w:val="normaltextrun"/>
        </w:rPr>
        <w:t xml:space="preserve">objectives are in the game world to </w:t>
      </w:r>
      <w:r w:rsidR="50CBDA78" w:rsidRPr="50CBDA78">
        <w:rPr>
          <w:rStyle w:val="normaltextrun"/>
        </w:rPr>
        <w:t xml:space="preserve">give the player more depth in what they </w:t>
      </w:r>
      <w:r w:rsidR="2DFDB351" w:rsidRPr="2DFDB351">
        <w:rPr>
          <w:rStyle w:val="normaltextrun"/>
        </w:rPr>
        <w:t>could do to improve</w:t>
      </w:r>
      <w:r w:rsidR="22DFCA7D" w:rsidRPr="22DFCA7D">
        <w:rPr>
          <w:rStyle w:val="normaltextrun"/>
        </w:rPr>
        <w:t xml:space="preserve"> their final score</w:t>
      </w:r>
      <w:r w:rsidR="1A418629" w:rsidRPr="1A418629">
        <w:rPr>
          <w:rStyle w:val="normaltextrun"/>
        </w:rPr>
        <w:t xml:space="preserve">. Some optional objectives </w:t>
      </w:r>
      <w:r w:rsidR="5DF55479" w:rsidRPr="5DF55479">
        <w:rPr>
          <w:rStyle w:val="normaltextrun"/>
        </w:rPr>
        <w:t xml:space="preserve">include unplugging devices, </w:t>
      </w:r>
      <w:r w:rsidR="4F32F279" w:rsidRPr="4F32F279">
        <w:rPr>
          <w:rStyle w:val="normaltextrun"/>
        </w:rPr>
        <w:t>changing the light bulbs and</w:t>
      </w:r>
      <w:r w:rsidR="1EA8A826" w:rsidRPr="1EA8A826">
        <w:rPr>
          <w:rStyle w:val="normaltextrun"/>
        </w:rPr>
        <w:t xml:space="preserve"> throwing away said light bulbs.</w:t>
      </w:r>
    </w:p>
    <w:p w14:paraId="3D7E3195" w14:textId="2D40F6C6" w:rsidR="00354FAC" w:rsidRDefault="00354FAC">
      <w:pPr>
        <w:rPr>
          <w:rStyle w:val="normaltextrun"/>
        </w:rPr>
      </w:pPr>
      <w:r>
        <w:rPr>
          <w:rStyle w:val="normaltextrun"/>
        </w:rPr>
        <w:br w:type="page"/>
      </w:r>
    </w:p>
    <w:p w14:paraId="32C59B53" w14:textId="39753D38" w:rsidR="008D121B" w:rsidRPr="00D15701" w:rsidRDefault="00E251DD" w:rsidP="00881B9B">
      <w:pPr>
        <w:pStyle w:val="Heading1"/>
      </w:pPr>
      <w:bookmarkStart w:id="13" w:name="_Interaction_System"/>
      <w:bookmarkStart w:id="14" w:name="_Toc41859993"/>
      <w:bookmarkEnd w:id="13"/>
      <w:r>
        <w:rPr>
          <w:rStyle w:val="normaltextrun"/>
        </w:rPr>
        <w:t>Interaction System</w:t>
      </w:r>
      <w:bookmarkEnd w:id="14"/>
    </w:p>
    <w:p w14:paraId="7A6FBF0F" w14:textId="5A59847E" w:rsidR="00E251DD" w:rsidRDefault="5C79A5D3" w:rsidP="00E251DD">
      <w:r>
        <w:t>An</w:t>
      </w:r>
      <w:r w:rsidR="4423988D">
        <w:t xml:space="preserve"> explanation of processes and purpose of the interaction system</w:t>
      </w:r>
    </w:p>
    <w:p w14:paraId="5A051C0A" w14:textId="055DA9BD" w:rsidR="00E251DD" w:rsidRDefault="77F9A3DE" w:rsidP="00E251DD">
      <w:pPr>
        <w:pStyle w:val="Heading2"/>
      </w:pPr>
      <w:bookmarkStart w:id="15" w:name="_Toc41859994"/>
      <w:r>
        <w:t>Pick up/Drop</w:t>
      </w:r>
      <w:bookmarkEnd w:id="15"/>
    </w:p>
    <w:p w14:paraId="3D69DF7D" w14:textId="67BC3E58" w:rsidR="00FA09D3" w:rsidRDefault="52AFD22B" w:rsidP="00FA09D3">
      <w:r>
        <w:t xml:space="preserve">The player is </w:t>
      </w:r>
      <w:r w:rsidR="0C734E08">
        <w:t>able</w:t>
      </w:r>
      <w:r>
        <w:t xml:space="preserve"> to pick </w:t>
      </w:r>
      <w:r w:rsidR="03A53AF6">
        <w:t xml:space="preserve">up and drop items in the game world by </w:t>
      </w:r>
      <w:r w:rsidR="1B02409C">
        <w:t xml:space="preserve">using raycasts and object tag </w:t>
      </w:r>
      <w:r w:rsidR="2C4FC225">
        <w:t xml:space="preserve">checking to pick up and drop </w:t>
      </w:r>
      <w:r w:rsidR="58370806">
        <w:t>objects</w:t>
      </w:r>
      <w:r w:rsidR="0C734E08">
        <w:t>.</w:t>
      </w:r>
      <w:r w:rsidR="58370806">
        <w:t xml:space="preserve"> </w:t>
      </w:r>
      <w:r w:rsidR="21D48C2F">
        <w:t xml:space="preserve">This system uses </w:t>
      </w:r>
      <w:r w:rsidR="62317C0D">
        <w:t xml:space="preserve">the </w:t>
      </w:r>
      <w:r w:rsidR="21D48C2F">
        <w:t xml:space="preserve">physics </w:t>
      </w:r>
      <w:r w:rsidR="62317C0D">
        <w:t xml:space="preserve">system to </w:t>
      </w:r>
      <w:r w:rsidR="1C0EACE4">
        <w:t xml:space="preserve">move the object to a set </w:t>
      </w:r>
      <w:r w:rsidR="4F2660DF">
        <w:t xml:space="preserve">location </w:t>
      </w:r>
      <w:r w:rsidR="2BF912A9">
        <w:t>in front</w:t>
      </w:r>
      <w:r w:rsidR="4F2660DF">
        <w:t xml:space="preserve"> of the player and </w:t>
      </w:r>
      <w:r w:rsidR="2BF912A9">
        <w:t xml:space="preserve">drops the objective from said point by </w:t>
      </w:r>
      <w:r w:rsidR="0276A3FE">
        <w:t>enabling gravity and making the object not track the holding point to fall back to the ground.</w:t>
      </w:r>
    </w:p>
    <w:p w14:paraId="03566121" w14:textId="30B95427" w:rsidR="00FA09D3" w:rsidRDefault="77F9A3DE" w:rsidP="00FA09D3">
      <w:pPr>
        <w:pStyle w:val="Heading2"/>
      </w:pPr>
      <w:bookmarkStart w:id="16" w:name="_Toc41859995"/>
      <w:r>
        <w:t>Move</w:t>
      </w:r>
      <w:bookmarkEnd w:id="16"/>
    </w:p>
    <w:p w14:paraId="36BC2D85" w14:textId="3EAC47C4" w:rsidR="008A3D8E" w:rsidRDefault="0276A3FE" w:rsidP="008A3D8E">
      <w:r>
        <w:t xml:space="preserve">Moving objects is done by picking up and moving objects around the game </w:t>
      </w:r>
      <w:r w:rsidR="4499495F">
        <w:t>world</w:t>
      </w:r>
      <w:r w:rsidR="37E9B407">
        <w:t>.</w:t>
      </w:r>
    </w:p>
    <w:p w14:paraId="4B98A4BD" w14:textId="63709FDF" w:rsidR="008A3D8E" w:rsidRPr="008A3D8E" w:rsidRDefault="77F9A3DE" w:rsidP="008A3D8E">
      <w:pPr>
        <w:pStyle w:val="Heading2"/>
      </w:pPr>
      <w:bookmarkStart w:id="17" w:name="_Toc41859996"/>
      <w:r>
        <w:t>Place Into</w:t>
      </w:r>
      <w:bookmarkEnd w:id="17"/>
    </w:p>
    <w:p w14:paraId="4B6D3F3B" w14:textId="145607EF" w:rsidR="00B04878" w:rsidRPr="00D15701" w:rsidRDefault="2346ED41">
      <w:r>
        <w:t xml:space="preserve">Objects can be placed </w:t>
      </w:r>
      <w:r w:rsidR="3AA0D656">
        <w:t xml:space="preserve">into bins and other areas into </w:t>
      </w:r>
      <w:r w:rsidR="32F96BAA">
        <w:t xml:space="preserve">the world. </w:t>
      </w:r>
      <w:r w:rsidR="796D4377">
        <w:t xml:space="preserve">By dropping </w:t>
      </w:r>
      <w:r w:rsidR="009E4901">
        <w:t>items,</w:t>
      </w:r>
      <w:r w:rsidR="796D4377">
        <w:t xml:space="preserve"> the player can drop these items into bins or other objects and using the physics system and collisions, the game can check and perform different actions based on what the player has done. </w:t>
      </w:r>
      <w:r w:rsidR="4499495F">
        <w:br w:type="page"/>
      </w:r>
    </w:p>
    <w:p w14:paraId="140FE902" w14:textId="7C5F7B89" w:rsidR="008D121B" w:rsidRDefault="00F4527C" w:rsidP="00881B9B">
      <w:pPr>
        <w:pStyle w:val="Heading1"/>
        <w:rPr>
          <w:rStyle w:val="normaltextrun"/>
        </w:rPr>
      </w:pPr>
      <w:bookmarkStart w:id="18" w:name="_Inspection_System"/>
      <w:bookmarkStart w:id="19" w:name="_Toc41859997"/>
      <w:bookmarkEnd w:id="18"/>
      <w:r>
        <w:rPr>
          <w:rStyle w:val="normaltextrun"/>
        </w:rPr>
        <w:t>Inspection System</w:t>
      </w:r>
      <w:bookmarkEnd w:id="19"/>
    </w:p>
    <w:p w14:paraId="76133F96" w14:textId="7131B1E1" w:rsidR="00F4527C" w:rsidRPr="00F4527C" w:rsidRDefault="5C79A5D3" w:rsidP="00F4527C">
      <w:r>
        <w:t>An</w:t>
      </w:r>
      <w:r w:rsidR="00F4527C">
        <w:t xml:space="preserve"> explanation of processes and purpose of the inspection system</w:t>
      </w:r>
    </w:p>
    <w:p w14:paraId="32EBF217" w14:textId="29CC4934" w:rsidR="008D121B" w:rsidRPr="00D15701" w:rsidRDefault="77F9A3DE" w:rsidP="00881B9B">
      <w:pPr>
        <w:pStyle w:val="Heading2"/>
      </w:pPr>
      <w:bookmarkStart w:id="20" w:name="_Toc41859998"/>
      <w:r w:rsidRPr="77F9A3DE">
        <w:rPr>
          <w:rStyle w:val="normaltextrun"/>
        </w:rPr>
        <w:t>Interaction</w:t>
      </w:r>
      <w:bookmarkEnd w:id="20"/>
    </w:p>
    <w:p w14:paraId="6F56B77A" w14:textId="3BE2FEE5" w:rsidR="796D4377" w:rsidRDefault="796D4377" w:rsidP="796D4377">
      <w:r w:rsidRPr="796D4377">
        <w:rPr>
          <w:rStyle w:val="eop"/>
        </w:rPr>
        <w:t>The inspection system is tied into the interaction system and allows the player to perform a custom action</w:t>
      </w:r>
      <w:r w:rsidR="02710207" w:rsidRPr="02710207">
        <w:rPr>
          <w:rStyle w:val="eop"/>
        </w:rPr>
        <w:t xml:space="preserve"> </w:t>
      </w:r>
      <w:r w:rsidR="180E24BE" w:rsidRPr="180E24BE">
        <w:rPr>
          <w:rStyle w:val="eop"/>
        </w:rPr>
        <w:t>to inspect different items in the game world</w:t>
      </w:r>
      <w:r w:rsidR="6168FD9F" w:rsidRPr="6168FD9F">
        <w:rPr>
          <w:rStyle w:val="eop"/>
        </w:rPr>
        <w:t>.</w:t>
      </w:r>
    </w:p>
    <w:p w14:paraId="55C5F06B" w14:textId="49745018" w:rsidR="008D121B" w:rsidRPr="00D15701" w:rsidRDefault="77F9A3DE" w:rsidP="00881B9B">
      <w:pPr>
        <w:pStyle w:val="Heading2"/>
      </w:pPr>
      <w:bookmarkStart w:id="21" w:name="_Toc41859999"/>
      <w:r w:rsidRPr="77F9A3DE">
        <w:rPr>
          <w:rStyle w:val="normaltextrun"/>
        </w:rPr>
        <w:t>GUI</w:t>
      </w:r>
      <w:bookmarkEnd w:id="21"/>
    </w:p>
    <w:p w14:paraId="06938584" w14:textId="7F0AEC0A" w:rsidR="0078ECE8" w:rsidRPr="00D15701" w:rsidRDefault="2C85A692" w:rsidP="0078ECE8">
      <w:pPr>
        <w:rPr>
          <w:rStyle w:val="eop"/>
        </w:rPr>
      </w:pPr>
      <w:r w:rsidRPr="2C85A692">
        <w:rPr>
          <w:rStyle w:val="eop"/>
        </w:rPr>
        <w:t xml:space="preserve">Each item the player can inspect has a </w:t>
      </w:r>
      <w:r w:rsidR="02778BB1" w:rsidRPr="02778BB1">
        <w:rPr>
          <w:rStyle w:val="eop"/>
        </w:rPr>
        <w:t xml:space="preserve">different </w:t>
      </w:r>
      <w:r w:rsidRPr="2C85A692">
        <w:rPr>
          <w:rStyle w:val="eop"/>
        </w:rPr>
        <w:t xml:space="preserve">UI based on the </w:t>
      </w:r>
      <w:r w:rsidR="02778BB1" w:rsidRPr="02778BB1">
        <w:rPr>
          <w:rStyle w:val="eop"/>
        </w:rPr>
        <w:t>contact</w:t>
      </w:r>
      <w:r w:rsidRPr="2C85A692">
        <w:rPr>
          <w:rStyle w:val="eop"/>
        </w:rPr>
        <w:t xml:space="preserve"> the player is meant to be able to see. In the case of the rubbish magnet on the </w:t>
      </w:r>
      <w:r w:rsidR="32F95EF7" w:rsidRPr="32F95EF7">
        <w:rPr>
          <w:rStyle w:val="eop"/>
        </w:rPr>
        <w:t xml:space="preserve">fridge, the player can get </w:t>
      </w:r>
      <w:r w:rsidR="34CC240D" w:rsidRPr="34CC240D">
        <w:rPr>
          <w:rStyle w:val="eop"/>
        </w:rPr>
        <w:t xml:space="preserve">a zoomed in inspection of the magnet and its details. </w:t>
      </w:r>
      <w:r w:rsidR="56E3B9CA" w:rsidRPr="56E3B9CA">
        <w:rPr>
          <w:rStyle w:val="eop"/>
        </w:rPr>
        <w:t xml:space="preserve">In the case of the CCS </w:t>
      </w:r>
      <w:r w:rsidR="02778BB1" w:rsidRPr="02778BB1">
        <w:rPr>
          <w:rStyle w:val="eop"/>
        </w:rPr>
        <w:t>documents</w:t>
      </w:r>
      <w:r w:rsidR="56E3B9CA" w:rsidRPr="56E3B9CA">
        <w:rPr>
          <w:rStyle w:val="eop"/>
        </w:rPr>
        <w:t>, the UI allows the player to flip though</w:t>
      </w:r>
      <w:r w:rsidR="49D4C138" w:rsidRPr="49D4C138">
        <w:rPr>
          <w:rStyle w:val="eop"/>
        </w:rPr>
        <w:t xml:space="preserve"> different pages of the documents and </w:t>
      </w:r>
      <w:r w:rsidR="02778BB1" w:rsidRPr="02778BB1">
        <w:rPr>
          <w:rStyle w:val="eop"/>
        </w:rPr>
        <w:t>open a new webpage with more information about the document.</w:t>
      </w:r>
    </w:p>
    <w:p w14:paraId="1E76EA6E" w14:textId="5D99A2FC" w:rsidR="00894D60" w:rsidRPr="00894D60" w:rsidRDefault="77F9A3DE" w:rsidP="00894D60">
      <w:pPr>
        <w:pStyle w:val="Heading2"/>
        <w:rPr>
          <w:rStyle w:val="normaltextrun"/>
        </w:rPr>
      </w:pPr>
      <w:bookmarkStart w:id="22" w:name="_Toc41860000"/>
      <w:r w:rsidRPr="77F9A3DE">
        <w:rPr>
          <w:rStyle w:val="normaltextrun"/>
        </w:rPr>
        <w:t>Descriptions</w:t>
      </w:r>
      <w:bookmarkEnd w:id="22"/>
    </w:p>
    <w:p w14:paraId="62C12C4E" w14:textId="736FB53D" w:rsidR="63AB93B7" w:rsidRDefault="63AB93B7">
      <w:r>
        <w:t>The fridge magnet is a design from the City of Melville and indicates to the player what different items can go in what bin. CCS documents are documents in the game world used to display information to the player about other effects society have on the clim</w:t>
      </w:r>
      <w:r w:rsidR="00506215">
        <w:t>ate.</w:t>
      </w:r>
    </w:p>
    <w:p w14:paraId="65B9E795" w14:textId="2E198161" w:rsidR="00082A37" w:rsidRDefault="77F9A3DE" w:rsidP="00082A37">
      <w:pPr>
        <w:pStyle w:val="Heading2"/>
      </w:pPr>
      <w:bookmarkStart w:id="23" w:name="_Toc41860001"/>
      <w:r>
        <w:t>Articles</w:t>
      </w:r>
      <w:bookmarkEnd w:id="23"/>
    </w:p>
    <w:p w14:paraId="23854267" w14:textId="1450F35C" w:rsidR="00082A37" w:rsidRPr="00082A37" w:rsidRDefault="000544C7" w:rsidP="00082A37">
      <w:r>
        <w:t xml:space="preserve">Articles are </w:t>
      </w:r>
      <w:r w:rsidR="006074C0">
        <w:t xml:space="preserve">included in the game to present the player with information on climate change that is required to be </w:t>
      </w:r>
      <w:r w:rsidR="00545355">
        <w:t>included but</w:t>
      </w:r>
      <w:r w:rsidR="006074C0">
        <w:t xml:space="preserve"> cannot be explored using in-game tasks. </w:t>
      </w:r>
      <w:r w:rsidR="00574738">
        <w:t xml:space="preserve">Physical articles are places within the game world that display a GUI with </w:t>
      </w:r>
      <w:r w:rsidR="004F3292">
        <w:t xml:space="preserve">the article contents to the </w:t>
      </w:r>
      <w:r w:rsidR="00BD5707">
        <w:t xml:space="preserve">player. A </w:t>
      </w:r>
      <w:r w:rsidR="00545355">
        <w:t>‘Read More’ button can be selected to open the referenced article in full in the system’s default web-browser.</w:t>
      </w:r>
    </w:p>
    <w:p w14:paraId="71290457" w14:textId="63372810" w:rsidR="008D121B" w:rsidRPr="00D15701" w:rsidRDefault="008D121B" w:rsidP="0078ECE8">
      <w:pPr>
        <w:rPr>
          <w:rStyle w:val="pagebreaktextspan"/>
        </w:rPr>
      </w:pPr>
      <w:r w:rsidRPr="00D15701">
        <w:rPr>
          <w:rStyle w:val="pagebreaktextspan"/>
        </w:rPr>
        <w:br w:type="page"/>
      </w:r>
    </w:p>
    <w:p w14:paraId="7BAC8B70" w14:textId="7845D559" w:rsidR="008D121B" w:rsidRPr="00BC2279" w:rsidRDefault="00082A37" w:rsidP="00881B9B">
      <w:pPr>
        <w:pStyle w:val="Heading1"/>
        <w:rPr>
          <w:rStyle w:val="normaltextrun"/>
        </w:rPr>
      </w:pPr>
      <w:bookmarkStart w:id="24" w:name="_Scoring_System"/>
      <w:bookmarkStart w:id="25" w:name="_Toc41860002"/>
      <w:bookmarkEnd w:id="24"/>
      <w:r w:rsidRPr="00BC2279">
        <w:rPr>
          <w:rStyle w:val="normaltextrun"/>
        </w:rPr>
        <w:t>Scoring System</w:t>
      </w:r>
      <w:bookmarkEnd w:id="25"/>
    </w:p>
    <w:p w14:paraId="7041CBB7" w14:textId="1CFCC40C" w:rsidR="00082A37" w:rsidRPr="00F4527C" w:rsidRDefault="00082A37" w:rsidP="00082A37">
      <w:r>
        <w:t>In-depth explanation of processes and purpose of the scoring/feedback system</w:t>
      </w:r>
    </w:p>
    <w:p w14:paraId="14BA1121" w14:textId="6FD77DB1" w:rsidR="008D121B" w:rsidRPr="00D15701" w:rsidRDefault="77F9A3DE" w:rsidP="00881B9B">
      <w:pPr>
        <w:pStyle w:val="Heading2"/>
      </w:pPr>
      <w:bookmarkStart w:id="26" w:name="_Toc41860003"/>
      <w:r w:rsidRPr="77F9A3DE">
        <w:rPr>
          <w:rStyle w:val="normaltextrun"/>
        </w:rPr>
        <w:t>Tracked features</w:t>
      </w:r>
      <w:bookmarkEnd w:id="26"/>
      <w:r w:rsidRPr="77F9A3DE">
        <w:rPr>
          <w:rStyle w:val="eop"/>
        </w:rPr>
        <w:t> </w:t>
      </w:r>
    </w:p>
    <w:p w14:paraId="1BD6D34D" w14:textId="227FA3C4" w:rsidR="3978617A" w:rsidRDefault="004A661E" w:rsidP="3978617A">
      <w:r>
        <w:t xml:space="preserve">Below is a list of actions that are tracked to </w:t>
      </w:r>
      <w:r w:rsidR="00E73A5D">
        <w:t>determine the player’s final score and ranking, as well as determining what learning objectives they have accomplished.</w:t>
      </w:r>
    </w:p>
    <w:p w14:paraId="15BA687A" w14:textId="7328683B" w:rsidR="001F22C9" w:rsidRDefault="00E07350" w:rsidP="00E07350">
      <w:pPr>
        <w:pStyle w:val="ListBullet"/>
      </w:pPr>
      <w:r>
        <w:t xml:space="preserve">Tree </w:t>
      </w:r>
      <w:r w:rsidR="008002C0">
        <w:t>p</w:t>
      </w:r>
      <w:r>
        <w:t>lanting</w:t>
      </w:r>
    </w:p>
    <w:p w14:paraId="665DB71E" w14:textId="2C33D09B" w:rsidR="00E07350" w:rsidRDefault="00E07350" w:rsidP="00E07350">
      <w:pPr>
        <w:pStyle w:val="ListBullet"/>
      </w:pPr>
      <w:r>
        <w:t xml:space="preserve">Laundry </w:t>
      </w:r>
      <w:r w:rsidR="008002C0">
        <w:t>c</w:t>
      </w:r>
      <w:r>
        <w:t>ollection</w:t>
      </w:r>
    </w:p>
    <w:p w14:paraId="7CEE9CDB" w14:textId="3D20BADA" w:rsidR="00E07350" w:rsidRDefault="00E07350" w:rsidP="00E07350">
      <w:pPr>
        <w:pStyle w:val="ListBullet"/>
      </w:pPr>
      <w:r>
        <w:t xml:space="preserve">Washing </w:t>
      </w:r>
      <w:r w:rsidR="008002C0">
        <w:t>clothes</w:t>
      </w:r>
    </w:p>
    <w:p w14:paraId="78DBC4D3" w14:textId="5BD59376" w:rsidR="00E07350" w:rsidRDefault="00E07350" w:rsidP="00E07350">
      <w:pPr>
        <w:pStyle w:val="ListBullet"/>
      </w:pPr>
      <w:r>
        <w:t xml:space="preserve">Rubbish </w:t>
      </w:r>
      <w:r w:rsidR="008002C0">
        <w:t>disposal</w:t>
      </w:r>
    </w:p>
    <w:p w14:paraId="7266A15F" w14:textId="57C23DC8" w:rsidR="00E07350" w:rsidRDefault="008002C0" w:rsidP="00E07350">
      <w:pPr>
        <w:pStyle w:val="ListBullet"/>
      </w:pPr>
      <w:r>
        <w:t>Changing light bulbs</w:t>
      </w:r>
    </w:p>
    <w:p w14:paraId="65D78103" w14:textId="243EC261" w:rsidR="00E07350" w:rsidRDefault="00BB3867" w:rsidP="00E07350">
      <w:pPr>
        <w:pStyle w:val="ListBullet"/>
      </w:pPr>
      <w:r>
        <w:t>Light bulb disposal</w:t>
      </w:r>
    </w:p>
    <w:p w14:paraId="16B3C5B4" w14:textId="50558FF4" w:rsidR="00BB3867" w:rsidRDefault="00BB3867" w:rsidP="00E07350">
      <w:pPr>
        <w:pStyle w:val="ListBullet"/>
      </w:pPr>
      <w:r>
        <w:t>Drying clothes</w:t>
      </w:r>
    </w:p>
    <w:p w14:paraId="7D806DD0" w14:textId="4B0C8A84" w:rsidR="00BB3867" w:rsidRDefault="00BB3867" w:rsidP="00E07350">
      <w:pPr>
        <w:pStyle w:val="ListBullet"/>
      </w:pPr>
      <w:r>
        <w:t>Phantom power devices</w:t>
      </w:r>
    </w:p>
    <w:p w14:paraId="3B2AC7C4" w14:textId="70311C07" w:rsidR="00BB3867" w:rsidRDefault="00F07F7B" w:rsidP="00E07350">
      <w:pPr>
        <w:pStyle w:val="ListBullet"/>
      </w:pPr>
      <w:r>
        <w:t>Buying food</w:t>
      </w:r>
    </w:p>
    <w:p w14:paraId="385457D3" w14:textId="29142195" w:rsidR="00F07F7B" w:rsidRDefault="00F07F7B" w:rsidP="00F07F7B">
      <w:pPr>
        <w:pStyle w:val="ListBullet"/>
      </w:pPr>
      <w:r>
        <w:t>Mode of transport</w:t>
      </w:r>
    </w:p>
    <w:p w14:paraId="04592162" w14:textId="445FB70D" w:rsidR="00F07F7B" w:rsidRDefault="00F07F7B" w:rsidP="00F07F7B">
      <w:pPr>
        <w:pStyle w:val="ListBullet"/>
      </w:pPr>
      <w:r>
        <w:t>Read Solar Activity article</w:t>
      </w:r>
    </w:p>
    <w:p w14:paraId="26FE4F6E" w14:textId="2F914AF9" w:rsidR="00F07F7B" w:rsidRPr="001F22C9" w:rsidRDefault="00F07F7B" w:rsidP="00F07F7B">
      <w:pPr>
        <w:pStyle w:val="ListBullet"/>
      </w:pPr>
      <w:r>
        <w:t>Read Earth’s Rotation Article</w:t>
      </w:r>
    </w:p>
    <w:p w14:paraId="29BD9504" w14:textId="6C479A70" w:rsidR="3978617A" w:rsidRDefault="77F9A3DE" w:rsidP="00BD6506">
      <w:pPr>
        <w:pStyle w:val="Heading2"/>
        <w:rPr>
          <w:rStyle w:val="normaltextrun"/>
        </w:rPr>
      </w:pPr>
      <w:bookmarkStart w:id="27" w:name="_Toc41860004"/>
      <w:r w:rsidRPr="77F9A3DE">
        <w:rPr>
          <w:rStyle w:val="normaltextrun"/>
        </w:rPr>
        <w:t>Scoring Calculations and Weighting</w:t>
      </w:r>
      <w:bookmarkEnd w:id="27"/>
    </w:p>
    <w:p w14:paraId="7131EFA1" w14:textId="7E75FDB5" w:rsidR="004A06AC" w:rsidRDefault="004A06AC" w:rsidP="00BD6506">
      <w:r>
        <w:t xml:space="preserve">The final score at completion of the game is comprised of two separate but </w:t>
      </w:r>
      <w:r w:rsidR="00A72307">
        <w:t xml:space="preserve">interrelated outcomes. The first is an approximate </w:t>
      </w:r>
      <w:r w:rsidR="005B1180">
        <w:t xml:space="preserve">total of greenhouse gas emissions potentially saved by the players actions and choices. The second is a </w:t>
      </w:r>
      <w:r w:rsidR="00DC14BA">
        <w:t xml:space="preserve">titled ranking based on the number of completed tasks and the choices </w:t>
      </w:r>
      <w:r w:rsidR="00BF7039">
        <w:t>made for each.</w:t>
      </w:r>
    </w:p>
    <w:p w14:paraId="1F3F5F0D" w14:textId="7262A8E5" w:rsidR="00FA0734" w:rsidRDefault="77F9A3DE" w:rsidP="003613C0">
      <w:pPr>
        <w:pStyle w:val="Heading3"/>
      </w:pPr>
      <w:bookmarkStart w:id="28" w:name="_Toc41860005"/>
      <w:r>
        <w:t>Greenhouse Gas Emission Savings</w:t>
      </w:r>
      <w:bookmarkEnd w:id="28"/>
    </w:p>
    <w:p w14:paraId="2C417694" w14:textId="519B72F2" w:rsidR="00606118" w:rsidRDefault="00215B8B" w:rsidP="00606118">
      <w:r>
        <w:t xml:space="preserve">The baseline total emissions saved for the game starts at </w:t>
      </w:r>
      <w:r w:rsidR="009C7D7B">
        <w:t xml:space="preserve">0 </w:t>
      </w:r>
      <w:r w:rsidR="00E73A5D">
        <w:t xml:space="preserve">metric </w:t>
      </w:r>
      <w:r w:rsidR="009C7D7B">
        <w:t xml:space="preserve">tonnes. This total will not change if the player </w:t>
      </w:r>
      <w:r w:rsidR="003F2256">
        <w:t>selects all of the most incorrect options during primary tasks, and fails to attempt any optional tasks</w:t>
      </w:r>
      <w:r w:rsidR="00606118">
        <w:t>, with the exception if the ‘Plating trees’ primary objective.</w:t>
      </w:r>
      <w:r w:rsidR="00FD4F94">
        <w:t xml:space="preserve"> The total is based on the impact of a single household following the </w:t>
      </w:r>
      <w:r w:rsidR="008F220F">
        <w:t>choices the player made over a period of one calendar year.</w:t>
      </w:r>
    </w:p>
    <w:p w14:paraId="444590DC" w14:textId="78832752" w:rsidR="003613C0" w:rsidRDefault="007C39BB" w:rsidP="00606118">
      <w:r>
        <w:t>More correct choices made during the completion of primary objectives and attempting and/or completing some or all of the optional objectives will</w:t>
      </w:r>
      <w:r w:rsidR="004E75BF">
        <w:t xml:space="preserve"> improve the total saved GHG emissions based on </w:t>
      </w:r>
      <w:r w:rsidR="00883074">
        <w:t xml:space="preserve">table </w:t>
      </w:r>
      <w:r w:rsidR="00BC2279">
        <w:t xml:space="preserve">1 </w:t>
      </w:r>
      <w:r w:rsidR="00883074">
        <w:t>below.</w:t>
      </w:r>
    </w:p>
    <w:p w14:paraId="4C4B79CD" w14:textId="77777777" w:rsidR="00F43830" w:rsidRDefault="00F43830" w:rsidP="00606118"/>
    <w:p w14:paraId="7EABFC12" w14:textId="3FEEA6BE" w:rsidR="00883074" w:rsidRDefault="00395138" w:rsidP="00883074">
      <w:pPr>
        <w:pStyle w:val="Label"/>
      </w:pPr>
      <w:r>
        <w:t>Table</w:t>
      </w:r>
      <w:r w:rsidR="00883074">
        <w:t xml:space="preserve"> </w:t>
      </w:r>
      <w:r w:rsidR="00BC2279">
        <w:t>1</w:t>
      </w:r>
      <w:r w:rsidR="00883074">
        <w:t xml:space="preserve">. </w:t>
      </w:r>
      <w:r w:rsidR="004C17A3">
        <w:t>GHG emissions saved by objective</w:t>
      </w:r>
    </w:p>
    <w:tbl>
      <w:tblPr>
        <w:tblStyle w:val="GridTable4-Accent1"/>
        <w:tblW w:w="5000" w:type="pct"/>
        <w:tblLook w:val="04A0" w:firstRow="1" w:lastRow="0" w:firstColumn="1" w:lastColumn="0" w:noHBand="0" w:noVBand="1"/>
      </w:tblPr>
      <w:tblGrid>
        <w:gridCol w:w="3469"/>
        <w:gridCol w:w="5881"/>
      </w:tblGrid>
      <w:tr w:rsidR="00433A1C" w:rsidRPr="00433A1C" w14:paraId="73E53D0B" w14:textId="77777777" w:rsidTr="00433A1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55" w:type="pct"/>
            <w:noWrap/>
            <w:hideMark/>
          </w:tcPr>
          <w:p w14:paraId="59A80D57" w14:textId="77777777" w:rsidR="00433A1C" w:rsidRPr="00611CDF" w:rsidRDefault="00433A1C" w:rsidP="00433A1C">
            <w:pPr>
              <w:rPr>
                <w:rFonts w:eastAsia="Times New Roman" w:cstheme="minorHAnsi"/>
                <w:color w:val="000000"/>
                <w:szCs w:val="22"/>
                <w:lang w:val="en-AU" w:eastAsia="en-AU"/>
              </w:rPr>
            </w:pPr>
            <w:r w:rsidRPr="00611CDF">
              <w:rPr>
                <w:rFonts w:eastAsia="Times New Roman" w:cstheme="minorHAnsi"/>
                <w:color w:val="000000"/>
                <w:szCs w:val="22"/>
                <w:lang w:val="en-AU" w:eastAsia="en-AU"/>
              </w:rPr>
              <w:t> </w:t>
            </w:r>
          </w:p>
        </w:tc>
        <w:tc>
          <w:tcPr>
            <w:tcW w:w="3145" w:type="pct"/>
            <w:noWrap/>
            <w:hideMark/>
          </w:tcPr>
          <w:p w14:paraId="1F1496AD" w14:textId="77777777" w:rsidR="00433A1C" w:rsidRPr="00611CDF" w:rsidRDefault="00433A1C" w:rsidP="00433A1C">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611CDF">
              <w:rPr>
                <w:rFonts w:eastAsia="Times New Roman" w:cstheme="minorHAnsi"/>
                <w:color w:val="000000"/>
                <w:szCs w:val="22"/>
                <w:lang w:val="en-AU" w:eastAsia="en-AU"/>
              </w:rPr>
              <w:t>CO2 saved per annum per tree (kg)</w:t>
            </w:r>
          </w:p>
        </w:tc>
      </w:tr>
      <w:tr w:rsidR="00433A1C" w:rsidRPr="00433A1C" w14:paraId="43F91E5B" w14:textId="77777777" w:rsidTr="00433A1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55" w:type="pct"/>
            <w:noWrap/>
            <w:hideMark/>
          </w:tcPr>
          <w:p w14:paraId="3C63B2CD" w14:textId="77777777" w:rsidR="00433A1C" w:rsidRPr="00611CDF" w:rsidRDefault="00433A1C" w:rsidP="00433A1C">
            <w:pPr>
              <w:rPr>
                <w:rFonts w:eastAsia="Times New Roman" w:cstheme="minorHAnsi"/>
                <w:color w:val="000000"/>
                <w:szCs w:val="22"/>
                <w:lang w:val="en-AU" w:eastAsia="en-AU"/>
              </w:rPr>
            </w:pPr>
            <w:r w:rsidRPr="00611CDF">
              <w:rPr>
                <w:rFonts w:eastAsia="Times New Roman" w:cstheme="minorHAnsi"/>
                <w:color w:val="000000"/>
                <w:szCs w:val="22"/>
                <w:lang w:val="en-AU" w:eastAsia="en-AU"/>
              </w:rPr>
              <w:t>Trees</w:t>
            </w:r>
          </w:p>
        </w:tc>
        <w:tc>
          <w:tcPr>
            <w:tcW w:w="3145" w:type="pct"/>
            <w:noWrap/>
            <w:hideMark/>
          </w:tcPr>
          <w:p w14:paraId="57CF3A36" w14:textId="77777777" w:rsidR="00433A1C" w:rsidRPr="00611CDF" w:rsidRDefault="00433A1C" w:rsidP="00433A1C">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val="en-AU" w:eastAsia="en-AU"/>
              </w:rPr>
            </w:pPr>
            <w:r w:rsidRPr="00611CDF">
              <w:rPr>
                <w:rFonts w:eastAsia="Times New Roman" w:cstheme="minorHAnsi"/>
                <w:color w:val="000000"/>
                <w:szCs w:val="22"/>
                <w:lang w:val="en-AU" w:eastAsia="en-AU"/>
              </w:rPr>
              <w:t>21.7724</w:t>
            </w:r>
          </w:p>
        </w:tc>
      </w:tr>
      <w:tr w:rsidR="00433A1C" w:rsidRPr="00433A1C" w14:paraId="2A312DAE" w14:textId="77777777" w:rsidTr="00433A1C">
        <w:trPr>
          <w:trHeight w:val="288"/>
        </w:trPr>
        <w:tc>
          <w:tcPr>
            <w:cnfStyle w:val="001000000000" w:firstRow="0" w:lastRow="0" w:firstColumn="1" w:lastColumn="0" w:oddVBand="0" w:evenVBand="0" w:oddHBand="0" w:evenHBand="0" w:firstRowFirstColumn="0" w:firstRowLastColumn="0" w:lastRowFirstColumn="0" w:lastRowLastColumn="0"/>
            <w:tcW w:w="1855" w:type="pct"/>
            <w:noWrap/>
            <w:hideMark/>
          </w:tcPr>
          <w:p w14:paraId="470E62BF" w14:textId="77777777" w:rsidR="00433A1C" w:rsidRPr="00611CDF" w:rsidRDefault="00433A1C" w:rsidP="00433A1C">
            <w:pPr>
              <w:jc w:val="right"/>
              <w:rPr>
                <w:rFonts w:eastAsia="Times New Roman" w:cstheme="minorHAnsi"/>
                <w:color w:val="000000"/>
                <w:szCs w:val="22"/>
                <w:lang w:val="en-AU" w:eastAsia="en-AU"/>
              </w:rPr>
            </w:pPr>
          </w:p>
        </w:tc>
        <w:tc>
          <w:tcPr>
            <w:tcW w:w="3145" w:type="pct"/>
            <w:noWrap/>
            <w:hideMark/>
          </w:tcPr>
          <w:p w14:paraId="0DEF237D" w14:textId="77777777" w:rsidR="00433A1C" w:rsidRPr="00611CDF" w:rsidRDefault="00433A1C" w:rsidP="00433A1C">
            <w:pPr>
              <w:cnfStyle w:val="000000000000" w:firstRow="0" w:lastRow="0" w:firstColumn="0" w:lastColumn="0" w:oddVBand="0" w:evenVBand="0" w:oddHBand="0" w:evenHBand="0" w:firstRowFirstColumn="0" w:firstRowLastColumn="0" w:lastRowFirstColumn="0" w:lastRowLastColumn="0"/>
              <w:rPr>
                <w:rFonts w:eastAsia="Times New Roman" w:cstheme="minorHAnsi"/>
                <w:szCs w:val="22"/>
                <w:lang w:val="en-AU" w:eastAsia="en-AU"/>
              </w:rPr>
            </w:pPr>
          </w:p>
        </w:tc>
      </w:tr>
      <w:tr w:rsidR="00433A1C" w:rsidRPr="00433A1C" w14:paraId="43D5E61F" w14:textId="77777777" w:rsidTr="00721AD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55" w:type="pct"/>
            <w:shd w:val="clear" w:color="auto" w:fill="5B9BD5" w:themeFill="accent1"/>
            <w:noWrap/>
            <w:hideMark/>
          </w:tcPr>
          <w:p w14:paraId="3BB239B0" w14:textId="77777777" w:rsidR="00433A1C" w:rsidRPr="00611CDF" w:rsidRDefault="00433A1C" w:rsidP="00433A1C">
            <w:pPr>
              <w:rPr>
                <w:rFonts w:eastAsia="Times New Roman" w:cstheme="minorHAnsi"/>
                <w:color w:val="000000"/>
                <w:szCs w:val="22"/>
                <w:lang w:val="en-AU" w:eastAsia="en-AU"/>
              </w:rPr>
            </w:pPr>
            <w:r w:rsidRPr="00611CDF">
              <w:rPr>
                <w:rFonts w:eastAsia="Times New Roman" w:cstheme="minorHAnsi"/>
                <w:color w:val="000000"/>
                <w:szCs w:val="22"/>
                <w:lang w:val="en-AU" w:eastAsia="en-AU"/>
              </w:rPr>
              <w:t>Devices</w:t>
            </w:r>
          </w:p>
        </w:tc>
        <w:tc>
          <w:tcPr>
            <w:tcW w:w="3145" w:type="pct"/>
            <w:shd w:val="clear" w:color="auto" w:fill="5B9BD5" w:themeFill="accent1"/>
            <w:noWrap/>
            <w:hideMark/>
          </w:tcPr>
          <w:p w14:paraId="3F5BE7BC" w14:textId="77777777" w:rsidR="00433A1C" w:rsidRPr="00611CDF" w:rsidRDefault="00433A1C" w:rsidP="00433A1C">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Cs w:val="22"/>
                <w:lang w:val="en-AU" w:eastAsia="en-AU"/>
              </w:rPr>
            </w:pPr>
            <w:r w:rsidRPr="00611CDF">
              <w:rPr>
                <w:rFonts w:eastAsia="Times New Roman" w:cstheme="minorHAnsi"/>
                <w:b/>
                <w:bCs/>
                <w:color w:val="000000"/>
                <w:szCs w:val="22"/>
                <w:lang w:val="en-AU" w:eastAsia="en-AU"/>
              </w:rPr>
              <w:t>CO2 saved per annum (kg)</w:t>
            </w:r>
          </w:p>
        </w:tc>
      </w:tr>
      <w:tr w:rsidR="00433A1C" w:rsidRPr="00433A1C" w14:paraId="4CC53BA0" w14:textId="77777777" w:rsidTr="00433A1C">
        <w:trPr>
          <w:trHeight w:val="288"/>
        </w:trPr>
        <w:tc>
          <w:tcPr>
            <w:cnfStyle w:val="001000000000" w:firstRow="0" w:lastRow="0" w:firstColumn="1" w:lastColumn="0" w:oddVBand="0" w:evenVBand="0" w:oddHBand="0" w:evenHBand="0" w:firstRowFirstColumn="0" w:firstRowLastColumn="0" w:lastRowFirstColumn="0" w:lastRowLastColumn="0"/>
            <w:tcW w:w="1855" w:type="pct"/>
            <w:noWrap/>
            <w:hideMark/>
          </w:tcPr>
          <w:p w14:paraId="7FEA1065" w14:textId="77777777" w:rsidR="00433A1C" w:rsidRPr="00611CDF" w:rsidRDefault="00433A1C" w:rsidP="00433A1C">
            <w:pPr>
              <w:rPr>
                <w:rFonts w:eastAsia="Times New Roman" w:cstheme="minorHAnsi"/>
                <w:b w:val="0"/>
                <w:bCs w:val="0"/>
                <w:color w:val="000000"/>
                <w:szCs w:val="22"/>
                <w:lang w:val="en-AU" w:eastAsia="en-AU"/>
              </w:rPr>
            </w:pPr>
            <w:r w:rsidRPr="00611CDF">
              <w:rPr>
                <w:rFonts w:eastAsia="Times New Roman" w:cstheme="minorHAnsi"/>
                <w:b w:val="0"/>
                <w:bCs w:val="0"/>
                <w:color w:val="000000"/>
                <w:szCs w:val="22"/>
                <w:lang w:val="en-AU" w:eastAsia="en-AU"/>
              </w:rPr>
              <w:t>Microwave</w:t>
            </w:r>
          </w:p>
        </w:tc>
        <w:tc>
          <w:tcPr>
            <w:tcW w:w="3145" w:type="pct"/>
            <w:noWrap/>
            <w:hideMark/>
          </w:tcPr>
          <w:p w14:paraId="5183EA6D" w14:textId="77777777" w:rsidR="00433A1C" w:rsidRPr="00611CDF" w:rsidRDefault="00433A1C" w:rsidP="00433A1C">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611CDF">
              <w:rPr>
                <w:rFonts w:eastAsia="Times New Roman" w:cstheme="minorHAnsi"/>
                <w:color w:val="000000"/>
                <w:szCs w:val="22"/>
                <w:lang w:val="en-AU" w:eastAsia="en-AU"/>
              </w:rPr>
              <w:t>1106.2128</w:t>
            </w:r>
          </w:p>
        </w:tc>
      </w:tr>
      <w:tr w:rsidR="00433A1C" w:rsidRPr="00433A1C" w14:paraId="24814E5E" w14:textId="77777777" w:rsidTr="00433A1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55" w:type="pct"/>
            <w:noWrap/>
            <w:hideMark/>
          </w:tcPr>
          <w:p w14:paraId="458D55C5" w14:textId="77777777" w:rsidR="00433A1C" w:rsidRPr="00611CDF" w:rsidRDefault="00433A1C" w:rsidP="00433A1C">
            <w:pPr>
              <w:rPr>
                <w:rFonts w:eastAsia="Times New Roman" w:cstheme="minorHAnsi"/>
                <w:b w:val="0"/>
                <w:bCs w:val="0"/>
                <w:color w:val="000000"/>
                <w:szCs w:val="22"/>
                <w:lang w:val="en-AU" w:eastAsia="en-AU"/>
              </w:rPr>
            </w:pPr>
            <w:r w:rsidRPr="00611CDF">
              <w:rPr>
                <w:rFonts w:eastAsia="Times New Roman" w:cstheme="minorHAnsi"/>
                <w:b w:val="0"/>
                <w:bCs w:val="0"/>
                <w:color w:val="000000"/>
                <w:szCs w:val="22"/>
                <w:lang w:val="en-AU" w:eastAsia="en-AU"/>
              </w:rPr>
              <w:t>TV (LCD)</w:t>
            </w:r>
          </w:p>
        </w:tc>
        <w:tc>
          <w:tcPr>
            <w:tcW w:w="3145" w:type="pct"/>
            <w:noWrap/>
            <w:hideMark/>
          </w:tcPr>
          <w:p w14:paraId="5A204EF1" w14:textId="77777777" w:rsidR="00433A1C" w:rsidRPr="00611CDF" w:rsidRDefault="00433A1C" w:rsidP="00433A1C">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val="en-AU" w:eastAsia="en-AU"/>
              </w:rPr>
            </w:pPr>
            <w:r w:rsidRPr="00611CDF">
              <w:rPr>
                <w:rFonts w:eastAsia="Times New Roman" w:cstheme="minorHAnsi"/>
                <w:color w:val="000000"/>
                <w:szCs w:val="22"/>
                <w:lang w:val="en-AU" w:eastAsia="en-AU"/>
              </w:rPr>
              <w:t>1060.1206</w:t>
            </w:r>
          </w:p>
        </w:tc>
      </w:tr>
      <w:tr w:rsidR="00433A1C" w:rsidRPr="00433A1C" w14:paraId="3575F131" w14:textId="77777777" w:rsidTr="00433A1C">
        <w:trPr>
          <w:trHeight w:val="288"/>
        </w:trPr>
        <w:tc>
          <w:tcPr>
            <w:cnfStyle w:val="001000000000" w:firstRow="0" w:lastRow="0" w:firstColumn="1" w:lastColumn="0" w:oddVBand="0" w:evenVBand="0" w:oddHBand="0" w:evenHBand="0" w:firstRowFirstColumn="0" w:firstRowLastColumn="0" w:lastRowFirstColumn="0" w:lastRowLastColumn="0"/>
            <w:tcW w:w="1855" w:type="pct"/>
            <w:noWrap/>
            <w:hideMark/>
          </w:tcPr>
          <w:p w14:paraId="0FA82552" w14:textId="77777777" w:rsidR="00433A1C" w:rsidRPr="00611CDF" w:rsidRDefault="00433A1C" w:rsidP="00433A1C">
            <w:pPr>
              <w:rPr>
                <w:rFonts w:eastAsia="Times New Roman" w:cstheme="minorHAnsi"/>
                <w:b w:val="0"/>
                <w:bCs w:val="0"/>
                <w:color w:val="000000"/>
                <w:szCs w:val="22"/>
                <w:lang w:val="en-AU" w:eastAsia="en-AU"/>
              </w:rPr>
            </w:pPr>
            <w:r w:rsidRPr="00611CDF">
              <w:rPr>
                <w:rFonts w:eastAsia="Times New Roman" w:cstheme="minorHAnsi"/>
                <w:b w:val="0"/>
                <w:bCs w:val="0"/>
                <w:color w:val="000000"/>
                <w:szCs w:val="22"/>
                <w:lang w:val="en-AU" w:eastAsia="en-AU"/>
              </w:rPr>
              <w:t>PC</w:t>
            </w:r>
          </w:p>
        </w:tc>
        <w:tc>
          <w:tcPr>
            <w:tcW w:w="3145" w:type="pct"/>
            <w:noWrap/>
            <w:hideMark/>
          </w:tcPr>
          <w:p w14:paraId="40AC84F8" w14:textId="77777777" w:rsidR="00433A1C" w:rsidRPr="00611CDF" w:rsidRDefault="00433A1C" w:rsidP="00433A1C">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611CDF">
              <w:rPr>
                <w:rFonts w:eastAsia="Times New Roman" w:cstheme="minorHAnsi"/>
                <w:color w:val="000000"/>
                <w:szCs w:val="22"/>
                <w:lang w:val="en-AU" w:eastAsia="en-AU"/>
              </w:rPr>
              <w:t>13827.66</w:t>
            </w:r>
          </w:p>
        </w:tc>
      </w:tr>
      <w:tr w:rsidR="00433A1C" w:rsidRPr="00433A1C" w14:paraId="70569904" w14:textId="77777777" w:rsidTr="00433A1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55" w:type="pct"/>
            <w:noWrap/>
            <w:hideMark/>
          </w:tcPr>
          <w:p w14:paraId="08B2A924" w14:textId="77777777" w:rsidR="00433A1C" w:rsidRPr="00611CDF" w:rsidRDefault="00433A1C" w:rsidP="00433A1C">
            <w:pPr>
              <w:rPr>
                <w:rFonts w:eastAsia="Times New Roman" w:cstheme="minorHAnsi"/>
                <w:b w:val="0"/>
                <w:bCs w:val="0"/>
                <w:color w:val="000000"/>
                <w:szCs w:val="22"/>
                <w:lang w:val="en-AU" w:eastAsia="en-AU"/>
              </w:rPr>
            </w:pPr>
            <w:r w:rsidRPr="00611CDF">
              <w:rPr>
                <w:rFonts w:eastAsia="Times New Roman" w:cstheme="minorHAnsi"/>
                <w:b w:val="0"/>
                <w:bCs w:val="0"/>
                <w:color w:val="000000"/>
                <w:szCs w:val="22"/>
                <w:lang w:val="en-AU" w:eastAsia="en-AU"/>
              </w:rPr>
              <w:t>Washing machine</w:t>
            </w:r>
          </w:p>
        </w:tc>
        <w:tc>
          <w:tcPr>
            <w:tcW w:w="3145" w:type="pct"/>
            <w:noWrap/>
            <w:hideMark/>
          </w:tcPr>
          <w:p w14:paraId="490F705E" w14:textId="77777777" w:rsidR="00433A1C" w:rsidRPr="00611CDF" w:rsidRDefault="00433A1C" w:rsidP="00433A1C">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val="en-AU" w:eastAsia="en-AU"/>
              </w:rPr>
            </w:pPr>
            <w:r w:rsidRPr="00611CDF">
              <w:rPr>
                <w:rFonts w:eastAsia="Times New Roman" w:cstheme="minorHAnsi"/>
                <w:color w:val="000000"/>
                <w:szCs w:val="22"/>
                <w:lang w:val="en-AU" w:eastAsia="en-AU"/>
              </w:rPr>
              <w:t>1843.688</w:t>
            </w:r>
          </w:p>
        </w:tc>
      </w:tr>
      <w:tr w:rsidR="00433A1C" w:rsidRPr="00433A1C" w14:paraId="3BACC08E" w14:textId="77777777" w:rsidTr="00433A1C">
        <w:trPr>
          <w:trHeight w:val="288"/>
        </w:trPr>
        <w:tc>
          <w:tcPr>
            <w:cnfStyle w:val="001000000000" w:firstRow="0" w:lastRow="0" w:firstColumn="1" w:lastColumn="0" w:oddVBand="0" w:evenVBand="0" w:oddHBand="0" w:evenHBand="0" w:firstRowFirstColumn="0" w:firstRowLastColumn="0" w:lastRowFirstColumn="0" w:lastRowLastColumn="0"/>
            <w:tcW w:w="1855" w:type="pct"/>
            <w:noWrap/>
            <w:hideMark/>
          </w:tcPr>
          <w:p w14:paraId="45392A9C" w14:textId="77777777" w:rsidR="00433A1C" w:rsidRPr="00611CDF" w:rsidRDefault="00433A1C" w:rsidP="00433A1C">
            <w:pPr>
              <w:rPr>
                <w:rFonts w:eastAsia="Times New Roman" w:cstheme="minorHAnsi"/>
                <w:b w:val="0"/>
                <w:bCs w:val="0"/>
                <w:color w:val="000000"/>
                <w:szCs w:val="22"/>
                <w:lang w:val="en-AU" w:eastAsia="en-AU"/>
              </w:rPr>
            </w:pPr>
            <w:r w:rsidRPr="00611CDF">
              <w:rPr>
                <w:rFonts w:eastAsia="Times New Roman" w:cstheme="minorHAnsi"/>
                <w:b w:val="0"/>
                <w:bCs w:val="0"/>
                <w:color w:val="000000"/>
                <w:szCs w:val="22"/>
                <w:lang w:val="en-AU" w:eastAsia="en-AU"/>
              </w:rPr>
              <w:t>Clothes dryer</w:t>
            </w:r>
          </w:p>
        </w:tc>
        <w:tc>
          <w:tcPr>
            <w:tcW w:w="3145" w:type="pct"/>
            <w:noWrap/>
            <w:hideMark/>
          </w:tcPr>
          <w:p w14:paraId="3D247BC3" w14:textId="77777777" w:rsidR="00433A1C" w:rsidRPr="00611CDF" w:rsidRDefault="00433A1C" w:rsidP="00433A1C">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611CDF">
              <w:rPr>
                <w:rFonts w:eastAsia="Times New Roman" w:cstheme="minorHAnsi"/>
                <w:color w:val="000000"/>
                <w:szCs w:val="22"/>
                <w:lang w:val="en-AU" w:eastAsia="en-AU"/>
              </w:rPr>
              <w:t>1198.3972</w:t>
            </w:r>
          </w:p>
        </w:tc>
      </w:tr>
      <w:tr w:rsidR="00433A1C" w:rsidRPr="00433A1C" w14:paraId="10CE411C" w14:textId="77777777" w:rsidTr="00433A1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55" w:type="pct"/>
            <w:noWrap/>
            <w:hideMark/>
          </w:tcPr>
          <w:p w14:paraId="6D63E3D2" w14:textId="77777777" w:rsidR="00433A1C" w:rsidRPr="00611CDF" w:rsidRDefault="00433A1C" w:rsidP="00433A1C">
            <w:pPr>
              <w:rPr>
                <w:rFonts w:eastAsia="Times New Roman" w:cstheme="minorHAnsi"/>
                <w:b w:val="0"/>
                <w:bCs w:val="0"/>
                <w:color w:val="000000"/>
                <w:szCs w:val="22"/>
                <w:lang w:val="en-AU" w:eastAsia="en-AU"/>
              </w:rPr>
            </w:pPr>
            <w:r w:rsidRPr="00611CDF">
              <w:rPr>
                <w:rFonts w:eastAsia="Times New Roman" w:cstheme="minorHAnsi"/>
                <w:b w:val="0"/>
                <w:bCs w:val="0"/>
                <w:color w:val="000000"/>
                <w:szCs w:val="22"/>
                <w:lang w:val="en-AU" w:eastAsia="en-AU"/>
              </w:rPr>
              <w:t>Large Lamp</w:t>
            </w:r>
          </w:p>
        </w:tc>
        <w:tc>
          <w:tcPr>
            <w:tcW w:w="3145" w:type="pct"/>
            <w:noWrap/>
            <w:hideMark/>
          </w:tcPr>
          <w:p w14:paraId="2C27E022" w14:textId="77777777" w:rsidR="00433A1C" w:rsidRPr="00611CDF" w:rsidRDefault="00433A1C" w:rsidP="00433A1C">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val="en-AU" w:eastAsia="en-AU"/>
              </w:rPr>
            </w:pPr>
            <w:r w:rsidRPr="00611CDF">
              <w:rPr>
                <w:rFonts w:eastAsia="Times New Roman" w:cstheme="minorHAnsi"/>
                <w:color w:val="000000"/>
                <w:szCs w:val="22"/>
                <w:lang w:val="en-AU" w:eastAsia="en-AU"/>
              </w:rPr>
              <w:t>0</w:t>
            </w:r>
          </w:p>
        </w:tc>
      </w:tr>
      <w:tr w:rsidR="00433A1C" w:rsidRPr="00433A1C" w14:paraId="74D6B053" w14:textId="77777777" w:rsidTr="00433A1C">
        <w:trPr>
          <w:trHeight w:val="288"/>
        </w:trPr>
        <w:tc>
          <w:tcPr>
            <w:cnfStyle w:val="001000000000" w:firstRow="0" w:lastRow="0" w:firstColumn="1" w:lastColumn="0" w:oddVBand="0" w:evenVBand="0" w:oddHBand="0" w:evenHBand="0" w:firstRowFirstColumn="0" w:firstRowLastColumn="0" w:lastRowFirstColumn="0" w:lastRowLastColumn="0"/>
            <w:tcW w:w="1855" w:type="pct"/>
            <w:noWrap/>
            <w:hideMark/>
          </w:tcPr>
          <w:p w14:paraId="53A490F5" w14:textId="77777777" w:rsidR="00433A1C" w:rsidRPr="00611CDF" w:rsidRDefault="00433A1C" w:rsidP="00433A1C">
            <w:pPr>
              <w:rPr>
                <w:rFonts w:eastAsia="Times New Roman" w:cstheme="minorHAnsi"/>
                <w:b w:val="0"/>
                <w:bCs w:val="0"/>
                <w:color w:val="000000"/>
                <w:szCs w:val="22"/>
                <w:lang w:val="en-AU" w:eastAsia="en-AU"/>
              </w:rPr>
            </w:pPr>
            <w:r w:rsidRPr="00611CDF">
              <w:rPr>
                <w:rFonts w:eastAsia="Times New Roman" w:cstheme="minorHAnsi"/>
                <w:b w:val="0"/>
                <w:bCs w:val="0"/>
                <w:color w:val="000000"/>
                <w:szCs w:val="22"/>
                <w:lang w:val="en-AU" w:eastAsia="en-AU"/>
              </w:rPr>
              <w:t>Desk Lamp</w:t>
            </w:r>
          </w:p>
        </w:tc>
        <w:tc>
          <w:tcPr>
            <w:tcW w:w="3145" w:type="pct"/>
            <w:noWrap/>
            <w:hideMark/>
          </w:tcPr>
          <w:p w14:paraId="6B59F346" w14:textId="77777777" w:rsidR="00433A1C" w:rsidRPr="00611CDF" w:rsidRDefault="00433A1C" w:rsidP="00433A1C">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611CDF">
              <w:rPr>
                <w:rFonts w:eastAsia="Times New Roman" w:cstheme="minorHAnsi"/>
                <w:color w:val="000000"/>
                <w:szCs w:val="22"/>
                <w:lang w:val="en-AU" w:eastAsia="en-AU"/>
              </w:rPr>
              <w:t>0</w:t>
            </w:r>
          </w:p>
        </w:tc>
      </w:tr>
      <w:tr w:rsidR="00433A1C" w:rsidRPr="00433A1C" w14:paraId="13BD9BC3" w14:textId="77777777" w:rsidTr="00433A1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55" w:type="pct"/>
            <w:noWrap/>
            <w:hideMark/>
          </w:tcPr>
          <w:p w14:paraId="6B374F92" w14:textId="77777777" w:rsidR="00433A1C" w:rsidRPr="00611CDF" w:rsidRDefault="00433A1C" w:rsidP="00433A1C">
            <w:pPr>
              <w:jc w:val="right"/>
              <w:rPr>
                <w:rFonts w:eastAsia="Times New Roman" w:cstheme="minorHAnsi"/>
                <w:color w:val="000000"/>
                <w:szCs w:val="22"/>
                <w:lang w:val="en-AU" w:eastAsia="en-AU"/>
              </w:rPr>
            </w:pPr>
          </w:p>
        </w:tc>
        <w:tc>
          <w:tcPr>
            <w:tcW w:w="3145" w:type="pct"/>
            <w:noWrap/>
            <w:hideMark/>
          </w:tcPr>
          <w:p w14:paraId="43F471C6" w14:textId="77777777" w:rsidR="00433A1C" w:rsidRPr="00611CDF" w:rsidRDefault="00433A1C" w:rsidP="00433A1C">
            <w:pPr>
              <w:cnfStyle w:val="000000100000" w:firstRow="0" w:lastRow="0" w:firstColumn="0" w:lastColumn="0" w:oddVBand="0" w:evenVBand="0" w:oddHBand="1" w:evenHBand="0" w:firstRowFirstColumn="0" w:firstRowLastColumn="0" w:lastRowFirstColumn="0" w:lastRowLastColumn="0"/>
              <w:rPr>
                <w:rFonts w:eastAsia="Times New Roman" w:cstheme="minorHAnsi"/>
                <w:szCs w:val="22"/>
                <w:lang w:val="en-AU" w:eastAsia="en-AU"/>
              </w:rPr>
            </w:pPr>
          </w:p>
        </w:tc>
      </w:tr>
      <w:tr w:rsidR="00433A1C" w:rsidRPr="00433A1C" w14:paraId="13AF99DC" w14:textId="77777777" w:rsidTr="00721AD3">
        <w:trPr>
          <w:trHeight w:val="288"/>
        </w:trPr>
        <w:tc>
          <w:tcPr>
            <w:cnfStyle w:val="001000000000" w:firstRow="0" w:lastRow="0" w:firstColumn="1" w:lastColumn="0" w:oddVBand="0" w:evenVBand="0" w:oddHBand="0" w:evenHBand="0" w:firstRowFirstColumn="0" w:firstRowLastColumn="0" w:lastRowFirstColumn="0" w:lastRowLastColumn="0"/>
            <w:tcW w:w="1855" w:type="pct"/>
            <w:shd w:val="clear" w:color="auto" w:fill="5B9BD5" w:themeFill="accent1"/>
            <w:noWrap/>
            <w:hideMark/>
          </w:tcPr>
          <w:p w14:paraId="6C0D51B7" w14:textId="77777777" w:rsidR="00433A1C" w:rsidRPr="00611CDF" w:rsidRDefault="00433A1C" w:rsidP="00433A1C">
            <w:pPr>
              <w:rPr>
                <w:rFonts w:eastAsia="Times New Roman" w:cstheme="minorHAnsi"/>
                <w:color w:val="000000"/>
                <w:szCs w:val="22"/>
                <w:lang w:val="en-AU" w:eastAsia="en-AU"/>
              </w:rPr>
            </w:pPr>
            <w:r w:rsidRPr="00611CDF">
              <w:rPr>
                <w:rFonts w:eastAsia="Times New Roman" w:cstheme="minorHAnsi"/>
                <w:color w:val="000000"/>
                <w:szCs w:val="22"/>
                <w:lang w:val="en-AU" w:eastAsia="en-AU"/>
              </w:rPr>
              <w:t> </w:t>
            </w:r>
          </w:p>
        </w:tc>
        <w:tc>
          <w:tcPr>
            <w:tcW w:w="3145" w:type="pct"/>
            <w:shd w:val="clear" w:color="auto" w:fill="5B9BD5" w:themeFill="accent1"/>
            <w:noWrap/>
            <w:hideMark/>
          </w:tcPr>
          <w:p w14:paraId="5604DD6E" w14:textId="77777777" w:rsidR="00433A1C" w:rsidRPr="00611CDF" w:rsidRDefault="00433A1C" w:rsidP="00433A1C">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Cs w:val="22"/>
                <w:lang w:val="en-AU" w:eastAsia="en-AU"/>
              </w:rPr>
            </w:pPr>
            <w:r w:rsidRPr="00611CDF">
              <w:rPr>
                <w:rFonts w:eastAsia="Times New Roman" w:cstheme="minorHAnsi"/>
                <w:b/>
                <w:bCs/>
                <w:color w:val="000000"/>
                <w:szCs w:val="22"/>
                <w:lang w:val="en-AU" w:eastAsia="en-AU"/>
              </w:rPr>
              <w:t>CO2 saved per annum (kg)</w:t>
            </w:r>
          </w:p>
        </w:tc>
      </w:tr>
      <w:tr w:rsidR="00433A1C" w:rsidRPr="00433A1C" w14:paraId="11F5D039" w14:textId="77777777" w:rsidTr="00433A1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55" w:type="pct"/>
            <w:noWrap/>
            <w:hideMark/>
          </w:tcPr>
          <w:p w14:paraId="52AE38AE" w14:textId="77777777" w:rsidR="00433A1C" w:rsidRPr="00611CDF" w:rsidRDefault="00433A1C" w:rsidP="00433A1C">
            <w:pPr>
              <w:rPr>
                <w:rFonts w:eastAsia="Times New Roman" w:cstheme="minorHAnsi"/>
                <w:color w:val="000000"/>
                <w:szCs w:val="22"/>
                <w:lang w:val="en-AU" w:eastAsia="en-AU"/>
              </w:rPr>
            </w:pPr>
            <w:r w:rsidRPr="00611CDF">
              <w:rPr>
                <w:rFonts w:eastAsia="Times New Roman" w:cstheme="minorHAnsi"/>
                <w:color w:val="000000"/>
                <w:szCs w:val="22"/>
                <w:lang w:val="en-AU" w:eastAsia="en-AU"/>
              </w:rPr>
              <w:t>Bicycle over car</w:t>
            </w:r>
          </w:p>
        </w:tc>
        <w:tc>
          <w:tcPr>
            <w:tcW w:w="3145" w:type="pct"/>
            <w:noWrap/>
            <w:hideMark/>
          </w:tcPr>
          <w:p w14:paraId="00C1480D" w14:textId="77777777" w:rsidR="00433A1C" w:rsidRPr="00611CDF" w:rsidRDefault="00433A1C" w:rsidP="00433A1C">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val="en-AU" w:eastAsia="en-AU"/>
              </w:rPr>
            </w:pPr>
            <w:r w:rsidRPr="00611CDF">
              <w:rPr>
                <w:rFonts w:eastAsia="Times New Roman" w:cstheme="minorHAnsi"/>
                <w:color w:val="000000"/>
                <w:szCs w:val="22"/>
                <w:lang w:val="en-AU" w:eastAsia="en-AU"/>
              </w:rPr>
              <w:t>3560.94</w:t>
            </w:r>
          </w:p>
        </w:tc>
      </w:tr>
      <w:tr w:rsidR="00433A1C" w:rsidRPr="00433A1C" w14:paraId="6BE0CC38" w14:textId="77777777" w:rsidTr="00433A1C">
        <w:trPr>
          <w:trHeight w:val="288"/>
        </w:trPr>
        <w:tc>
          <w:tcPr>
            <w:cnfStyle w:val="001000000000" w:firstRow="0" w:lastRow="0" w:firstColumn="1" w:lastColumn="0" w:oddVBand="0" w:evenVBand="0" w:oddHBand="0" w:evenHBand="0" w:firstRowFirstColumn="0" w:firstRowLastColumn="0" w:lastRowFirstColumn="0" w:lastRowLastColumn="0"/>
            <w:tcW w:w="1855" w:type="pct"/>
            <w:noWrap/>
            <w:hideMark/>
          </w:tcPr>
          <w:p w14:paraId="1E41E8B6" w14:textId="77777777" w:rsidR="00433A1C" w:rsidRPr="00611CDF" w:rsidRDefault="00433A1C" w:rsidP="00433A1C">
            <w:pPr>
              <w:jc w:val="right"/>
              <w:rPr>
                <w:rFonts w:eastAsia="Times New Roman" w:cstheme="minorHAnsi"/>
                <w:color w:val="000000"/>
                <w:szCs w:val="22"/>
                <w:lang w:val="en-AU" w:eastAsia="en-AU"/>
              </w:rPr>
            </w:pPr>
          </w:p>
        </w:tc>
        <w:tc>
          <w:tcPr>
            <w:tcW w:w="3145" w:type="pct"/>
            <w:noWrap/>
            <w:hideMark/>
          </w:tcPr>
          <w:p w14:paraId="61895077" w14:textId="77777777" w:rsidR="00433A1C" w:rsidRPr="00611CDF" w:rsidRDefault="00433A1C" w:rsidP="00433A1C">
            <w:pPr>
              <w:cnfStyle w:val="000000000000" w:firstRow="0" w:lastRow="0" w:firstColumn="0" w:lastColumn="0" w:oddVBand="0" w:evenVBand="0" w:oddHBand="0" w:evenHBand="0" w:firstRowFirstColumn="0" w:firstRowLastColumn="0" w:lastRowFirstColumn="0" w:lastRowLastColumn="0"/>
              <w:rPr>
                <w:rFonts w:eastAsia="Times New Roman" w:cstheme="minorHAnsi"/>
                <w:szCs w:val="22"/>
                <w:lang w:val="en-AU" w:eastAsia="en-AU"/>
              </w:rPr>
            </w:pPr>
          </w:p>
        </w:tc>
      </w:tr>
      <w:tr w:rsidR="00433A1C" w:rsidRPr="00433A1C" w14:paraId="14A1377C" w14:textId="77777777" w:rsidTr="00721AD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55" w:type="pct"/>
            <w:shd w:val="clear" w:color="auto" w:fill="5B9BD5" w:themeFill="accent1"/>
            <w:noWrap/>
            <w:hideMark/>
          </w:tcPr>
          <w:p w14:paraId="2A07608E" w14:textId="77777777" w:rsidR="00433A1C" w:rsidRPr="00611CDF" w:rsidRDefault="00433A1C" w:rsidP="00433A1C">
            <w:pPr>
              <w:rPr>
                <w:rFonts w:eastAsia="Times New Roman" w:cstheme="minorHAnsi"/>
                <w:color w:val="000000"/>
                <w:szCs w:val="22"/>
                <w:lang w:val="en-AU" w:eastAsia="en-AU"/>
              </w:rPr>
            </w:pPr>
            <w:r w:rsidRPr="00611CDF">
              <w:rPr>
                <w:rFonts w:eastAsia="Times New Roman" w:cstheme="minorHAnsi"/>
                <w:color w:val="000000"/>
                <w:szCs w:val="22"/>
                <w:lang w:val="en-AU" w:eastAsia="en-AU"/>
              </w:rPr>
              <w:t>Cold Wash vs Hot Wash</w:t>
            </w:r>
          </w:p>
        </w:tc>
        <w:tc>
          <w:tcPr>
            <w:tcW w:w="3145" w:type="pct"/>
            <w:shd w:val="clear" w:color="auto" w:fill="5B9BD5" w:themeFill="accent1"/>
            <w:noWrap/>
            <w:hideMark/>
          </w:tcPr>
          <w:p w14:paraId="780FE3C0" w14:textId="77777777" w:rsidR="00433A1C" w:rsidRPr="00611CDF" w:rsidRDefault="00433A1C" w:rsidP="00433A1C">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Cs w:val="22"/>
                <w:lang w:val="en-AU" w:eastAsia="en-AU"/>
              </w:rPr>
            </w:pPr>
            <w:r w:rsidRPr="00611CDF">
              <w:rPr>
                <w:rFonts w:eastAsia="Times New Roman" w:cstheme="minorHAnsi"/>
                <w:b/>
                <w:bCs/>
                <w:color w:val="000000"/>
                <w:szCs w:val="22"/>
                <w:lang w:val="en-AU" w:eastAsia="en-AU"/>
              </w:rPr>
              <w:t>CO2 saved per annum (kg)</w:t>
            </w:r>
          </w:p>
        </w:tc>
      </w:tr>
      <w:tr w:rsidR="00433A1C" w:rsidRPr="00433A1C" w14:paraId="4DD80158" w14:textId="77777777" w:rsidTr="00433A1C">
        <w:trPr>
          <w:trHeight w:val="288"/>
        </w:trPr>
        <w:tc>
          <w:tcPr>
            <w:cnfStyle w:val="001000000000" w:firstRow="0" w:lastRow="0" w:firstColumn="1" w:lastColumn="0" w:oddVBand="0" w:evenVBand="0" w:oddHBand="0" w:evenHBand="0" w:firstRowFirstColumn="0" w:firstRowLastColumn="0" w:lastRowFirstColumn="0" w:lastRowLastColumn="0"/>
            <w:tcW w:w="1855" w:type="pct"/>
            <w:noWrap/>
            <w:hideMark/>
          </w:tcPr>
          <w:p w14:paraId="07DA57E8" w14:textId="77777777" w:rsidR="00433A1C" w:rsidRPr="00611CDF" w:rsidRDefault="00433A1C" w:rsidP="00433A1C">
            <w:pPr>
              <w:rPr>
                <w:rFonts w:eastAsia="Times New Roman" w:cstheme="minorHAnsi"/>
                <w:b w:val="0"/>
                <w:bCs w:val="0"/>
                <w:color w:val="000000"/>
                <w:szCs w:val="22"/>
                <w:lang w:val="en-AU" w:eastAsia="en-AU"/>
              </w:rPr>
            </w:pPr>
            <w:r w:rsidRPr="00611CDF">
              <w:rPr>
                <w:rFonts w:eastAsia="Times New Roman" w:cstheme="minorHAnsi"/>
                <w:b w:val="0"/>
                <w:bCs w:val="0"/>
                <w:color w:val="000000"/>
                <w:szCs w:val="22"/>
                <w:lang w:val="en-AU" w:eastAsia="en-AU"/>
              </w:rPr>
              <w:t>Hot</w:t>
            </w:r>
          </w:p>
        </w:tc>
        <w:tc>
          <w:tcPr>
            <w:tcW w:w="3145" w:type="pct"/>
            <w:noWrap/>
            <w:hideMark/>
          </w:tcPr>
          <w:p w14:paraId="5E6B1A2C" w14:textId="77777777" w:rsidR="00433A1C" w:rsidRPr="00611CDF" w:rsidRDefault="00433A1C" w:rsidP="00433A1C">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611CDF">
              <w:rPr>
                <w:rFonts w:eastAsia="Times New Roman" w:cstheme="minorHAnsi"/>
                <w:color w:val="000000"/>
                <w:szCs w:val="22"/>
                <w:lang w:val="en-AU" w:eastAsia="en-AU"/>
              </w:rPr>
              <w:t>0</w:t>
            </w:r>
          </w:p>
        </w:tc>
      </w:tr>
      <w:tr w:rsidR="00433A1C" w:rsidRPr="00433A1C" w14:paraId="43BDF6B0" w14:textId="77777777" w:rsidTr="00433A1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55" w:type="pct"/>
            <w:noWrap/>
            <w:hideMark/>
          </w:tcPr>
          <w:p w14:paraId="72B8745E" w14:textId="77777777" w:rsidR="00433A1C" w:rsidRPr="00611CDF" w:rsidRDefault="00433A1C" w:rsidP="00433A1C">
            <w:pPr>
              <w:rPr>
                <w:rFonts w:eastAsia="Times New Roman" w:cstheme="minorHAnsi"/>
                <w:b w:val="0"/>
                <w:bCs w:val="0"/>
                <w:color w:val="000000"/>
                <w:szCs w:val="22"/>
                <w:lang w:val="en-AU" w:eastAsia="en-AU"/>
              </w:rPr>
            </w:pPr>
            <w:r w:rsidRPr="00611CDF">
              <w:rPr>
                <w:rFonts w:eastAsia="Times New Roman" w:cstheme="minorHAnsi"/>
                <w:b w:val="0"/>
                <w:bCs w:val="0"/>
                <w:color w:val="000000"/>
                <w:szCs w:val="22"/>
                <w:lang w:val="en-AU" w:eastAsia="en-AU"/>
              </w:rPr>
              <w:t>Medium</w:t>
            </w:r>
          </w:p>
        </w:tc>
        <w:tc>
          <w:tcPr>
            <w:tcW w:w="3145" w:type="pct"/>
            <w:noWrap/>
            <w:hideMark/>
          </w:tcPr>
          <w:p w14:paraId="29552D77" w14:textId="77777777" w:rsidR="00433A1C" w:rsidRPr="00611CDF" w:rsidRDefault="00433A1C" w:rsidP="00433A1C">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val="en-AU" w:eastAsia="en-AU"/>
              </w:rPr>
            </w:pPr>
            <w:r w:rsidRPr="00611CDF">
              <w:rPr>
                <w:rFonts w:eastAsia="Times New Roman" w:cstheme="minorHAnsi"/>
                <w:color w:val="000000"/>
                <w:szCs w:val="22"/>
                <w:lang w:val="en-AU" w:eastAsia="en-AU"/>
              </w:rPr>
              <w:t>185.64</w:t>
            </w:r>
          </w:p>
        </w:tc>
      </w:tr>
      <w:tr w:rsidR="00433A1C" w:rsidRPr="00433A1C" w14:paraId="20DEC4EA" w14:textId="77777777" w:rsidTr="00433A1C">
        <w:trPr>
          <w:trHeight w:val="288"/>
        </w:trPr>
        <w:tc>
          <w:tcPr>
            <w:cnfStyle w:val="001000000000" w:firstRow="0" w:lastRow="0" w:firstColumn="1" w:lastColumn="0" w:oddVBand="0" w:evenVBand="0" w:oddHBand="0" w:evenHBand="0" w:firstRowFirstColumn="0" w:firstRowLastColumn="0" w:lastRowFirstColumn="0" w:lastRowLastColumn="0"/>
            <w:tcW w:w="1855" w:type="pct"/>
            <w:noWrap/>
            <w:hideMark/>
          </w:tcPr>
          <w:p w14:paraId="69AD8A36" w14:textId="77777777" w:rsidR="00433A1C" w:rsidRPr="00611CDF" w:rsidRDefault="00433A1C" w:rsidP="00433A1C">
            <w:pPr>
              <w:rPr>
                <w:rFonts w:eastAsia="Times New Roman" w:cstheme="minorHAnsi"/>
                <w:b w:val="0"/>
                <w:bCs w:val="0"/>
                <w:color w:val="000000"/>
                <w:szCs w:val="22"/>
                <w:lang w:val="en-AU" w:eastAsia="en-AU"/>
              </w:rPr>
            </w:pPr>
            <w:r w:rsidRPr="00611CDF">
              <w:rPr>
                <w:rFonts w:eastAsia="Times New Roman" w:cstheme="minorHAnsi"/>
                <w:b w:val="0"/>
                <w:bCs w:val="0"/>
                <w:color w:val="000000"/>
                <w:szCs w:val="22"/>
                <w:lang w:val="en-AU" w:eastAsia="en-AU"/>
              </w:rPr>
              <w:t>Cold</w:t>
            </w:r>
          </w:p>
        </w:tc>
        <w:tc>
          <w:tcPr>
            <w:tcW w:w="3145" w:type="pct"/>
            <w:noWrap/>
            <w:hideMark/>
          </w:tcPr>
          <w:p w14:paraId="419C365F" w14:textId="77777777" w:rsidR="00433A1C" w:rsidRPr="00611CDF" w:rsidRDefault="00433A1C" w:rsidP="00433A1C">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611CDF">
              <w:rPr>
                <w:rFonts w:eastAsia="Times New Roman" w:cstheme="minorHAnsi"/>
                <w:color w:val="000000"/>
                <w:szCs w:val="22"/>
                <w:lang w:val="en-AU" w:eastAsia="en-AU"/>
              </w:rPr>
              <w:t>458.64</w:t>
            </w:r>
          </w:p>
        </w:tc>
      </w:tr>
      <w:tr w:rsidR="00433A1C" w:rsidRPr="00433A1C" w14:paraId="2E7C4E2C" w14:textId="77777777" w:rsidTr="00433A1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55" w:type="pct"/>
            <w:noWrap/>
            <w:hideMark/>
          </w:tcPr>
          <w:p w14:paraId="1D34F5CA" w14:textId="77777777" w:rsidR="00433A1C" w:rsidRPr="00611CDF" w:rsidRDefault="00433A1C" w:rsidP="00433A1C">
            <w:pPr>
              <w:jc w:val="right"/>
              <w:rPr>
                <w:rFonts w:eastAsia="Times New Roman" w:cstheme="minorHAnsi"/>
                <w:color w:val="000000"/>
                <w:szCs w:val="22"/>
                <w:lang w:val="en-AU" w:eastAsia="en-AU"/>
              </w:rPr>
            </w:pPr>
          </w:p>
        </w:tc>
        <w:tc>
          <w:tcPr>
            <w:tcW w:w="3145" w:type="pct"/>
            <w:noWrap/>
            <w:hideMark/>
          </w:tcPr>
          <w:p w14:paraId="13C60361" w14:textId="77777777" w:rsidR="00433A1C" w:rsidRPr="00611CDF" w:rsidRDefault="00433A1C" w:rsidP="00433A1C">
            <w:pPr>
              <w:cnfStyle w:val="000000100000" w:firstRow="0" w:lastRow="0" w:firstColumn="0" w:lastColumn="0" w:oddVBand="0" w:evenVBand="0" w:oddHBand="1" w:evenHBand="0" w:firstRowFirstColumn="0" w:firstRowLastColumn="0" w:lastRowFirstColumn="0" w:lastRowLastColumn="0"/>
              <w:rPr>
                <w:rFonts w:eastAsia="Times New Roman" w:cstheme="minorHAnsi"/>
                <w:szCs w:val="22"/>
                <w:lang w:val="en-AU" w:eastAsia="en-AU"/>
              </w:rPr>
            </w:pPr>
          </w:p>
        </w:tc>
      </w:tr>
      <w:tr w:rsidR="00433A1C" w:rsidRPr="00433A1C" w14:paraId="7FC7A73E" w14:textId="77777777" w:rsidTr="00721AD3">
        <w:trPr>
          <w:trHeight w:val="288"/>
        </w:trPr>
        <w:tc>
          <w:tcPr>
            <w:cnfStyle w:val="001000000000" w:firstRow="0" w:lastRow="0" w:firstColumn="1" w:lastColumn="0" w:oddVBand="0" w:evenVBand="0" w:oddHBand="0" w:evenHBand="0" w:firstRowFirstColumn="0" w:firstRowLastColumn="0" w:lastRowFirstColumn="0" w:lastRowLastColumn="0"/>
            <w:tcW w:w="1855" w:type="pct"/>
            <w:shd w:val="clear" w:color="auto" w:fill="5B9BD5" w:themeFill="accent1"/>
            <w:noWrap/>
            <w:hideMark/>
          </w:tcPr>
          <w:p w14:paraId="71CFAEB8" w14:textId="77777777" w:rsidR="00433A1C" w:rsidRPr="00611CDF" w:rsidRDefault="00433A1C" w:rsidP="00433A1C">
            <w:pPr>
              <w:rPr>
                <w:rFonts w:eastAsia="Times New Roman" w:cstheme="minorHAnsi"/>
                <w:color w:val="000000"/>
                <w:szCs w:val="22"/>
                <w:lang w:val="en-AU" w:eastAsia="en-AU"/>
              </w:rPr>
            </w:pPr>
            <w:r w:rsidRPr="00611CDF">
              <w:rPr>
                <w:rFonts w:eastAsia="Times New Roman" w:cstheme="minorHAnsi"/>
                <w:color w:val="000000"/>
                <w:szCs w:val="22"/>
                <w:lang w:val="en-AU" w:eastAsia="en-AU"/>
              </w:rPr>
              <w:t> </w:t>
            </w:r>
          </w:p>
        </w:tc>
        <w:tc>
          <w:tcPr>
            <w:tcW w:w="3145" w:type="pct"/>
            <w:shd w:val="clear" w:color="auto" w:fill="5B9BD5" w:themeFill="accent1"/>
            <w:noWrap/>
            <w:hideMark/>
          </w:tcPr>
          <w:p w14:paraId="476EC6A6" w14:textId="77777777" w:rsidR="00433A1C" w:rsidRPr="00611CDF" w:rsidRDefault="00433A1C" w:rsidP="00433A1C">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Cs w:val="22"/>
                <w:lang w:val="en-AU" w:eastAsia="en-AU"/>
              </w:rPr>
            </w:pPr>
            <w:r w:rsidRPr="00611CDF">
              <w:rPr>
                <w:rFonts w:eastAsia="Times New Roman" w:cstheme="minorHAnsi"/>
                <w:b/>
                <w:bCs/>
                <w:color w:val="000000"/>
                <w:szCs w:val="22"/>
                <w:lang w:val="en-AU" w:eastAsia="en-AU"/>
              </w:rPr>
              <w:t>CO2 saved per annum (kg)</w:t>
            </w:r>
          </w:p>
        </w:tc>
      </w:tr>
      <w:tr w:rsidR="00433A1C" w:rsidRPr="00433A1C" w14:paraId="7B6169A1" w14:textId="77777777" w:rsidTr="00433A1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55" w:type="pct"/>
            <w:hideMark/>
          </w:tcPr>
          <w:p w14:paraId="2967E6AB" w14:textId="77777777" w:rsidR="00433A1C" w:rsidRPr="00611CDF" w:rsidRDefault="00433A1C" w:rsidP="00433A1C">
            <w:pPr>
              <w:rPr>
                <w:rFonts w:eastAsia="Times New Roman" w:cstheme="minorHAnsi"/>
                <w:color w:val="000000"/>
                <w:szCs w:val="22"/>
                <w:lang w:val="en-AU" w:eastAsia="en-AU"/>
              </w:rPr>
            </w:pPr>
            <w:r w:rsidRPr="00611CDF">
              <w:rPr>
                <w:rFonts w:eastAsia="Times New Roman" w:cstheme="minorHAnsi"/>
                <w:color w:val="000000"/>
                <w:szCs w:val="22"/>
                <w:lang w:val="en-AU" w:eastAsia="en-AU"/>
              </w:rPr>
              <w:t>Clothes Dryer</w:t>
            </w:r>
          </w:p>
        </w:tc>
        <w:tc>
          <w:tcPr>
            <w:tcW w:w="3145" w:type="pct"/>
            <w:noWrap/>
            <w:hideMark/>
          </w:tcPr>
          <w:p w14:paraId="1208EC64" w14:textId="77777777" w:rsidR="00433A1C" w:rsidRPr="00611CDF" w:rsidRDefault="00433A1C" w:rsidP="00433A1C">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val="en-AU" w:eastAsia="en-AU"/>
              </w:rPr>
            </w:pPr>
            <w:r w:rsidRPr="00611CDF">
              <w:rPr>
                <w:rFonts w:eastAsia="Times New Roman" w:cstheme="minorHAnsi"/>
                <w:color w:val="000000"/>
                <w:szCs w:val="22"/>
                <w:lang w:val="en-AU" w:eastAsia="en-AU"/>
              </w:rPr>
              <w:t>518.7</w:t>
            </w:r>
          </w:p>
        </w:tc>
      </w:tr>
      <w:tr w:rsidR="00433A1C" w:rsidRPr="00433A1C" w14:paraId="7E75109C" w14:textId="77777777" w:rsidTr="00433A1C">
        <w:trPr>
          <w:trHeight w:val="288"/>
        </w:trPr>
        <w:tc>
          <w:tcPr>
            <w:cnfStyle w:val="001000000000" w:firstRow="0" w:lastRow="0" w:firstColumn="1" w:lastColumn="0" w:oddVBand="0" w:evenVBand="0" w:oddHBand="0" w:evenHBand="0" w:firstRowFirstColumn="0" w:firstRowLastColumn="0" w:lastRowFirstColumn="0" w:lastRowLastColumn="0"/>
            <w:tcW w:w="1855" w:type="pct"/>
            <w:noWrap/>
            <w:hideMark/>
          </w:tcPr>
          <w:p w14:paraId="631E3342" w14:textId="77777777" w:rsidR="00433A1C" w:rsidRPr="00611CDF" w:rsidRDefault="00433A1C" w:rsidP="00433A1C">
            <w:pPr>
              <w:jc w:val="right"/>
              <w:rPr>
                <w:rFonts w:eastAsia="Times New Roman" w:cstheme="minorHAnsi"/>
                <w:color w:val="000000"/>
                <w:szCs w:val="22"/>
                <w:lang w:val="en-AU" w:eastAsia="en-AU"/>
              </w:rPr>
            </w:pPr>
          </w:p>
        </w:tc>
        <w:tc>
          <w:tcPr>
            <w:tcW w:w="3145" w:type="pct"/>
            <w:noWrap/>
            <w:hideMark/>
          </w:tcPr>
          <w:p w14:paraId="18A148DD" w14:textId="77777777" w:rsidR="00433A1C" w:rsidRPr="00611CDF" w:rsidRDefault="00433A1C" w:rsidP="00433A1C">
            <w:pPr>
              <w:cnfStyle w:val="000000000000" w:firstRow="0" w:lastRow="0" w:firstColumn="0" w:lastColumn="0" w:oddVBand="0" w:evenVBand="0" w:oddHBand="0" w:evenHBand="0" w:firstRowFirstColumn="0" w:firstRowLastColumn="0" w:lastRowFirstColumn="0" w:lastRowLastColumn="0"/>
              <w:rPr>
                <w:rFonts w:eastAsia="Times New Roman" w:cstheme="minorHAnsi"/>
                <w:szCs w:val="22"/>
                <w:lang w:val="en-AU" w:eastAsia="en-AU"/>
              </w:rPr>
            </w:pPr>
          </w:p>
        </w:tc>
      </w:tr>
      <w:tr w:rsidR="00433A1C" w:rsidRPr="00433A1C" w14:paraId="1F3DE233" w14:textId="77777777" w:rsidTr="00721AD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55" w:type="pct"/>
            <w:shd w:val="clear" w:color="auto" w:fill="5B9BD5" w:themeFill="accent1"/>
            <w:noWrap/>
            <w:hideMark/>
          </w:tcPr>
          <w:p w14:paraId="6C0B3811" w14:textId="77777777" w:rsidR="00433A1C" w:rsidRPr="00611CDF" w:rsidRDefault="00433A1C" w:rsidP="00433A1C">
            <w:pPr>
              <w:rPr>
                <w:rFonts w:eastAsia="Times New Roman" w:cstheme="minorHAnsi"/>
                <w:color w:val="000000"/>
                <w:szCs w:val="22"/>
                <w:lang w:val="en-AU" w:eastAsia="en-AU"/>
              </w:rPr>
            </w:pPr>
            <w:r w:rsidRPr="00611CDF">
              <w:rPr>
                <w:rFonts w:eastAsia="Times New Roman" w:cstheme="minorHAnsi"/>
                <w:color w:val="000000"/>
                <w:szCs w:val="22"/>
                <w:lang w:val="en-AU" w:eastAsia="en-AU"/>
              </w:rPr>
              <w:t> </w:t>
            </w:r>
          </w:p>
        </w:tc>
        <w:tc>
          <w:tcPr>
            <w:tcW w:w="3145" w:type="pct"/>
            <w:shd w:val="clear" w:color="auto" w:fill="5B9BD5" w:themeFill="accent1"/>
            <w:noWrap/>
            <w:hideMark/>
          </w:tcPr>
          <w:p w14:paraId="0572C6B6" w14:textId="77777777" w:rsidR="00433A1C" w:rsidRPr="00611CDF" w:rsidRDefault="00433A1C" w:rsidP="00433A1C">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Cs w:val="22"/>
                <w:lang w:val="en-AU" w:eastAsia="en-AU"/>
              </w:rPr>
            </w:pPr>
            <w:r w:rsidRPr="00611CDF">
              <w:rPr>
                <w:rFonts w:eastAsia="Times New Roman" w:cstheme="minorHAnsi"/>
                <w:b/>
                <w:bCs/>
                <w:color w:val="000000"/>
                <w:szCs w:val="22"/>
                <w:lang w:val="en-AU" w:eastAsia="en-AU"/>
              </w:rPr>
              <w:t>GHG saved per bulb per annum (kg)</w:t>
            </w:r>
          </w:p>
        </w:tc>
      </w:tr>
      <w:tr w:rsidR="00433A1C" w:rsidRPr="00433A1C" w14:paraId="6422F2F8" w14:textId="77777777" w:rsidTr="00433A1C">
        <w:trPr>
          <w:trHeight w:val="288"/>
        </w:trPr>
        <w:tc>
          <w:tcPr>
            <w:cnfStyle w:val="001000000000" w:firstRow="0" w:lastRow="0" w:firstColumn="1" w:lastColumn="0" w:oddVBand="0" w:evenVBand="0" w:oddHBand="0" w:evenHBand="0" w:firstRowFirstColumn="0" w:firstRowLastColumn="0" w:lastRowFirstColumn="0" w:lastRowLastColumn="0"/>
            <w:tcW w:w="1855" w:type="pct"/>
            <w:noWrap/>
            <w:hideMark/>
          </w:tcPr>
          <w:p w14:paraId="241B8D34" w14:textId="77777777" w:rsidR="00433A1C" w:rsidRPr="00611CDF" w:rsidRDefault="00433A1C" w:rsidP="00433A1C">
            <w:pPr>
              <w:rPr>
                <w:rFonts w:eastAsia="Times New Roman" w:cstheme="minorHAnsi"/>
                <w:color w:val="000000"/>
                <w:szCs w:val="22"/>
                <w:lang w:val="en-AU" w:eastAsia="en-AU"/>
              </w:rPr>
            </w:pPr>
            <w:r w:rsidRPr="00611CDF">
              <w:rPr>
                <w:rFonts w:eastAsia="Times New Roman" w:cstheme="minorHAnsi"/>
                <w:color w:val="000000"/>
                <w:szCs w:val="22"/>
                <w:lang w:val="en-AU" w:eastAsia="en-AU"/>
              </w:rPr>
              <w:t>Lighting</w:t>
            </w:r>
          </w:p>
        </w:tc>
        <w:tc>
          <w:tcPr>
            <w:tcW w:w="3145" w:type="pct"/>
            <w:noWrap/>
            <w:hideMark/>
          </w:tcPr>
          <w:p w14:paraId="5004D317" w14:textId="77777777" w:rsidR="00433A1C" w:rsidRPr="00611CDF" w:rsidRDefault="00433A1C" w:rsidP="00433A1C">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611CDF">
              <w:rPr>
                <w:rFonts w:eastAsia="Times New Roman" w:cstheme="minorHAnsi"/>
                <w:color w:val="000000"/>
                <w:szCs w:val="22"/>
                <w:lang w:val="en-AU" w:eastAsia="en-AU"/>
              </w:rPr>
              <w:t>8.687</w:t>
            </w:r>
          </w:p>
        </w:tc>
      </w:tr>
      <w:tr w:rsidR="00433A1C" w:rsidRPr="00433A1C" w14:paraId="592C1AF8" w14:textId="77777777" w:rsidTr="00433A1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55" w:type="pct"/>
            <w:noWrap/>
            <w:hideMark/>
          </w:tcPr>
          <w:p w14:paraId="2BCFF73A" w14:textId="77777777" w:rsidR="00433A1C" w:rsidRPr="00611CDF" w:rsidRDefault="00433A1C" w:rsidP="00433A1C">
            <w:pPr>
              <w:jc w:val="right"/>
              <w:rPr>
                <w:rFonts w:eastAsia="Times New Roman" w:cstheme="minorHAnsi"/>
                <w:color w:val="000000"/>
                <w:szCs w:val="22"/>
                <w:lang w:val="en-AU" w:eastAsia="en-AU"/>
              </w:rPr>
            </w:pPr>
          </w:p>
        </w:tc>
        <w:tc>
          <w:tcPr>
            <w:tcW w:w="3145" w:type="pct"/>
            <w:noWrap/>
            <w:hideMark/>
          </w:tcPr>
          <w:p w14:paraId="644C2B75" w14:textId="77777777" w:rsidR="00433A1C" w:rsidRPr="00611CDF" w:rsidRDefault="00433A1C" w:rsidP="00433A1C">
            <w:pPr>
              <w:cnfStyle w:val="000000100000" w:firstRow="0" w:lastRow="0" w:firstColumn="0" w:lastColumn="0" w:oddVBand="0" w:evenVBand="0" w:oddHBand="1" w:evenHBand="0" w:firstRowFirstColumn="0" w:firstRowLastColumn="0" w:lastRowFirstColumn="0" w:lastRowLastColumn="0"/>
              <w:rPr>
                <w:rFonts w:eastAsia="Times New Roman" w:cstheme="minorHAnsi"/>
                <w:szCs w:val="22"/>
                <w:lang w:val="en-AU" w:eastAsia="en-AU"/>
              </w:rPr>
            </w:pPr>
          </w:p>
        </w:tc>
      </w:tr>
      <w:tr w:rsidR="00433A1C" w:rsidRPr="00433A1C" w14:paraId="189127AB" w14:textId="77777777" w:rsidTr="00721AD3">
        <w:trPr>
          <w:trHeight w:val="288"/>
        </w:trPr>
        <w:tc>
          <w:tcPr>
            <w:cnfStyle w:val="001000000000" w:firstRow="0" w:lastRow="0" w:firstColumn="1" w:lastColumn="0" w:oddVBand="0" w:evenVBand="0" w:oddHBand="0" w:evenHBand="0" w:firstRowFirstColumn="0" w:firstRowLastColumn="0" w:lastRowFirstColumn="0" w:lastRowLastColumn="0"/>
            <w:tcW w:w="1855" w:type="pct"/>
            <w:shd w:val="clear" w:color="auto" w:fill="5B9BD5" w:themeFill="accent1"/>
            <w:noWrap/>
            <w:hideMark/>
          </w:tcPr>
          <w:p w14:paraId="0C13726A" w14:textId="77777777" w:rsidR="00433A1C" w:rsidRPr="00611CDF" w:rsidRDefault="00433A1C" w:rsidP="00433A1C">
            <w:pPr>
              <w:rPr>
                <w:rFonts w:eastAsia="Times New Roman" w:cstheme="minorHAnsi"/>
                <w:color w:val="000000"/>
                <w:szCs w:val="22"/>
                <w:lang w:val="en-AU" w:eastAsia="en-AU"/>
              </w:rPr>
            </w:pPr>
            <w:r w:rsidRPr="00611CDF">
              <w:rPr>
                <w:rFonts w:eastAsia="Times New Roman" w:cstheme="minorHAnsi"/>
                <w:color w:val="000000"/>
                <w:szCs w:val="22"/>
                <w:lang w:val="en-AU" w:eastAsia="en-AU"/>
              </w:rPr>
              <w:t>FOGO Waste</w:t>
            </w:r>
          </w:p>
        </w:tc>
        <w:tc>
          <w:tcPr>
            <w:tcW w:w="3145" w:type="pct"/>
            <w:shd w:val="clear" w:color="auto" w:fill="5B9BD5" w:themeFill="accent1"/>
            <w:noWrap/>
            <w:hideMark/>
          </w:tcPr>
          <w:p w14:paraId="61190993" w14:textId="77777777" w:rsidR="00433A1C" w:rsidRPr="00611CDF" w:rsidRDefault="00433A1C" w:rsidP="00433A1C">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Cs w:val="22"/>
                <w:lang w:val="en-AU" w:eastAsia="en-AU"/>
              </w:rPr>
            </w:pPr>
            <w:r w:rsidRPr="00611CDF">
              <w:rPr>
                <w:rFonts w:eastAsia="Times New Roman" w:cstheme="minorHAnsi"/>
                <w:b/>
                <w:bCs/>
                <w:color w:val="000000"/>
                <w:szCs w:val="22"/>
                <w:lang w:val="en-AU" w:eastAsia="en-AU"/>
              </w:rPr>
              <w:t>CO2 saved per annum (kg)</w:t>
            </w:r>
          </w:p>
        </w:tc>
      </w:tr>
      <w:tr w:rsidR="00433A1C" w:rsidRPr="00433A1C" w14:paraId="62A75EA9" w14:textId="77777777" w:rsidTr="00433A1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55" w:type="pct"/>
            <w:noWrap/>
            <w:hideMark/>
          </w:tcPr>
          <w:p w14:paraId="13AB87BE" w14:textId="77777777" w:rsidR="00433A1C" w:rsidRPr="00611CDF" w:rsidRDefault="00433A1C" w:rsidP="00433A1C">
            <w:pPr>
              <w:rPr>
                <w:rFonts w:eastAsia="Times New Roman" w:cstheme="minorHAnsi"/>
                <w:b w:val="0"/>
                <w:bCs w:val="0"/>
                <w:color w:val="000000"/>
                <w:szCs w:val="22"/>
                <w:lang w:val="en-AU" w:eastAsia="en-AU"/>
              </w:rPr>
            </w:pPr>
            <w:r w:rsidRPr="00611CDF">
              <w:rPr>
                <w:rFonts w:eastAsia="Times New Roman" w:cstheme="minorHAnsi"/>
                <w:b w:val="0"/>
                <w:bCs w:val="0"/>
                <w:color w:val="000000"/>
                <w:szCs w:val="22"/>
                <w:lang w:val="en-AU" w:eastAsia="en-AU"/>
              </w:rPr>
              <w:t>Old Apple</w:t>
            </w:r>
          </w:p>
        </w:tc>
        <w:tc>
          <w:tcPr>
            <w:tcW w:w="3145" w:type="pct"/>
            <w:noWrap/>
            <w:hideMark/>
          </w:tcPr>
          <w:p w14:paraId="3683357A" w14:textId="77777777" w:rsidR="00433A1C" w:rsidRPr="00611CDF" w:rsidRDefault="00433A1C" w:rsidP="00433A1C">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val="en-AU" w:eastAsia="en-AU"/>
              </w:rPr>
            </w:pPr>
            <w:r w:rsidRPr="00611CDF">
              <w:rPr>
                <w:rFonts w:eastAsia="Times New Roman" w:cstheme="minorHAnsi"/>
                <w:color w:val="000000"/>
                <w:szCs w:val="22"/>
                <w:lang w:val="en-AU" w:eastAsia="en-AU"/>
              </w:rPr>
              <w:t>618.3216</w:t>
            </w:r>
          </w:p>
        </w:tc>
      </w:tr>
      <w:tr w:rsidR="00433A1C" w:rsidRPr="00433A1C" w14:paraId="69D2673C" w14:textId="77777777" w:rsidTr="00433A1C">
        <w:trPr>
          <w:trHeight w:val="288"/>
        </w:trPr>
        <w:tc>
          <w:tcPr>
            <w:cnfStyle w:val="001000000000" w:firstRow="0" w:lastRow="0" w:firstColumn="1" w:lastColumn="0" w:oddVBand="0" w:evenVBand="0" w:oddHBand="0" w:evenHBand="0" w:firstRowFirstColumn="0" w:firstRowLastColumn="0" w:lastRowFirstColumn="0" w:lastRowLastColumn="0"/>
            <w:tcW w:w="1855" w:type="pct"/>
            <w:noWrap/>
            <w:hideMark/>
          </w:tcPr>
          <w:p w14:paraId="49E77553" w14:textId="77777777" w:rsidR="00433A1C" w:rsidRPr="00611CDF" w:rsidRDefault="00433A1C" w:rsidP="00433A1C">
            <w:pPr>
              <w:rPr>
                <w:rFonts w:eastAsia="Times New Roman" w:cstheme="minorHAnsi"/>
                <w:b w:val="0"/>
                <w:bCs w:val="0"/>
                <w:color w:val="000000"/>
                <w:szCs w:val="22"/>
                <w:lang w:val="en-AU" w:eastAsia="en-AU"/>
              </w:rPr>
            </w:pPr>
            <w:r w:rsidRPr="00611CDF">
              <w:rPr>
                <w:rFonts w:eastAsia="Times New Roman" w:cstheme="minorHAnsi"/>
                <w:b w:val="0"/>
                <w:bCs w:val="0"/>
                <w:color w:val="000000"/>
                <w:szCs w:val="22"/>
                <w:lang w:val="en-AU" w:eastAsia="en-AU"/>
              </w:rPr>
              <w:t>Greasy Pizza Box</w:t>
            </w:r>
          </w:p>
        </w:tc>
        <w:tc>
          <w:tcPr>
            <w:tcW w:w="3145" w:type="pct"/>
            <w:noWrap/>
            <w:hideMark/>
          </w:tcPr>
          <w:p w14:paraId="4F8CDBA0" w14:textId="77777777" w:rsidR="00433A1C" w:rsidRPr="00611CDF" w:rsidRDefault="00433A1C" w:rsidP="00433A1C">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611CDF">
              <w:rPr>
                <w:rFonts w:eastAsia="Times New Roman" w:cstheme="minorHAnsi"/>
                <w:color w:val="000000"/>
                <w:szCs w:val="22"/>
                <w:lang w:val="en-AU" w:eastAsia="en-AU"/>
              </w:rPr>
              <w:t>618.3216</w:t>
            </w:r>
          </w:p>
        </w:tc>
      </w:tr>
      <w:tr w:rsidR="00433A1C" w:rsidRPr="00433A1C" w14:paraId="262CFDFC" w14:textId="77777777" w:rsidTr="00433A1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55" w:type="pct"/>
            <w:noWrap/>
            <w:hideMark/>
          </w:tcPr>
          <w:p w14:paraId="47CF4808" w14:textId="77777777" w:rsidR="00433A1C" w:rsidRPr="00611CDF" w:rsidRDefault="00433A1C" w:rsidP="00433A1C">
            <w:pPr>
              <w:rPr>
                <w:rFonts w:eastAsia="Times New Roman" w:cstheme="minorHAnsi"/>
                <w:b w:val="0"/>
                <w:bCs w:val="0"/>
                <w:color w:val="000000"/>
                <w:szCs w:val="22"/>
                <w:lang w:val="en-AU" w:eastAsia="en-AU"/>
              </w:rPr>
            </w:pPr>
            <w:r w:rsidRPr="00611CDF">
              <w:rPr>
                <w:rFonts w:eastAsia="Times New Roman" w:cstheme="minorHAnsi"/>
                <w:b w:val="0"/>
                <w:bCs w:val="0"/>
                <w:color w:val="000000"/>
                <w:szCs w:val="22"/>
                <w:lang w:val="en-AU" w:eastAsia="en-AU"/>
              </w:rPr>
              <w:t>Pop Stick</w:t>
            </w:r>
          </w:p>
        </w:tc>
        <w:tc>
          <w:tcPr>
            <w:tcW w:w="3145" w:type="pct"/>
            <w:noWrap/>
            <w:hideMark/>
          </w:tcPr>
          <w:p w14:paraId="760B2F92" w14:textId="77777777" w:rsidR="00433A1C" w:rsidRPr="00611CDF" w:rsidRDefault="00433A1C" w:rsidP="00433A1C">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val="en-AU" w:eastAsia="en-AU"/>
              </w:rPr>
            </w:pPr>
            <w:r w:rsidRPr="00611CDF">
              <w:rPr>
                <w:rFonts w:eastAsia="Times New Roman" w:cstheme="minorHAnsi"/>
                <w:color w:val="000000"/>
                <w:szCs w:val="22"/>
                <w:lang w:val="en-AU" w:eastAsia="en-AU"/>
              </w:rPr>
              <w:t>1368.9</w:t>
            </w:r>
          </w:p>
        </w:tc>
      </w:tr>
      <w:tr w:rsidR="00433A1C" w:rsidRPr="00433A1C" w14:paraId="05FF9511" w14:textId="77777777" w:rsidTr="00433A1C">
        <w:trPr>
          <w:trHeight w:val="288"/>
        </w:trPr>
        <w:tc>
          <w:tcPr>
            <w:cnfStyle w:val="001000000000" w:firstRow="0" w:lastRow="0" w:firstColumn="1" w:lastColumn="0" w:oddVBand="0" w:evenVBand="0" w:oddHBand="0" w:evenHBand="0" w:firstRowFirstColumn="0" w:firstRowLastColumn="0" w:lastRowFirstColumn="0" w:lastRowLastColumn="0"/>
            <w:tcW w:w="1855" w:type="pct"/>
            <w:noWrap/>
            <w:hideMark/>
          </w:tcPr>
          <w:p w14:paraId="27186F76" w14:textId="77777777" w:rsidR="00433A1C" w:rsidRPr="00611CDF" w:rsidRDefault="00433A1C" w:rsidP="00433A1C">
            <w:pPr>
              <w:jc w:val="right"/>
              <w:rPr>
                <w:rFonts w:eastAsia="Times New Roman" w:cstheme="minorHAnsi"/>
                <w:color w:val="000000"/>
                <w:szCs w:val="22"/>
                <w:lang w:val="en-AU" w:eastAsia="en-AU"/>
              </w:rPr>
            </w:pPr>
          </w:p>
        </w:tc>
        <w:tc>
          <w:tcPr>
            <w:tcW w:w="3145" w:type="pct"/>
            <w:noWrap/>
            <w:hideMark/>
          </w:tcPr>
          <w:p w14:paraId="6F78BD35" w14:textId="77777777" w:rsidR="00433A1C" w:rsidRPr="00611CDF" w:rsidRDefault="00433A1C" w:rsidP="00433A1C">
            <w:pPr>
              <w:cnfStyle w:val="000000000000" w:firstRow="0" w:lastRow="0" w:firstColumn="0" w:lastColumn="0" w:oddVBand="0" w:evenVBand="0" w:oddHBand="0" w:evenHBand="0" w:firstRowFirstColumn="0" w:firstRowLastColumn="0" w:lastRowFirstColumn="0" w:lastRowLastColumn="0"/>
              <w:rPr>
                <w:rFonts w:eastAsia="Times New Roman" w:cstheme="minorHAnsi"/>
                <w:szCs w:val="22"/>
                <w:lang w:val="en-AU" w:eastAsia="en-AU"/>
              </w:rPr>
            </w:pPr>
          </w:p>
        </w:tc>
      </w:tr>
      <w:tr w:rsidR="00433A1C" w:rsidRPr="00433A1C" w14:paraId="7015832D" w14:textId="77777777" w:rsidTr="00721AD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55" w:type="pct"/>
            <w:shd w:val="clear" w:color="auto" w:fill="5B9BD5" w:themeFill="accent1"/>
            <w:noWrap/>
            <w:hideMark/>
          </w:tcPr>
          <w:p w14:paraId="39065590" w14:textId="77777777" w:rsidR="00433A1C" w:rsidRPr="00611CDF" w:rsidRDefault="00433A1C" w:rsidP="00433A1C">
            <w:pPr>
              <w:rPr>
                <w:rFonts w:eastAsia="Times New Roman" w:cstheme="minorHAnsi"/>
                <w:color w:val="000000"/>
                <w:szCs w:val="22"/>
                <w:lang w:val="en-AU" w:eastAsia="en-AU"/>
              </w:rPr>
            </w:pPr>
            <w:r w:rsidRPr="00611CDF">
              <w:rPr>
                <w:rFonts w:eastAsia="Times New Roman" w:cstheme="minorHAnsi"/>
                <w:color w:val="000000"/>
                <w:szCs w:val="22"/>
                <w:lang w:val="en-AU" w:eastAsia="en-AU"/>
              </w:rPr>
              <w:t>Recycled Waste</w:t>
            </w:r>
          </w:p>
        </w:tc>
        <w:tc>
          <w:tcPr>
            <w:tcW w:w="3145" w:type="pct"/>
            <w:shd w:val="clear" w:color="auto" w:fill="5B9BD5" w:themeFill="accent1"/>
            <w:noWrap/>
            <w:hideMark/>
          </w:tcPr>
          <w:p w14:paraId="430D4B7B" w14:textId="77777777" w:rsidR="00433A1C" w:rsidRPr="00611CDF" w:rsidRDefault="00433A1C" w:rsidP="00433A1C">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Cs w:val="22"/>
                <w:lang w:val="en-AU" w:eastAsia="en-AU"/>
              </w:rPr>
            </w:pPr>
            <w:r w:rsidRPr="00611CDF">
              <w:rPr>
                <w:rFonts w:eastAsia="Times New Roman" w:cstheme="minorHAnsi"/>
                <w:b/>
                <w:bCs/>
                <w:color w:val="000000"/>
                <w:szCs w:val="22"/>
                <w:lang w:val="en-AU" w:eastAsia="en-AU"/>
              </w:rPr>
              <w:t>CO2 saved per annum (kg)</w:t>
            </w:r>
          </w:p>
        </w:tc>
      </w:tr>
      <w:tr w:rsidR="00433A1C" w:rsidRPr="00433A1C" w14:paraId="14A16576" w14:textId="77777777" w:rsidTr="00433A1C">
        <w:trPr>
          <w:trHeight w:val="288"/>
        </w:trPr>
        <w:tc>
          <w:tcPr>
            <w:cnfStyle w:val="001000000000" w:firstRow="0" w:lastRow="0" w:firstColumn="1" w:lastColumn="0" w:oddVBand="0" w:evenVBand="0" w:oddHBand="0" w:evenHBand="0" w:firstRowFirstColumn="0" w:firstRowLastColumn="0" w:lastRowFirstColumn="0" w:lastRowLastColumn="0"/>
            <w:tcW w:w="1855" w:type="pct"/>
            <w:noWrap/>
            <w:hideMark/>
          </w:tcPr>
          <w:p w14:paraId="045638DB" w14:textId="77777777" w:rsidR="00433A1C" w:rsidRPr="00611CDF" w:rsidRDefault="00433A1C" w:rsidP="00433A1C">
            <w:pPr>
              <w:rPr>
                <w:rFonts w:eastAsia="Times New Roman" w:cstheme="minorHAnsi"/>
                <w:b w:val="0"/>
                <w:bCs w:val="0"/>
                <w:color w:val="000000"/>
                <w:szCs w:val="22"/>
                <w:lang w:val="en-AU" w:eastAsia="en-AU"/>
              </w:rPr>
            </w:pPr>
            <w:r w:rsidRPr="00611CDF">
              <w:rPr>
                <w:rFonts w:eastAsia="Times New Roman" w:cstheme="minorHAnsi"/>
                <w:b w:val="0"/>
                <w:bCs w:val="0"/>
                <w:color w:val="000000"/>
                <w:szCs w:val="22"/>
                <w:lang w:val="en-AU" w:eastAsia="en-AU"/>
              </w:rPr>
              <w:t>TP Roll</w:t>
            </w:r>
          </w:p>
        </w:tc>
        <w:tc>
          <w:tcPr>
            <w:tcW w:w="3145" w:type="pct"/>
            <w:noWrap/>
            <w:hideMark/>
          </w:tcPr>
          <w:p w14:paraId="7ACFE56C" w14:textId="77777777" w:rsidR="00433A1C" w:rsidRPr="00611CDF" w:rsidRDefault="00433A1C" w:rsidP="00433A1C">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611CDF">
              <w:rPr>
                <w:rFonts w:eastAsia="Times New Roman" w:cstheme="minorHAnsi"/>
                <w:color w:val="000000"/>
                <w:szCs w:val="22"/>
                <w:lang w:val="en-AU" w:eastAsia="en-AU"/>
              </w:rPr>
              <w:t>2421.9</w:t>
            </w:r>
          </w:p>
        </w:tc>
      </w:tr>
      <w:tr w:rsidR="00433A1C" w:rsidRPr="00433A1C" w14:paraId="46816F27" w14:textId="77777777" w:rsidTr="00433A1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55" w:type="pct"/>
            <w:noWrap/>
            <w:hideMark/>
          </w:tcPr>
          <w:p w14:paraId="0EBE11D9" w14:textId="77777777" w:rsidR="00433A1C" w:rsidRPr="00611CDF" w:rsidRDefault="00433A1C" w:rsidP="00433A1C">
            <w:pPr>
              <w:rPr>
                <w:rFonts w:eastAsia="Times New Roman" w:cstheme="minorHAnsi"/>
                <w:b w:val="0"/>
                <w:bCs w:val="0"/>
                <w:color w:val="000000"/>
                <w:szCs w:val="22"/>
                <w:lang w:val="en-AU" w:eastAsia="en-AU"/>
              </w:rPr>
            </w:pPr>
            <w:r w:rsidRPr="00611CDF">
              <w:rPr>
                <w:rFonts w:eastAsia="Times New Roman" w:cstheme="minorHAnsi"/>
                <w:b w:val="0"/>
                <w:bCs w:val="0"/>
                <w:color w:val="000000"/>
                <w:szCs w:val="22"/>
                <w:lang w:val="en-AU" w:eastAsia="en-AU"/>
              </w:rPr>
              <w:t>Cola Can</w:t>
            </w:r>
          </w:p>
        </w:tc>
        <w:tc>
          <w:tcPr>
            <w:tcW w:w="3145" w:type="pct"/>
            <w:noWrap/>
            <w:hideMark/>
          </w:tcPr>
          <w:p w14:paraId="2CBF6B3B" w14:textId="77777777" w:rsidR="00433A1C" w:rsidRPr="00611CDF" w:rsidRDefault="00433A1C" w:rsidP="00433A1C">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val="en-AU" w:eastAsia="en-AU"/>
              </w:rPr>
            </w:pPr>
            <w:r w:rsidRPr="00611CDF">
              <w:rPr>
                <w:rFonts w:eastAsia="Times New Roman" w:cstheme="minorHAnsi"/>
                <w:color w:val="000000"/>
                <w:szCs w:val="22"/>
                <w:lang w:val="en-AU" w:eastAsia="en-AU"/>
              </w:rPr>
              <w:t>1235.52</w:t>
            </w:r>
          </w:p>
        </w:tc>
      </w:tr>
      <w:tr w:rsidR="00433A1C" w:rsidRPr="00433A1C" w14:paraId="6F5B436B" w14:textId="77777777" w:rsidTr="00433A1C">
        <w:trPr>
          <w:trHeight w:val="288"/>
        </w:trPr>
        <w:tc>
          <w:tcPr>
            <w:cnfStyle w:val="001000000000" w:firstRow="0" w:lastRow="0" w:firstColumn="1" w:lastColumn="0" w:oddVBand="0" w:evenVBand="0" w:oddHBand="0" w:evenHBand="0" w:firstRowFirstColumn="0" w:firstRowLastColumn="0" w:lastRowFirstColumn="0" w:lastRowLastColumn="0"/>
            <w:tcW w:w="1855" w:type="pct"/>
            <w:noWrap/>
            <w:hideMark/>
          </w:tcPr>
          <w:p w14:paraId="6E921843" w14:textId="77777777" w:rsidR="00433A1C" w:rsidRPr="00611CDF" w:rsidRDefault="00433A1C" w:rsidP="00433A1C">
            <w:pPr>
              <w:rPr>
                <w:rFonts w:eastAsia="Times New Roman" w:cstheme="minorHAnsi"/>
                <w:b w:val="0"/>
                <w:bCs w:val="0"/>
                <w:color w:val="000000"/>
                <w:szCs w:val="22"/>
                <w:lang w:val="en-AU" w:eastAsia="en-AU"/>
              </w:rPr>
            </w:pPr>
            <w:r w:rsidRPr="00611CDF">
              <w:rPr>
                <w:rFonts w:eastAsia="Times New Roman" w:cstheme="minorHAnsi"/>
                <w:b w:val="0"/>
                <w:bCs w:val="0"/>
                <w:color w:val="000000"/>
                <w:szCs w:val="22"/>
                <w:lang w:val="en-AU" w:eastAsia="en-AU"/>
              </w:rPr>
              <w:t>Rusty Razor</w:t>
            </w:r>
          </w:p>
        </w:tc>
        <w:tc>
          <w:tcPr>
            <w:tcW w:w="3145" w:type="pct"/>
            <w:noWrap/>
            <w:hideMark/>
          </w:tcPr>
          <w:p w14:paraId="75B9AE29" w14:textId="77777777" w:rsidR="00433A1C" w:rsidRPr="00611CDF" w:rsidRDefault="00433A1C" w:rsidP="00433A1C">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611CDF">
              <w:rPr>
                <w:rFonts w:eastAsia="Times New Roman" w:cstheme="minorHAnsi"/>
                <w:color w:val="000000"/>
                <w:szCs w:val="22"/>
                <w:lang w:val="en-AU" w:eastAsia="en-AU"/>
              </w:rPr>
              <w:t>4766.58</w:t>
            </w:r>
          </w:p>
        </w:tc>
      </w:tr>
      <w:tr w:rsidR="00433A1C" w:rsidRPr="00433A1C" w14:paraId="7FD2D4C6" w14:textId="77777777" w:rsidTr="00433A1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55" w:type="pct"/>
            <w:noWrap/>
            <w:hideMark/>
          </w:tcPr>
          <w:p w14:paraId="1B3648B3" w14:textId="77777777" w:rsidR="00433A1C" w:rsidRPr="00611CDF" w:rsidRDefault="00433A1C" w:rsidP="00433A1C">
            <w:pPr>
              <w:rPr>
                <w:rFonts w:eastAsia="Times New Roman" w:cstheme="minorHAnsi"/>
                <w:b w:val="0"/>
                <w:bCs w:val="0"/>
                <w:color w:val="000000"/>
                <w:szCs w:val="22"/>
                <w:lang w:val="en-AU" w:eastAsia="en-AU"/>
              </w:rPr>
            </w:pPr>
            <w:r w:rsidRPr="00611CDF">
              <w:rPr>
                <w:rFonts w:eastAsia="Times New Roman" w:cstheme="minorHAnsi"/>
                <w:b w:val="0"/>
                <w:bCs w:val="0"/>
                <w:color w:val="000000"/>
                <w:szCs w:val="22"/>
                <w:lang w:val="en-AU" w:eastAsia="en-AU"/>
              </w:rPr>
              <w:t>Chip Packet</w:t>
            </w:r>
          </w:p>
        </w:tc>
        <w:tc>
          <w:tcPr>
            <w:tcW w:w="3145" w:type="pct"/>
            <w:noWrap/>
            <w:hideMark/>
          </w:tcPr>
          <w:p w14:paraId="0C8FB301" w14:textId="77777777" w:rsidR="00433A1C" w:rsidRPr="00611CDF" w:rsidRDefault="00433A1C" w:rsidP="00433A1C">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val="en-AU" w:eastAsia="en-AU"/>
              </w:rPr>
            </w:pPr>
            <w:r w:rsidRPr="00611CDF">
              <w:rPr>
                <w:rFonts w:eastAsia="Times New Roman" w:cstheme="minorHAnsi"/>
                <w:color w:val="000000"/>
                <w:szCs w:val="22"/>
                <w:lang w:val="en-AU" w:eastAsia="en-AU"/>
              </w:rPr>
              <w:t>4766.58</w:t>
            </w:r>
          </w:p>
        </w:tc>
      </w:tr>
      <w:tr w:rsidR="00433A1C" w:rsidRPr="00433A1C" w14:paraId="672D0706" w14:textId="77777777" w:rsidTr="00433A1C">
        <w:trPr>
          <w:trHeight w:val="288"/>
        </w:trPr>
        <w:tc>
          <w:tcPr>
            <w:cnfStyle w:val="001000000000" w:firstRow="0" w:lastRow="0" w:firstColumn="1" w:lastColumn="0" w:oddVBand="0" w:evenVBand="0" w:oddHBand="0" w:evenHBand="0" w:firstRowFirstColumn="0" w:firstRowLastColumn="0" w:lastRowFirstColumn="0" w:lastRowLastColumn="0"/>
            <w:tcW w:w="1855" w:type="pct"/>
            <w:noWrap/>
            <w:hideMark/>
          </w:tcPr>
          <w:p w14:paraId="56399E99" w14:textId="77777777" w:rsidR="00433A1C" w:rsidRPr="00611CDF" w:rsidRDefault="00433A1C" w:rsidP="00433A1C">
            <w:pPr>
              <w:rPr>
                <w:rFonts w:eastAsia="Times New Roman" w:cstheme="minorHAnsi"/>
                <w:b w:val="0"/>
                <w:bCs w:val="0"/>
                <w:color w:val="000000"/>
                <w:szCs w:val="22"/>
                <w:lang w:val="en-AU" w:eastAsia="en-AU"/>
              </w:rPr>
            </w:pPr>
            <w:r w:rsidRPr="00611CDF">
              <w:rPr>
                <w:rFonts w:eastAsia="Times New Roman" w:cstheme="minorHAnsi"/>
                <w:b w:val="0"/>
                <w:bCs w:val="0"/>
                <w:color w:val="000000"/>
                <w:szCs w:val="22"/>
                <w:lang w:val="en-AU" w:eastAsia="en-AU"/>
              </w:rPr>
              <w:t>Single Lightbulb</w:t>
            </w:r>
          </w:p>
        </w:tc>
        <w:tc>
          <w:tcPr>
            <w:tcW w:w="3145" w:type="pct"/>
            <w:noWrap/>
            <w:hideMark/>
          </w:tcPr>
          <w:p w14:paraId="7B86385B" w14:textId="77777777" w:rsidR="00433A1C" w:rsidRPr="00611CDF" w:rsidRDefault="00433A1C" w:rsidP="00433A1C">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611CDF">
              <w:rPr>
                <w:rFonts w:eastAsia="Times New Roman" w:cstheme="minorHAnsi"/>
                <w:color w:val="000000"/>
                <w:szCs w:val="22"/>
                <w:lang w:val="en-AU" w:eastAsia="en-AU"/>
              </w:rPr>
              <w:t>38.61</w:t>
            </w:r>
          </w:p>
        </w:tc>
      </w:tr>
      <w:tr w:rsidR="00433A1C" w:rsidRPr="00433A1C" w14:paraId="4060ABBE" w14:textId="77777777" w:rsidTr="00433A1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55" w:type="pct"/>
            <w:noWrap/>
            <w:hideMark/>
          </w:tcPr>
          <w:p w14:paraId="457356B5" w14:textId="77777777" w:rsidR="00433A1C" w:rsidRPr="00611CDF" w:rsidRDefault="00433A1C" w:rsidP="00433A1C">
            <w:pPr>
              <w:jc w:val="right"/>
              <w:rPr>
                <w:rFonts w:eastAsia="Times New Roman" w:cstheme="minorHAnsi"/>
                <w:color w:val="000000"/>
                <w:szCs w:val="22"/>
                <w:lang w:val="en-AU" w:eastAsia="en-AU"/>
              </w:rPr>
            </w:pPr>
          </w:p>
        </w:tc>
        <w:tc>
          <w:tcPr>
            <w:tcW w:w="3145" w:type="pct"/>
            <w:noWrap/>
            <w:hideMark/>
          </w:tcPr>
          <w:p w14:paraId="74D23C4F" w14:textId="77777777" w:rsidR="00433A1C" w:rsidRPr="00611CDF" w:rsidRDefault="00433A1C" w:rsidP="00433A1C">
            <w:pPr>
              <w:cnfStyle w:val="000000100000" w:firstRow="0" w:lastRow="0" w:firstColumn="0" w:lastColumn="0" w:oddVBand="0" w:evenVBand="0" w:oddHBand="1" w:evenHBand="0" w:firstRowFirstColumn="0" w:firstRowLastColumn="0" w:lastRowFirstColumn="0" w:lastRowLastColumn="0"/>
              <w:rPr>
                <w:rFonts w:eastAsia="Times New Roman" w:cstheme="minorHAnsi"/>
                <w:szCs w:val="22"/>
                <w:lang w:val="en-AU" w:eastAsia="en-AU"/>
              </w:rPr>
            </w:pPr>
          </w:p>
        </w:tc>
      </w:tr>
      <w:tr w:rsidR="00433A1C" w:rsidRPr="00433A1C" w14:paraId="232D43EE" w14:textId="77777777" w:rsidTr="00721AD3">
        <w:trPr>
          <w:trHeight w:val="288"/>
        </w:trPr>
        <w:tc>
          <w:tcPr>
            <w:cnfStyle w:val="001000000000" w:firstRow="0" w:lastRow="0" w:firstColumn="1" w:lastColumn="0" w:oddVBand="0" w:evenVBand="0" w:oddHBand="0" w:evenHBand="0" w:firstRowFirstColumn="0" w:firstRowLastColumn="0" w:lastRowFirstColumn="0" w:lastRowLastColumn="0"/>
            <w:tcW w:w="1855" w:type="pct"/>
            <w:shd w:val="clear" w:color="auto" w:fill="5B9BD5" w:themeFill="accent1"/>
            <w:noWrap/>
            <w:hideMark/>
          </w:tcPr>
          <w:p w14:paraId="57A97A67" w14:textId="77777777" w:rsidR="00433A1C" w:rsidRPr="00611CDF" w:rsidRDefault="00433A1C" w:rsidP="00433A1C">
            <w:pPr>
              <w:rPr>
                <w:rFonts w:eastAsia="Times New Roman" w:cstheme="minorHAnsi"/>
                <w:color w:val="000000"/>
                <w:szCs w:val="22"/>
                <w:lang w:val="en-AU" w:eastAsia="en-AU"/>
              </w:rPr>
            </w:pPr>
            <w:r w:rsidRPr="00611CDF">
              <w:rPr>
                <w:rFonts w:eastAsia="Times New Roman" w:cstheme="minorHAnsi"/>
                <w:color w:val="000000"/>
                <w:szCs w:val="22"/>
                <w:lang w:val="en-AU" w:eastAsia="en-AU"/>
              </w:rPr>
              <w:t>General Waste</w:t>
            </w:r>
          </w:p>
        </w:tc>
        <w:tc>
          <w:tcPr>
            <w:tcW w:w="3145" w:type="pct"/>
            <w:shd w:val="clear" w:color="auto" w:fill="5B9BD5" w:themeFill="accent1"/>
            <w:noWrap/>
            <w:hideMark/>
          </w:tcPr>
          <w:p w14:paraId="1BC9AE37" w14:textId="77777777" w:rsidR="00433A1C" w:rsidRPr="00611CDF" w:rsidRDefault="00433A1C" w:rsidP="00433A1C">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Cs w:val="22"/>
                <w:lang w:val="en-AU" w:eastAsia="en-AU"/>
              </w:rPr>
            </w:pPr>
            <w:r w:rsidRPr="00611CDF">
              <w:rPr>
                <w:rFonts w:eastAsia="Times New Roman" w:cstheme="minorHAnsi"/>
                <w:b/>
                <w:bCs/>
                <w:color w:val="000000"/>
                <w:szCs w:val="22"/>
                <w:lang w:val="en-AU" w:eastAsia="en-AU"/>
              </w:rPr>
              <w:t>CO2 saved per annum (kg)</w:t>
            </w:r>
          </w:p>
        </w:tc>
      </w:tr>
      <w:tr w:rsidR="00433A1C" w:rsidRPr="00433A1C" w14:paraId="339875F0" w14:textId="77777777" w:rsidTr="00433A1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55" w:type="pct"/>
            <w:noWrap/>
            <w:hideMark/>
          </w:tcPr>
          <w:p w14:paraId="1A93D409" w14:textId="77777777" w:rsidR="00433A1C" w:rsidRPr="00611CDF" w:rsidRDefault="00433A1C" w:rsidP="00433A1C">
            <w:pPr>
              <w:rPr>
                <w:rFonts w:eastAsia="Times New Roman" w:cstheme="minorHAnsi"/>
                <w:b w:val="0"/>
                <w:bCs w:val="0"/>
                <w:color w:val="000000"/>
                <w:szCs w:val="22"/>
                <w:lang w:val="en-AU" w:eastAsia="en-AU"/>
              </w:rPr>
            </w:pPr>
            <w:r w:rsidRPr="00611CDF">
              <w:rPr>
                <w:rFonts w:eastAsia="Times New Roman" w:cstheme="minorHAnsi"/>
                <w:b w:val="0"/>
                <w:bCs w:val="0"/>
                <w:color w:val="000000"/>
                <w:szCs w:val="22"/>
                <w:lang w:val="en-AU" w:eastAsia="en-AU"/>
              </w:rPr>
              <w:t>Toothpaste Tube</w:t>
            </w:r>
          </w:p>
        </w:tc>
        <w:tc>
          <w:tcPr>
            <w:tcW w:w="3145" w:type="pct"/>
            <w:noWrap/>
            <w:hideMark/>
          </w:tcPr>
          <w:p w14:paraId="343A1731" w14:textId="77777777" w:rsidR="00433A1C" w:rsidRPr="00611CDF" w:rsidRDefault="00433A1C" w:rsidP="00433A1C">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val="en-AU" w:eastAsia="en-AU"/>
              </w:rPr>
            </w:pPr>
            <w:r w:rsidRPr="00611CDF">
              <w:rPr>
                <w:rFonts w:eastAsia="Times New Roman" w:cstheme="minorHAnsi"/>
                <w:color w:val="000000"/>
                <w:szCs w:val="22"/>
                <w:lang w:val="en-AU" w:eastAsia="en-AU"/>
              </w:rPr>
              <w:t>0</w:t>
            </w:r>
          </w:p>
        </w:tc>
      </w:tr>
      <w:tr w:rsidR="00433A1C" w:rsidRPr="00433A1C" w14:paraId="39E12D84" w14:textId="77777777" w:rsidTr="00433A1C">
        <w:trPr>
          <w:trHeight w:val="288"/>
        </w:trPr>
        <w:tc>
          <w:tcPr>
            <w:cnfStyle w:val="001000000000" w:firstRow="0" w:lastRow="0" w:firstColumn="1" w:lastColumn="0" w:oddVBand="0" w:evenVBand="0" w:oddHBand="0" w:evenHBand="0" w:firstRowFirstColumn="0" w:firstRowLastColumn="0" w:lastRowFirstColumn="0" w:lastRowLastColumn="0"/>
            <w:tcW w:w="1855" w:type="pct"/>
            <w:noWrap/>
            <w:hideMark/>
          </w:tcPr>
          <w:p w14:paraId="7AF1486F" w14:textId="77777777" w:rsidR="00433A1C" w:rsidRPr="00611CDF" w:rsidRDefault="00433A1C" w:rsidP="00433A1C">
            <w:pPr>
              <w:rPr>
                <w:rFonts w:eastAsia="Times New Roman" w:cstheme="minorHAnsi"/>
                <w:b w:val="0"/>
                <w:bCs w:val="0"/>
                <w:color w:val="000000"/>
                <w:szCs w:val="22"/>
                <w:lang w:val="en-AU" w:eastAsia="en-AU"/>
              </w:rPr>
            </w:pPr>
            <w:r w:rsidRPr="00611CDF">
              <w:rPr>
                <w:rFonts w:eastAsia="Times New Roman" w:cstheme="minorHAnsi"/>
                <w:b w:val="0"/>
                <w:bCs w:val="0"/>
                <w:color w:val="000000"/>
                <w:szCs w:val="22"/>
                <w:lang w:val="en-AU" w:eastAsia="en-AU"/>
              </w:rPr>
              <w:t>Coffee Cup</w:t>
            </w:r>
          </w:p>
        </w:tc>
        <w:tc>
          <w:tcPr>
            <w:tcW w:w="3145" w:type="pct"/>
            <w:noWrap/>
            <w:hideMark/>
          </w:tcPr>
          <w:p w14:paraId="1574B8C5" w14:textId="77777777" w:rsidR="00433A1C" w:rsidRPr="00611CDF" w:rsidRDefault="00433A1C" w:rsidP="00433A1C">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611CDF">
              <w:rPr>
                <w:rFonts w:eastAsia="Times New Roman" w:cstheme="minorHAnsi"/>
                <w:color w:val="000000"/>
                <w:szCs w:val="22"/>
                <w:lang w:val="en-AU" w:eastAsia="en-AU"/>
              </w:rPr>
              <w:t>0</w:t>
            </w:r>
          </w:p>
        </w:tc>
      </w:tr>
      <w:tr w:rsidR="00433A1C" w:rsidRPr="00433A1C" w14:paraId="423B35DE" w14:textId="77777777" w:rsidTr="00433A1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55" w:type="pct"/>
            <w:noWrap/>
            <w:hideMark/>
          </w:tcPr>
          <w:p w14:paraId="0E9BF387" w14:textId="77777777" w:rsidR="00433A1C" w:rsidRPr="00611CDF" w:rsidRDefault="00433A1C" w:rsidP="00433A1C">
            <w:pPr>
              <w:jc w:val="right"/>
              <w:rPr>
                <w:rFonts w:eastAsia="Times New Roman" w:cstheme="minorHAnsi"/>
                <w:color w:val="000000"/>
                <w:szCs w:val="22"/>
                <w:lang w:val="en-AU" w:eastAsia="en-AU"/>
              </w:rPr>
            </w:pPr>
          </w:p>
        </w:tc>
        <w:tc>
          <w:tcPr>
            <w:tcW w:w="3145" w:type="pct"/>
            <w:noWrap/>
            <w:hideMark/>
          </w:tcPr>
          <w:p w14:paraId="0FDA3BF7" w14:textId="77777777" w:rsidR="00433A1C" w:rsidRPr="00611CDF" w:rsidRDefault="00433A1C" w:rsidP="00433A1C">
            <w:pPr>
              <w:cnfStyle w:val="000000100000" w:firstRow="0" w:lastRow="0" w:firstColumn="0" w:lastColumn="0" w:oddVBand="0" w:evenVBand="0" w:oddHBand="1" w:evenHBand="0" w:firstRowFirstColumn="0" w:firstRowLastColumn="0" w:lastRowFirstColumn="0" w:lastRowLastColumn="0"/>
              <w:rPr>
                <w:rFonts w:eastAsia="Times New Roman" w:cstheme="minorHAnsi"/>
                <w:szCs w:val="22"/>
                <w:lang w:val="en-AU" w:eastAsia="en-AU"/>
              </w:rPr>
            </w:pPr>
          </w:p>
        </w:tc>
      </w:tr>
      <w:tr w:rsidR="00433A1C" w:rsidRPr="00433A1C" w14:paraId="022ADD2B" w14:textId="77777777" w:rsidTr="00721AD3">
        <w:trPr>
          <w:trHeight w:val="288"/>
        </w:trPr>
        <w:tc>
          <w:tcPr>
            <w:cnfStyle w:val="001000000000" w:firstRow="0" w:lastRow="0" w:firstColumn="1" w:lastColumn="0" w:oddVBand="0" w:evenVBand="0" w:oddHBand="0" w:evenHBand="0" w:firstRowFirstColumn="0" w:firstRowLastColumn="0" w:lastRowFirstColumn="0" w:lastRowLastColumn="0"/>
            <w:tcW w:w="1855" w:type="pct"/>
            <w:shd w:val="clear" w:color="auto" w:fill="5B9BD5" w:themeFill="accent1"/>
            <w:noWrap/>
            <w:hideMark/>
          </w:tcPr>
          <w:p w14:paraId="748E55E5" w14:textId="77777777" w:rsidR="00433A1C" w:rsidRPr="00611CDF" w:rsidRDefault="00433A1C" w:rsidP="00433A1C">
            <w:pPr>
              <w:rPr>
                <w:rFonts w:eastAsia="Times New Roman" w:cstheme="minorHAnsi"/>
                <w:color w:val="000000"/>
                <w:szCs w:val="22"/>
                <w:lang w:val="en-AU" w:eastAsia="en-AU"/>
              </w:rPr>
            </w:pPr>
            <w:r w:rsidRPr="00611CDF">
              <w:rPr>
                <w:rFonts w:eastAsia="Times New Roman" w:cstheme="minorHAnsi"/>
                <w:color w:val="000000"/>
                <w:szCs w:val="22"/>
                <w:lang w:val="en-AU" w:eastAsia="en-AU"/>
              </w:rPr>
              <w:t>Food</w:t>
            </w:r>
          </w:p>
        </w:tc>
        <w:tc>
          <w:tcPr>
            <w:tcW w:w="3145" w:type="pct"/>
            <w:shd w:val="clear" w:color="auto" w:fill="5B9BD5" w:themeFill="accent1"/>
            <w:noWrap/>
            <w:hideMark/>
          </w:tcPr>
          <w:p w14:paraId="138220A4" w14:textId="77777777" w:rsidR="00433A1C" w:rsidRPr="00611CDF" w:rsidRDefault="00433A1C" w:rsidP="00433A1C">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Cs w:val="22"/>
                <w:lang w:val="en-AU" w:eastAsia="en-AU"/>
              </w:rPr>
            </w:pPr>
            <w:r w:rsidRPr="00611CDF">
              <w:rPr>
                <w:rFonts w:eastAsia="Times New Roman" w:cstheme="minorHAnsi"/>
                <w:b/>
                <w:bCs/>
                <w:color w:val="000000"/>
                <w:szCs w:val="22"/>
                <w:lang w:val="en-AU" w:eastAsia="en-AU"/>
              </w:rPr>
              <w:t>CO2 saved per annum (kg)</w:t>
            </w:r>
          </w:p>
        </w:tc>
      </w:tr>
      <w:tr w:rsidR="00433A1C" w:rsidRPr="00433A1C" w14:paraId="4AB76B1C" w14:textId="77777777" w:rsidTr="00433A1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55" w:type="pct"/>
            <w:noWrap/>
            <w:hideMark/>
          </w:tcPr>
          <w:p w14:paraId="417366D4" w14:textId="77777777" w:rsidR="00433A1C" w:rsidRPr="00611CDF" w:rsidRDefault="00433A1C" w:rsidP="00433A1C">
            <w:pPr>
              <w:rPr>
                <w:rFonts w:eastAsia="Times New Roman" w:cstheme="minorHAnsi"/>
                <w:b w:val="0"/>
                <w:bCs w:val="0"/>
                <w:color w:val="000000"/>
                <w:szCs w:val="22"/>
                <w:lang w:val="en-AU" w:eastAsia="en-AU"/>
              </w:rPr>
            </w:pPr>
            <w:r w:rsidRPr="00611CDF">
              <w:rPr>
                <w:rFonts w:eastAsia="Times New Roman" w:cstheme="minorHAnsi"/>
                <w:b w:val="0"/>
                <w:bCs w:val="0"/>
                <w:color w:val="000000"/>
                <w:szCs w:val="22"/>
                <w:lang w:val="en-AU" w:eastAsia="en-AU"/>
              </w:rPr>
              <w:t>Beef</w:t>
            </w:r>
          </w:p>
        </w:tc>
        <w:tc>
          <w:tcPr>
            <w:tcW w:w="3145" w:type="pct"/>
            <w:noWrap/>
            <w:hideMark/>
          </w:tcPr>
          <w:p w14:paraId="033CB34E" w14:textId="77777777" w:rsidR="00433A1C" w:rsidRPr="00611CDF" w:rsidRDefault="00433A1C" w:rsidP="00433A1C">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2"/>
                <w:lang w:val="en-AU" w:eastAsia="en-AU"/>
              </w:rPr>
            </w:pPr>
            <w:r w:rsidRPr="00611CDF">
              <w:rPr>
                <w:rFonts w:eastAsia="Times New Roman" w:cstheme="minorHAnsi"/>
                <w:color w:val="000000"/>
                <w:szCs w:val="22"/>
                <w:lang w:val="en-AU" w:eastAsia="en-AU"/>
              </w:rPr>
              <w:t>0</w:t>
            </w:r>
          </w:p>
        </w:tc>
      </w:tr>
      <w:tr w:rsidR="00433A1C" w:rsidRPr="00433A1C" w14:paraId="71488AC5" w14:textId="77777777" w:rsidTr="00433A1C">
        <w:trPr>
          <w:trHeight w:val="288"/>
        </w:trPr>
        <w:tc>
          <w:tcPr>
            <w:cnfStyle w:val="001000000000" w:firstRow="0" w:lastRow="0" w:firstColumn="1" w:lastColumn="0" w:oddVBand="0" w:evenVBand="0" w:oddHBand="0" w:evenHBand="0" w:firstRowFirstColumn="0" w:firstRowLastColumn="0" w:lastRowFirstColumn="0" w:lastRowLastColumn="0"/>
            <w:tcW w:w="1855" w:type="pct"/>
            <w:noWrap/>
            <w:hideMark/>
          </w:tcPr>
          <w:p w14:paraId="7994FEB7" w14:textId="77777777" w:rsidR="00433A1C" w:rsidRPr="00611CDF" w:rsidRDefault="00433A1C" w:rsidP="00433A1C">
            <w:pPr>
              <w:rPr>
                <w:rFonts w:eastAsia="Times New Roman" w:cstheme="minorHAnsi"/>
                <w:b w:val="0"/>
                <w:bCs w:val="0"/>
                <w:color w:val="000000"/>
                <w:szCs w:val="22"/>
                <w:lang w:val="en-AU" w:eastAsia="en-AU"/>
              </w:rPr>
            </w:pPr>
            <w:r w:rsidRPr="00611CDF">
              <w:rPr>
                <w:rFonts w:eastAsia="Times New Roman" w:cstheme="minorHAnsi"/>
                <w:b w:val="0"/>
                <w:bCs w:val="0"/>
                <w:color w:val="000000"/>
                <w:szCs w:val="22"/>
                <w:lang w:val="en-AU" w:eastAsia="en-AU"/>
              </w:rPr>
              <w:t>Fish</w:t>
            </w:r>
          </w:p>
        </w:tc>
        <w:tc>
          <w:tcPr>
            <w:tcW w:w="3145" w:type="pct"/>
            <w:noWrap/>
            <w:hideMark/>
          </w:tcPr>
          <w:p w14:paraId="63FCB8C0" w14:textId="77777777" w:rsidR="00433A1C" w:rsidRPr="00611CDF" w:rsidRDefault="00433A1C" w:rsidP="00433A1C">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2"/>
                <w:lang w:val="en-AU" w:eastAsia="en-AU"/>
              </w:rPr>
            </w:pPr>
            <w:r w:rsidRPr="00611CDF">
              <w:rPr>
                <w:rFonts w:eastAsia="Times New Roman" w:cstheme="minorHAnsi"/>
                <w:color w:val="000000"/>
                <w:szCs w:val="22"/>
                <w:lang w:val="en-AU" w:eastAsia="en-AU"/>
              </w:rPr>
              <w:t>10037.5</w:t>
            </w:r>
          </w:p>
        </w:tc>
      </w:tr>
      <w:tr w:rsidR="00433A1C" w:rsidRPr="00433A1C" w14:paraId="1BD07D34" w14:textId="77777777" w:rsidTr="00433A1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55" w:type="pct"/>
            <w:noWrap/>
            <w:hideMark/>
          </w:tcPr>
          <w:p w14:paraId="07008C6C" w14:textId="77777777" w:rsidR="00433A1C" w:rsidRPr="00433A1C" w:rsidRDefault="00433A1C" w:rsidP="00433A1C">
            <w:pPr>
              <w:rPr>
                <w:rFonts w:ascii="Calibri" w:eastAsia="Times New Roman" w:hAnsi="Calibri" w:cs="Calibri"/>
                <w:b w:val="0"/>
                <w:bCs w:val="0"/>
                <w:color w:val="000000"/>
                <w:szCs w:val="22"/>
                <w:lang w:val="en-AU" w:eastAsia="en-AU"/>
              </w:rPr>
            </w:pPr>
            <w:r w:rsidRPr="00433A1C">
              <w:rPr>
                <w:rFonts w:ascii="Calibri" w:eastAsia="Times New Roman" w:hAnsi="Calibri" w:cs="Calibri"/>
                <w:b w:val="0"/>
                <w:bCs w:val="0"/>
                <w:color w:val="000000"/>
                <w:szCs w:val="22"/>
                <w:lang w:val="en-AU" w:eastAsia="en-AU"/>
              </w:rPr>
              <w:t>Veggie</w:t>
            </w:r>
          </w:p>
        </w:tc>
        <w:tc>
          <w:tcPr>
            <w:tcW w:w="3145" w:type="pct"/>
            <w:noWrap/>
            <w:hideMark/>
          </w:tcPr>
          <w:p w14:paraId="3B17D198" w14:textId="77777777" w:rsidR="00433A1C" w:rsidRPr="00433A1C" w:rsidRDefault="00433A1C" w:rsidP="00433A1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433A1C">
              <w:rPr>
                <w:rFonts w:ascii="Calibri" w:eastAsia="Times New Roman" w:hAnsi="Calibri" w:cs="Calibri"/>
                <w:color w:val="000000"/>
                <w:szCs w:val="22"/>
                <w:lang w:val="en-AU" w:eastAsia="en-AU"/>
              </w:rPr>
              <w:t>10767.5</w:t>
            </w:r>
          </w:p>
        </w:tc>
      </w:tr>
    </w:tbl>
    <w:p w14:paraId="5B323713" w14:textId="77777777" w:rsidR="00F43830" w:rsidRDefault="00F43830" w:rsidP="004C17A3"/>
    <w:p w14:paraId="40E7464A" w14:textId="6EEE739E" w:rsidR="004C17A3" w:rsidRDefault="0031614F" w:rsidP="004C17A3">
      <w:r w:rsidRPr="0031614F">
        <w:t>All figures are based on extensive research and readily available statistics</w:t>
      </w:r>
      <w:r w:rsidR="000A1934">
        <w:t xml:space="preserve">. References are outlined in appendix </w:t>
      </w:r>
      <w:r w:rsidR="009B1F7C">
        <w:t>A</w:t>
      </w:r>
      <w:r w:rsidR="000A1934" w:rsidRPr="002E506C">
        <w:t>.</w:t>
      </w:r>
    </w:p>
    <w:p w14:paraId="2D2AAE5E" w14:textId="114B9917" w:rsidR="003613C0" w:rsidRDefault="77F9A3DE" w:rsidP="003613C0">
      <w:pPr>
        <w:pStyle w:val="Heading3"/>
      </w:pPr>
      <w:bookmarkStart w:id="29" w:name="_Toc41860006"/>
      <w:r>
        <w:t>Overall Ranking</w:t>
      </w:r>
      <w:bookmarkEnd w:id="29"/>
    </w:p>
    <w:p w14:paraId="5811CC7B" w14:textId="044747C9" w:rsidR="000A1934" w:rsidRDefault="00D07531" w:rsidP="000A1934">
      <w:r>
        <w:t xml:space="preserve">The overall ranking is a title given to the player based on the number of tasks completed and the correctness of the choices made for each. </w:t>
      </w:r>
      <w:r w:rsidR="00D1039A">
        <w:t xml:space="preserve">There </w:t>
      </w:r>
      <w:r w:rsidR="00DA62C6">
        <w:t>is</w:t>
      </w:r>
      <w:r w:rsidR="00D1039A">
        <w:t xml:space="preserve"> a total of five titles that can be awarded based on a scale from 0 to 100</w:t>
      </w:r>
      <w:r w:rsidR="00D527EB">
        <w:t xml:space="preserve"> as outlined in</w:t>
      </w:r>
      <w:r w:rsidR="00BC2279">
        <w:t xml:space="preserve"> table 2. </w:t>
      </w:r>
      <w:r w:rsidR="00D527EB">
        <w:t>The weightings towards this scale for each task and choice are provided in</w:t>
      </w:r>
      <w:r w:rsidR="00BC2279">
        <w:t xml:space="preserve"> table 3.</w:t>
      </w:r>
    </w:p>
    <w:p w14:paraId="4BC16B9A" w14:textId="57A73754" w:rsidR="00CD1F9A" w:rsidRDefault="00395138" w:rsidP="00CD1F9A">
      <w:pPr>
        <w:pStyle w:val="Label"/>
      </w:pPr>
      <w:r>
        <w:t>Table</w:t>
      </w:r>
      <w:r w:rsidR="00CD1F9A">
        <w:t xml:space="preserve"> </w:t>
      </w:r>
      <w:r w:rsidR="00BC2279">
        <w:t>2</w:t>
      </w:r>
      <w:r w:rsidR="00CD1F9A">
        <w:t xml:space="preserve">. </w:t>
      </w:r>
      <w:r w:rsidR="00175D27">
        <w:t>Ranking titles</w:t>
      </w:r>
    </w:p>
    <w:tbl>
      <w:tblPr>
        <w:tblStyle w:val="GridTable4-Accent1"/>
        <w:tblW w:w="4380" w:type="dxa"/>
        <w:tblLook w:val="04A0" w:firstRow="1" w:lastRow="0" w:firstColumn="1" w:lastColumn="0" w:noHBand="0" w:noVBand="1"/>
      </w:tblPr>
      <w:tblGrid>
        <w:gridCol w:w="2000"/>
        <w:gridCol w:w="2380"/>
      </w:tblGrid>
      <w:tr w:rsidR="00910B5F" w:rsidRPr="00910B5F" w14:paraId="51485217" w14:textId="77777777" w:rsidTr="00910B5F">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000" w:type="dxa"/>
            <w:noWrap/>
            <w:hideMark/>
          </w:tcPr>
          <w:p w14:paraId="5DF190AF" w14:textId="77777777" w:rsidR="00910B5F" w:rsidRPr="00910B5F" w:rsidRDefault="00910B5F" w:rsidP="00611CDF">
            <w:pPr>
              <w:rPr>
                <w:lang w:val="en-AU" w:eastAsia="en-AU"/>
              </w:rPr>
            </w:pPr>
            <w:r w:rsidRPr="00910B5F">
              <w:rPr>
                <w:lang w:val="en-AU" w:eastAsia="en-AU"/>
              </w:rPr>
              <w:t>Title</w:t>
            </w:r>
          </w:p>
        </w:tc>
        <w:tc>
          <w:tcPr>
            <w:tcW w:w="2380" w:type="dxa"/>
            <w:noWrap/>
            <w:hideMark/>
          </w:tcPr>
          <w:p w14:paraId="174871F4" w14:textId="77777777" w:rsidR="00910B5F" w:rsidRPr="00910B5F" w:rsidRDefault="00910B5F" w:rsidP="00611CDF">
            <w:pPr>
              <w:cnfStyle w:val="100000000000" w:firstRow="1" w:lastRow="0" w:firstColumn="0" w:lastColumn="0" w:oddVBand="0" w:evenVBand="0" w:oddHBand="0" w:evenHBand="0" w:firstRowFirstColumn="0" w:firstRowLastColumn="0" w:lastRowFirstColumn="0" w:lastRowLastColumn="0"/>
              <w:rPr>
                <w:lang w:val="en-AU" w:eastAsia="en-AU"/>
              </w:rPr>
            </w:pPr>
            <w:r w:rsidRPr="00910B5F">
              <w:rPr>
                <w:lang w:val="en-AU" w:eastAsia="en-AU"/>
              </w:rPr>
              <w:t>Rank %</w:t>
            </w:r>
          </w:p>
        </w:tc>
      </w:tr>
      <w:tr w:rsidR="00910B5F" w:rsidRPr="00910B5F" w14:paraId="5A9053D2" w14:textId="77777777" w:rsidTr="00910B5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000" w:type="dxa"/>
            <w:noWrap/>
            <w:hideMark/>
          </w:tcPr>
          <w:p w14:paraId="5E821BE3" w14:textId="77777777" w:rsidR="00910B5F" w:rsidRPr="00910B5F" w:rsidRDefault="00910B5F" w:rsidP="00611CDF">
            <w:pPr>
              <w:rPr>
                <w:lang w:val="en-AU" w:eastAsia="en-AU"/>
              </w:rPr>
            </w:pPr>
            <w:r w:rsidRPr="00910B5F">
              <w:rPr>
                <w:lang w:val="en-AU" w:eastAsia="en-AU"/>
              </w:rPr>
              <w:t>Climate Conscious</w:t>
            </w:r>
          </w:p>
        </w:tc>
        <w:tc>
          <w:tcPr>
            <w:tcW w:w="2380" w:type="dxa"/>
            <w:noWrap/>
            <w:hideMark/>
          </w:tcPr>
          <w:p w14:paraId="4074C402" w14:textId="02E82601" w:rsidR="00910B5F" w:rsidRPr="00910B5F" w:rsidRDefault="00910B5F" w:rsidP="00611CDF">
            <w:pPr>
              <w:cnfStyle w:val="000000100000" w:firstRow="0" w:lastRow="0" w:firstColumn="0" w:lastColumn="0" w:oddVBand="0" w:evenVBand="0" w:oddHBand="1" w:evenHBand="0" w:firstRowFirstColumn="0" w:firstRowLastColumn="0" w:lastRowFirstColumn="0" w:lastRowLastColumn="0"/>
              <w:rPr>
                <w:lang w:val="en-AU" w:eastAsia="en-AU"/>
              </w:rPr>
            </w:pPr>
            <w:r w:rsidRPr="00910B5F">
              <w:rPr>
                <w:lang w:val="en-AU" w:eastAsia="en-AU"/>
              </w:rPr>
              <w:t>20</w:t>
            </w:r>
            <w:r>
              <w:rPr>
                <w:lang w:val="en-AU" w:eastAsia="en-AU"/>
              </w:rPr>
              <w:t>%</w:t>
            </w:r>
          </w:p>
        </w:tc>
      </w:tr>
      <w:tr w:rsidR="00910B5F" w:rsidRPr="00910B5F" w14:paraId="2A6F1642" w14:textId="77777777" w:rsidTr="00910B5F">
        <w:trPr>
          <w:trHeight w:val="312"/>
        </w:trPr>
        <w:tc>
          <w:tcPr>
            <w:cnfStyle w:val="001000000000" w:firstRow="0" w:lastRow="0" w:firstColumn="1" w:lastColumn="0" w:oddVBand="0" w:evenVBand="0" w:oddHBand="0" w:evenHBand="0" w:firstRowFirstColumn="0" w:firstRowLastColumn="0" w:lastRowFirstColumn="0" w:lastRowLastColumn="0"/>
            <w:tcW w:w="2000" w:type="dxa"/>
            <w:noWrap/>
            <w:hideMark/>
          </w:tcPr>
          <w:p w14:paraId="6DEC89FC" w14:textId="77777777" w:rsidR="00910B5F" w:rsidRPr="00910B5F" w:rsidRDefault="00910B5F" w:rsidP="00611CDF">
            <w:pPr>
              <w:rPr>
                <w:lang w:val="en-AU" w:eastAsia="en-AU"/>
              </w:rPr>
            </w:pPr>
            <w:r w:rsidRPr="00910B5F">
              <w:rPr>
                <w:lang w:val="en-AU" w:eastAsia="en-AU"/>
              </w:rPr>
              <w:t>Greenthumb</w:t>
            </w:r>
          </w:p>
        </w:tc>
        <w:tc>
          <w:tcPr>
            <w:tcW w:w="2380" w:type="dxa"/>
            <w:noWrap/>
            <w:hideMark/>
          </w:tcPr>
          <w:p w14:paraId="26767B90" w14:textId="1F06ABD0" w:rsidR="00910B5F" w:rsidRPr="00910B5F" w:rsidRDefault="00910B5F" w:rsidP="00611CDF">
            <w:pPr>
              <w:cnfStyle w:val="000000000000" w:firstRow="0" w:lastRow="0" w:firstColumn="0" w:lastColumn="0" w:oddVBand="0" w:evenVBand="0" w:oddHBand="0" w:evenHBand="0" w:firstRowFirstColumn="0" w:firstRowLastColumn="0" w:lastRowFirstColumn="0" w:lastRowLastColumn="0"/>
              <w:rPr>
                <w:lang w:val="en-AU" w:eastAsia="en-AU"/>
              </w:rPr>
            </w:pPr>
            <w:r w:rsidRPr="00910B5F">
              <w:rPr>
                <w:lang w:val="en-AU" w:eastAsia="en-AU"/>
              </w:rPr>
              <w:t>40</w:t>
            </w:r>
            <w:r>
              <w:rPr>
                <w:lang w:val="en-AU" w:eastAsia="en-AU"/>
              </w:rPr>
              <w:t>%</w:t>
            </w:r>
          </w:p>
        </w:tc>
      </w:tr>
      <w:tr w:rsidR="00910B5F" w:rsidRPr="00910B5F" w14:paraId="24D772B6" w14:textId="77777777" w:rsidTr="00910B5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000" w:type="dxa"/>
            <w:noWrap/>
            <w:hideMark/>
          </w:tcPr>
          <w:p w14:paraId="02B5BEBE" w14:textId="77777777" w:rsidR="00910B5F" w:rsidRPr="00910B5F" w:rsidRDefault="00910B5F" w:rsidP="00611CDF">
            <w:pPr>
              <w:rPr>
                <w:lang w:val="en-AU" w:eastAsia="en-AU"/>
              </w:rPr>
            </w:pPr>
            <w:r w:rsidRPr="00910B5F">
              <w:rPr>
                <w:lang w:val="en-AU" w:eastAsia="en-AU"/>
              </w:rPr>
              <w:t>Carbon Cutter</w:t>
            </w:r>
          </w:p>
        </w:tc>
        <w:tc>
          <w:tcPr>
            <w:tcW w:w="2380" w:type="dxa"/>
            <w:noWrap/>
            <w:hideMark/>
          </w:tcPr>
          <w:p w14:paraId="11632D8F" w14:textId="16B4BD58" w:rsidR="00910B5F" w:rsidRPr="00910B5F" w:rsidRDefault="00910B5F" w:rsidP="00611CDF">
            <w:pPr>
              <w:cnfStyle w:val="000000100000" w:firstRow="0" w:lastRow="0" w:firstColumn="0" w:lastColumn="0" w:oddVBand="0" w:evenVBand="0" w:oddHBand="1" w:evenHBand="0" w:firstRowFirstColumn="0" w:firstRowLastColumn="0" w:lastRowFirstColumn="0" w:lastRowLastColumn="0"/>
              <w:rPr>
                <w:lang w:val="en-AU" w:eastAsia="en-AU"/>
              </w:rPr>
            </w:pPr>
            <w:r w:rsidRPr="00910B5F">
              <w:rPr>
                <w:lang w:val="en-AU" w:eastAsia="en-AU"/>
              </w:rPr>
              <w:t>60</w:t>
            </w:r>
            <w:r>
              <w:rPr>
                <w:lang w:val="en-AU" w:eastAsia="en-AU"/>
              </w:rPr>
              <w:t>%</w:t>
            </w:r>
          </w:p>
        </w:tc>
      </w:tr>
      <w:tr w:rsidR="00910B5F" w:rsidRPr="00910B5F" w14:paraId="549B7F5A" w14:textId="77777777" w:rsidTr="00910B5F">
        <w:trPr>
          <w:trHeight w:val="312"/>
        </w:trPr>
        <w:tc>
          <w:tcPr>
            <w:cnfStyle w:val="001000000000" w:firstRow="0" w:lastRow="0" w:firstColumn="1" w:lastColumn="0" w:oddVBand="0" w:evenVBand="0" w:oddHBand="0" w:evenHBand="0" w:firstRowFirstColumn="0" w:firstRowLastColumn="0" w:lastRowFirstColumn="0" w:lastRowLastColumn="0"/>
            <w:tcW w:w="2000" w:type="dxa"/>
            <w:noWrap/>
            <w:hideMark/>
          </w:tcPr>
          <w:p w14:paraId="78587D97" w14:textId="77777777" w:rsidR="00910B5F" w:rsidRPr="00910B5F" w:rsidRDefault="00910B5F" w:rsidP="00611CDF">
            <w:pPr>
              <w:rPr>
                <w:lang w:val="en-AU" w:eastAsia="en-AU"/>
              </w:rPr>
            </w:pPr>
            <w:r w:rsidRPr="00910B5F">
              <w:rPr>
                <w:lang w:val="en-AU" w:eastAsia="en-AU"/>
              </w:rPr>
              <w:t>Eco Champion</w:t>
            </w:r>
          </w:p>
        </w:tc>
        <w:tc>
          <w:tcPr>
            <w:tcW w:w="2380" w:type="dxa"/>
            <w:noWrap/>
            <w:hideMark/>
          </w:tcPr>
          <w:p w14:paraId="75D70303" w14:textId="2ED0A53F" w:rsidR="00910B5F" w:rsidRPr="00910B5F" w:rsidRDefault="00910B5F" w:rsidP="00611CDF">
            <w:pPr>
              <w:cnfStyle w:val="000000000000" w:firstRow="0" w:lastRow="0" w:firstColumn="0" w:lastColumn="0" w:oddVBand="0" w:evenVBand="0" w:oddHBand="0" w:evenHBand="0" w:firstRowFirstColumn="0" w:firstRowLastColumn="0" w:lastRowFirstColumn="0" w:lastRowLastColumn="0"/>
              <w:rPr>
                <w:lang w:val="en-AU" w:eastAsia="en-AU"/>
              </w:rPr>
            </w:pPr>
            <w:r w:rsidRPr="00910B5F">
              <w:rPr>
                <w:lang w:val="en-AU" w:eastAsia="en-AU"/>
              </w:rPr>
              <w:t>80</w:t>
            </w:r>
            <w:r>
              <w:rPr>
                <w:lang w:val="en-AU" w:eastAsia="en-AU"/>
              </w:rPr>
              <w:t>%</w:t>
            </w:r>
          </w:p>
        </w:tc>
      </w:tr>
      <w:tr w:rsidR="00910B5F" w:rsidRPr="00910B5F" w14:paraId="0DD3335B" w14:textId="77777777" w:rsidTr="00910B5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000" w:type="dxa"/>
            <w:noWrap/>
            <w:hideMark/>
          </w:tcPr>
          <w:p w14:paraId="6C7183DF" w14:textId="77777777" w:rsidR="00910B5F" w:rsidRPr="00910B5F" w:rsidRDefault="00910B5F" w:rsidP="00611CDF">
            <w:pPr>
              <w:rPr>
                <w:lang w:val="en-AU" w:eastAsia="en-AU"/>
              </w:rPr>
            </w:pPr>
            <w:r w:rsidRPr="00910B5F">
              <w:rPr>
                <w:lang w:val="en-AU" w:eastAsia="en-AU"/>
              </w:rPr>
              <w:t>The Model Citizen</w:t>
            </w:r>
          </w:p>
        </w:tc>
        <w:tc>
          <w:tcPr>
            <w:tcW w:w="2380" w:type="dxa"/>
            <w:noWrap/>
            <w:hideMark/>
          </w:tcPr>
          <w:p w14:paraId="59DCFC98" w14:textId="15603848" w:rsidR="00910B5F" w:rsidRPr="00910B5F" w:rsidRDefault="00910B5F" w:rsidP="00611CDF">
            <w:pPr>
              <w:cnfStyle w:val="000000100000" w:firstRow="0" w:lastRow="0" w:firstColumn="0" w:lastColumn="0" w:oddVBand="0" w:evenVBand="0" w:oddHBand="1" w:evenHBand="0" w:firstRowFirstColumn="0" w:firstRowLastColumn="0" w:lastRowFirstColumn="0" w:lastRowLastColumn="0"/>
              <w:rPr>
                <w:lang w:val="en-AU" w:eastAsia="en-AU"/>
              </w:rPr>
            </w:pPr>
            <w:r w:rsidRPr="00910B5F">
              <w:rPr>
                <w:lang w:val="en-AU" w:eastAsia="en-AU"/>
              </w:rPr>
              <w:t>100</w:t>
            </w:r>
            <w:r>
              <w:rPr>
                <w:lang w:val="en-AU" w:eastAsia="en-AU"/>
              </w:rPr>
              <w:t>%</w:t>
            </w:r>
          </w:p>
        </w:tc>
      </w:tr>
    </w:tbl>
    <w:p w14:paraId="0B9ABCF2" w14:textId="77777777" w:rsidR="00910B5F" w:rsidRDefault="00910B5F" w:rsidP="00CD1F9A">
      <w:pPr>
        <w:pStyle w:val="Label"/>
      </w:pPr>
    </w:p>
    <w:p w14:paraId="5013857B" w14:textId="09812C5D" w:rsidR="00CD1F9A" w:rsidRDefault="00395138" w:rsidP="00CD1F9A">
      <w:pPr>
        <w:pStyle w:val="Label"/>
      </w:pPr>
      <w:r>
        <w:t>Table</w:t>
      </w:r>
      <w:r w:rsidR="00CD1F9A">
        <w:t xml:space="preserve"> </w:t>
      </w:r>
      <w:r w:rsidR="00BC2279">
        <w:t>3</w:t>
      </w:r>
      <w:r w:rsidR="00CD1F9A">
        <w:t xml:space="preserve">. </w:t>
      </w:r>
      <w:r w:rsidR="00175D27">
        <w:t>Task and choice weightings for ranking scale</w:t>
      </w:r>
    </w:p>
    <w:tbl>
      <w:tblPr>
        <w:tblStyle w:val="GridTable4-Accent1"/>
        <w:tblW w:w="5000" w:type="pct"/>
        <w:tblLayout w:type="fixed"/>
        <w:tblLook w:val="04A0" w:firstRow="1" w:lastRow="0" w:firstColumn="1" w:lastColumn="0" w:noHBand="0" w:noVBand="1"/>
      </w:tblPr>
      <w:tblGrid>
        <w:gridCol w:w="1556"/>
        <w:gridCol w:w="3353"/>
        <w:gridCol w:w="1610"/>
        <w:gridCol w:w="991"/>
        <w:gridCol w:w="1840"/>
      </w:tblGrid>
      <w:tr w:rsidR="00E513EB" w:rsidRPr="00E513EB" w14:paraId="03DA7FA0" w14:textId="77777777" w:rsidTr="00E513EB">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832" w:type="pct"/>
            <w:noWrap/>
            <w:hideMark/>
          </w:tcPr>
          <w:p w14:paraId="05674D6A" w14:textId="04D4E702" w:rsidR="00E513EB" w:rsidRPr="00E513EB" w:rsidRDefault="00E513EB" w:rsidP="00E513EB">
            <w:pPr>
              <w:rPr>
                <w:rFonts w:cstheme="minorHAnsi"/>
                <w:szCs w:val="22"/>
                <w:lang w:val="en-AU" w:eastAsia="en-AU"/>
              </w:rPr>
            </w:pPr>
            <w:r w:rsidRPr="00E513EB">
              <w:rPr>
                <w:rFonts w:cstheme="minorHAnsi"/>
                <w:szCs w:val="22"/>
                <w:lang w:val="en-AU" w:eastAsia="en-AU"/>
              </w:rPr>
              <w:t>Objective ID</w:t>
            </w:r>
          </w:p>
        </w:tc>
        <w:tc>
          <w:tcPr>
            <w:tcW w:w="1793" w:type="pct"/>
            <w:noWrap/>
            <w:hideMark/>
          </w:tcPr>
          <w:p w14:paraId="6711A0E4" w14:textId="77777777" w:rsidR="00E513EB" w:rsidRPr="00E513EB" w:rsidRDefault="00E513EB" w:rsidP="00E513EB">
            <w:pPr>
              <w:cnfStyle w:val="100000000000" w:firstRow="1" w:lastRow="0" w:firstColumn="0" w:lastColumn="0" w:oddVBand="0" w:evenVBand="0" w:oddHBand="0"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Objective</w:t>
            </w:r>
          </w:p>
        </w:tc>
        <w:tc>
          <w:tcPr>
            <w:tcW w:w="861" w:type="pct"/>
            <w:noWrap/>
            <w:hideMark/>
          </w:tcPr>
          <w:p w14:paraId="2A562C50" w14:textId="77777777" w:rsidR="00E513EB" w:rsidRPr="00E513EB" w:rsidRDefault="00E513EB" w:rsidP="00E513EB">
            <w:pPr>
              <w:cnfStyle w:val="100000000000" w:firstRow="1" w:lastRow="0" w:firstColumn="0" w:lastColumn="0" w:oddVBand="0" w:evenVBand="0" w:oddHBand="0"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Requirement</w:t>
            </w:r>
          </w:p>
        </w:tc>
        <w:tc>
          <w:tcPr>
            <w:tcW w:w="530" w:type="pct"/>
            <w:noWrap/>
            <w:hideMark/>
          </w:tcPr>
          <w:p w14:paraId="46EEB89A" w14:textId="77777777" w:rsidR="00E513EB" w:rsidRPr="00E513EB" w:rsidRDefault="00E513EB" w:rsidP="00E513EB">
            <w:pPr>
              <w:cnfStyle w:val="100000000000" w:firstRow="1" w:lastRow="0" w:firstColumn="0" w:lastColumn="0" w:oddVBand="0" w:evenVBand="0" w:oddHBand="0"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Weight</w:t>
            </w:r>
          </w:p>
        </w:tc>
        <w:tc>
          <w:tcPr>
            <w:tcW w:w="984" w:type="pct"/>
            <w:noWrap/>
            <w:hideMark/>
          </w:tcPr>
          <w:p w14:paraId="4F2CC6FC" w14:textId="77777777" w:rsidR="00E513EB" w:rsidRPr="00E513EB" w:rsidRDefault="00E513EB" w:rsidP="00E513EB">
            <w:pPr>
              <w:cnfStyle w:val="100000000000" w:firstRow="1" w:lastRow="0" w:firstColumn="0" w:lastColumn="0" w:oddVBand="0" w:evenVBand="0" w:oddHBand="0" w:evenHBand="0" w:firstRowFirstColumn="0" w:firstRowLastColumn="0" w:lastRowFirstColumn="0" w:lastRowLastColumn="0"/>
              <w:rPr>
                <w:rFonts w:cstheme="minorHAnsi"/>
                <w:szCs w:val="22"/>
                <w:lang w:val="en-AU" w:eastAsia="en-AU"/>
              </w:rPr>
            </w:pPr>
          </w:p>
        </w:tc>
      </w:tr>
      <w:tr w:rsidR="00E513EB" w:rsidRPr="00E513EB" w14:paraId="7392B4F5" w14:textId="77777777" w:rsidTr="00E513E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832" w:type="pct"/>
            <w:noWrap/>
            <w:hideMark/>
          </w:tcPr>
          <w:p w14:paraId="705EDAF0" w14:textId="77777777" w:rsidR="00E513EB" w:rsidRPr="00E513EB" w:rsidRDefault="00E513EB" w:rsidP="00E513EB">
            <w:pPr>
              <w:rPr>
                <w:rFonts w:cstheme="minorHAnsi"/>
                <w:szCs w:val="22"/>
                <w:lang w:val="en-AU" w:eastAsia="en-AU"/>
              </w:rPr>
            </w:pPr>
            <w:r w:rsidRPr="00E513EB">
              <w:rPr>
                <w:rFonts w:cstheme="minorHAnsi"/>
                <w:szCs w:val="22"/>
                <w:lang w:val="en-AU" w:eastAsia="en-AU"/>
              </w:rPr>
              <w:t>99</w:t>
            </w:r>
          </w:p>
        </w:tc>
        <w:tc>
          <w:tcPr>
            <w:tcW w:w="1793" w:type="pct"/>
            <w:noWrap/>
            <w:hideMark/>
          </w:tcPr>
          <w:p w14:paraId="020223C6"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b/>
                <w:bCs/>
                <w:szCs w:val="22"/>
                <w:lang w:val="en-AU" w:eastAsia="en-AU"/>
              </w:rPr>
            </w:pPr>
            <w:r w:rsidRPr="00E513EB">
              <w:rPr>
                <w:rFonts w:cstheme="minorHAnsi"/>
                <w:b/>
                <w:bCs/>
                <w:szCs w:val="22"/>
                <w:lang w:val="en-AU" w:eastAsia="en-AU"/>
              </w:rPr>
              <w:t>Tree Planting</w:t>
            </w:r>
          </w:p>
        </w:tc>
        <w:tc>
          <w:tcPr>
            <w:tcW w:w="861" w:type="pct"/>
            <w:noWrap/>
            <w:hideMark/>
          </w:tcPr>
          <w:p w14:paraId="27231CB4"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b/>
                <w:bCs/>
                <w:szCs w:val="22"/>
                <w:lang w:val="en-AU" w:eastAsia="en-AU"/>
              </w:rPr>
            </w:pPr>
            <w:r w:rsidRPr="00E513EB">
              <w:rPr>
                <w:rFonts w:cstheme="minorHAnsi"/>
                <w:b/>
                <w:bCs/>
                <w:szCs w:val="22"/>
                <w:lang w:val="en-AU" w:eastAsia="en-AU"/>
              </w:rPr>
              <w:t>Yes</w:t>
            </w:r>
          </w:p>
        </w:tc>
        <w:tc>
          <w:tcPr>
            <w:tcW w:w="530" w:type="pct"/>
            <w:noWrap/>
            <w:hideMark/>
          </w:tcPr>
          <w:p w14:paraId="0910DA99"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b/>
                <w:bCs/>
                <w:szCs w:val="22"/>
                <w:lang w:val="en-AU" w:eastAsia="en-AU"/>
              </w:rPr>
            </w:pPr>
            <w:r w:rsidRPr="00E513EB">
              <w:rPr>
                <w:rFonts w:cstheme="minorHAnsi"/>
                <w:b/>
                <w:bCs/>
                <w:szCs w:val="22"/>
                <w:lang w:val="en-AU" w:eastAsia="en-AU"/>
              </w:rPr>
              <w:t>10%</w:t>
            </w:r>
          </w:p>
        </w:tc>
        <w:tc>
          <w:tcPr>
            <w:tcW w:w="984" w:type="pct"/>
            <w:noWrap/>
            <w:hideMark/>
          </w:tcPr>
          <w:p w14:paraId="669EC259"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b/>
                <w:bCs/>
                <w:szCs w:val="22"/>
                <w:lang w:val="en-AU" w:eastAsia="en-AU"/>
              </w:rPr>
            </w:pPr>
          </w:p>
        </w:tc>
      </w:tr>
      <w:tr w:rsidR="00E513EB" w:rsidRPr="00E513EB" w14:paraId="61332B85" w14:textId="77777777" w:rsidTr="00E513EB">
        <w:trPr>
          <w:trHeight w:val="312"/>
        </w:trPr>
        <w:tc>
          <w:tcPr>
            <w:cnfStyle w:val="001000000000" w:firstRow="0" w:lastRow="0" w:firstColumn="1" w:lastColumn="0" w:oddVBand="0" w:evenVBand="0" w:oddHBand="0" w:evenHBand="0" w:firstRowFirstColumn="0" w:firstRowLastColumn="0" w:lastRowFirstColumn="0" w:lastRowLastColumn="0"/>
            <w:tcW w:w="832" w:type="pct"/>
            <w:noWrap/>
            <w:hideMark/>
          </w:tcPr>
          <w:p w14:paraId="5E351908" w14:textId="77777777" w:rsidR="00E513EB" w:rsidRPr="00E513EB" w:rsidRDefault="00E513EB" w:rsidP="00E513EB">
            <w:pPr>
              <w:rPr>
                <w:rFonts w:cstheme="minorHAnsi"/>
                <w:szCs w:val="22"/>
                <w:lang w:val="en-AU" w:eastAsia="en-AU"/>
              </w:rPr>
            </w:pPr>
          </w:p>
        </w:tc>
        <w:tc>
          <w:tcPr>
            <w:tcW w:w="1793" w:type="pct"/>
            <w:noWrap/>
            <w:hideMark/>
          </w:tcPr>
          <w:p w14:paraId="360E35D4"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p>
        </w:tc>
        <w:tc>
          <w:tcPr>
            <w:tcW w:w="861" w:type="pct"/>
            <w:noWrap/>
            <w:hideMark/>
          </w:tcPr>
          <w:p w14:paraId="5A33CB66"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p>
        </w:tc>
        <w:tc>
          <w:tcPr>
            <w:tcW w:w="530" w:type="pct"/>
            <w:noWrap/>
            <w:hideMark/>
          </w:tcPr>
          <w:p w14:paraId="100EE98A"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p>
        </w:tc>
        <w:tc>
          <w:tcPr>
            <w:tcW w:w="984" w:type="pct"/>
            <w:noWrap/>
            <w:hideMark/>
          </w:tcPr>
          <w:p w14:paraId="272212AD"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p>
        </w:tc>
      </w:tr>
      <w:tr w:rsidR="00E513EB" w:rsidRPr="00E513EB" w14:paraId="3F4927F7" w14:textId="77777777" w:rsidTr="00E513E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832" w:type="pct"/>
            <w:noWrap/>
            <w:hideMark/>
          </w:tcPr>
          <w:p w14:paraId="031981C2" w14:textId="77777777" w:rsidR="00E513EB" w:rsidRPr="00E513EB" w:rsidRDefault="00E513EB" w:rsidP="00E513EB">
            <w:pPr>
              <w:rPr>
                <w:rFonts w:cstheme="minorHAnsi"/>
                <w:szCs w:val="22"/>
                <w:lang w:val="en-AU" w:eastAsia="en-AU"/>
              </w:rPr>
            </w:pPr>
            <w:r w:rsidRPr="00E513EB">
              <w:rPr>
                <w:rFonts w:cstheme="minorHAnsi"/>
                <w:szCs w:val="22"/>
                <w:lang w:val="en-AU" w:eastAsia="en-AU"/>
              </w:rPr>
              <w:t>98</w:t>
            </w:r>
          </w:p>
        </w:tc>
        <w:tc>
          <w:tcPr>
            <w:tcW w:w="1793" w:type="pct"/>
            <w:noWrap/>
            <w:hideMark/>
          </w:tcPr>
          <w:p w14:paraId="0493AD4C"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b/>
                <w:bCs/>
                <w:szCs w:val="22"/>
                <w:lang w:val="en-AU" w:eastAsia="en-AU"/>
              </w:rPr>
            </w:pPr>
            <w:r w:rsidRPr="00E513EB">
              <w:rPr>
                <w:rFonts w:cstheme="minorHAnsi"/>
                <w:b/>
                <w:bCs/>
                <w:szCs w:val="22"/>
                <w:lang w:val="en-AU" w:eastAsia="en-AU"/>
              </w:rPr>
              <w:t>Laundry Collection</w:t>
            </w:r>
          </w:p>
        </w:tc>
        <w:tc>
          <w:tcPr>
            <w:tcW w:w="861" w:type="pct"/>
            <w:noWrap/>
            <w:hideMark/>
          </w:tcPr>
          <w:p w14:paraId="306BEA78"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b/>
                <w:bCs/>
                <w:szCs w:val="22"/>
                <w:lang w:val="en-AU" w:eastAsia="en-AU"/>
              </w:rPr>
            </w:pPr>
            <w:r w:rsidRPr="00E513EB">
              <w:rPr>
                <w:rFonts w:cstheme="minorHAnsi"/>
                <w:b/>
                <w:bCs/>
                <w:szCs w:val="22"/>
                <w:lang w:val="en-AU" w:eastAsia="en-AU"/>
              </w:rPr>
              <w:t>Yes</w:t>
            </w:r>
          </w:p>
        </w:tc>
        <w:tc>
          <w:tcPr>
            <w:tcW w:w="530" w:type="pct"/>
            <w:noWrap/>
            <w:hideMark/>
          </w:tcPr>
          <w:p w14:paraId="370ECE5C"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b/>
                <w:bCs/>
                <w:szCs w:val="22"/>
                <w:lang w:val="en-AU" w:eastAsia="en-AU"/>
              </w:rPr>
            </w:pPr>
            <w:r w:rsidRPr="00E513EB">
              <w:rPr>
                <w:rFonts w:cstheme="minorHAnsi"/>
                <w:b/>
                <w:bCs/>
                <w:szCs w:val="22"/>
                <w:lang w:val="en-AU" w:eastAsia="en-AU"/>
              </w:rPr>
              <w:t>10%</w:t>
            </w:r>
          </w:p>
        </w:tc>
        <w:tc>
          <w:tcPr>
            <w:tcW w:w="984" w:type="pct"/>
            <w:noWrap/>
            <w:hideMark/>
          </w:tcPr>
          <w:p w14:paraId="4E0F62AB"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b/>
                <w:bCs/>
                <w:szCs w:val="22"/>
                <w:lang w:val="en-AU" w:eastAsia="en-AU"/>
              </w:rPr>
            </w:pPr>
          </w:p>
        </w:tc>
      </w:tr>
      <w:tr w:rsidR="00E513EB" w:rsidRPr="00E513EB" w14:paraId="7FA04481" w14:textId="77777777" w:rsidTr="00E513EB">
        <w:trPr>
          <w:trHeight w:val="312"/>
        </w:trPr>
        <w:tc>
          <w:tcPr>
            <w:cnfStyle w:val="001000000000" w:firstRow="0" w:lastRow="0" w:firstColumn="1" w:lastColumn="0" w:oddVBand="0" w:evenVBand="0" w:oddHBand="0" w:evenHBand="0" w:firstRowFirstColumn="0" w:firstRowLastColumn="0" w:lastRowFirstColumn="0" w:lastRowLastColumn="0"/>
            <w:tcW w:w="832" w:type="pct"/>
            <w:noWrap/>
            <w:hideMark/>
          </w:tcPr>
          <w:p w14:paraId="748F1382" w14:textId="77777777" w:rsidR="00E513EB" w:rsidRPr="00E513EB" w:rsidRDefault="00E513EB" w:rsidP="00E513EB">
            <w:pPr>
              <w:rPr>
                <w:rFonts w:cstheme="minorHAnsi"/>
                <w:szCs w:val="22"/>
                <w:lang w:val="en-AU" w:eastAsia="en-AU"/>
              </w:rPr>
            </w:pPr>
          </w:p>
        </w:tc>
        <w:tc>
          <w:tcPr>
            <w:tcW w:w="1793" w:type="pct"/>
            <w:noWrap/>
            <w:hideMark/>
          </w:tcPr>
          <w:p w14:paraId="2FEC47D5"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p>
        </w:tc>
        <w:tc>
          <w:tcPr>
            <w:tcW w:w="861" w:type="pct"/>
            <w:noWrap/>
            <w:hideMark/>
          </w:tcPr>
          <w:p w14:paraId="168C758C"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p>
        </w:tc>
        <w:tc>
          <w:tcPr>
            <w:tcW w:w="530" w:type="pct"/>
            <w:noWrap/>
            <w:hideMark/>
          </w:tcPr>
          <w:p w14:paraId="2586340F"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p>
        </w:tc>
        <w:tc>
          <w:tcPr>
            <w:tcW w:w="984" w:type="pct"/>
            <w:noWrap/>
            <w:hideMark/>
          </w:tcPr>
          <w:p w14:paraId="2887DFC5"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p>
        </w:tc>
      </w:tr>
      <w:tr w:rsidR="00E513EB" w:rsidRPr="00E513EB" w14:paraId="23C55E04" w14:textId="77777777" w:rsidTr="00E513E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832" w:type="pct"/>
            <w:noWrap/>
            <w:hideMark/>
          </w:tcPr>
          <w:p w14:paraId="4271150E" w14:textId="77777777" w:rsidR="00E513EB" w:rsidRPr="00E513EB" w:rsidRDefault="00E513EB" w:rsidP="00E513EB">
            <w:pPr>
              <w:rPr>
                <w:rFonts w:cstheme="minorHAnsi"/>
                <w:szCs w:val="22"/>
                <w:lang w:val="en-AU" w:eastAsia="en-AU"/>
              </w:rPr>
            </w:pPr>
            <w:r w:rsidRPr="00E513EB">
              <w:rPr>
                <w:rFonts w:cstheme="minorHAnsi"/>
                <w:szCs w:val="22"/>
                <w:lang w:val="en-AU" w:eastAsia="en-AU"/>
              </w:rPr>
              <w:t>97</w:t>
            </w:r>
          </w:p>
        </w:tc>
        <w:tc>
          <w:tcPr>
            <w:tcW w:w="1793" w:type="pct"/>
            <w:noWrap/>
            <w:hideMark/>
          </w:tcPr>
          <w:p w14:paraId="07418E3C"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b/>
                <w:bCs/>
                <w:szCs w:val="22"/>
                <w:lang w:val="en-AU" w:eastAsia="en-AU"/>
              </w:rPr>
            </w:pPr>
            <w:r w:rsidRPr="00E513EB">
              <w:rPr>
                <w:rFonts w:cstheme="minorHAnsi"/>
                <w:b/>
                <w:bCs/>
                <w:szCs w:val="22"/>
                <w:lang w:val="en-AU" w:eastAsia="en-AU"/>
              </w:rPr>
              <w:t>Washing Clothes</w:t>
            </w:r>
          </w:p>
        </w:tc>
        <w:tc>
          <w:tcPr>
            <w:tcW w:w="861" w:type="pct"/>
            <w:noWrap/>
            <w:hideMark/>
          </w:tcPr>
          <w:p w14:paraId="78FA4698"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b/>
                <w:bCs/>
                <w:szCs w:val="22"/>
                <w:lang w:val="en-AU" w:eastAsia="en-AU"/>
              </w:rPr>
            </w:pPr>
            <w:r w:rsidRPr="00E513EB">
              <w:rPr>
                <w:rFonts w:cstheme="minorHAnsi"/>
                <w:b/>
                <w:bCs/>
                <w:szCs w:val="22"/>
                <w:lang w:val="en-AU" w:eastAsia="en-AU"/>
              </w:rPr>
              <w:t>Yes</w:t>
            </w:r>
          </w:p>
        </w:tc>
        <w:tc>
          <w:tcPr>
            <w:tcW w:w="530" w:type="pct"/>
            <w:noWrap/>
            <w:hideMark/>
          </w:tcPr>
          <w:p w14:paraId="34733B44"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b/>
                <w:bCs/>
                <w:szCs w:val="22"/>
                <w:lang w:val="en-AU" w:eastAsia="en-AU"/>
              </w:rPr>
            </w:pPr>
            <w:r w:rsidRPr="00E513EB">
              <w:rPr>
                <w:rFonts w:cstheme="minorHAnsi"/>
                <w:b/>
                <w:bCs/>
                <w:szCs w:val="22"/>
                <w:lang w:val="en-AU" w:eastAsia="en-AU"/>
              </w:rPr>
              <w:t>10%</w:t>
            </w:r>
          </w:p>
        </w:tc>
        <w:tc>
          <w:tcPr>
            <w:tcW w:w="984" w:type="pct"/>
            <w:noWrap/>
            <w:hideMark/>
          </w:tcPr>
          <w:p w14:paraId="43B577E5"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b/>
                <w:bCs/>
                <w:szCs w:val="22"/>
                <w:lang w:val="en-AU" w:eastAsia="en-AU"/>
              </w:rPr>
            </w:pPr>
          </w:p>
        </w:tc>
      </w:tr>
      <w:tr w:rsidR="00E513EB" w:rsidRPr="00E513EB" w14:paraId="7D7C2E7F" w14:textId="77777777" w:rsidTr="00E513EB">
        <w:trPr>
          <w:trHeight w:val="312"/>
        </w:trPr>
        <w:tc>
          <w:tcPr>
            <w:cnfStyle w:val="001000000000" w:firstRow="0" w:lastRow="0" w:firstColumn="1" w:lastColumn="0" w:oddVBand="0" w:evenVBand="0" w:oddHBand="0" w:evenHBand="0" w:firstRowFirstColumn="0" w:firstRowLastColumn="0" w:lastRowFirstColumn="0" w:lastRowLastColumn="0"/>
            <w:tcW w:w="832" w:type="pct"/>
            <w:shd w:val="clear" w:color="auto" w:fill="auto"/>
            <w:noWrap/>
            <w:hideMark/>
          </w:tcPr>
          <w:p w14:paraId="65B4806A" w14:textId="77777777" w:rsidR="00E513EB" w:rsidRPr="00E513EB" w:rsidRDefault="00E513EB" w:rsidP="00E513EB">
            <w:pPr>
              <w:rPr>
                <w:rFonts w:cstheme="minorHAnsi"/>
                <w:szCs w:val="22"/>
                <w:lang w:val="en-AU" w:eastAsia="en-AU"/>
              </w:rPr>
            </w:pPr>
          </w:p>
        </w:tc>
        <w:tc>
          <w:tcPr>
            <w:tcW w:w="1793" w:type="pct"/>
            <w:shd w:val="clear" w:color="auto" w:fill="auto"/>
            <w:noWrap/>
            <w:hideMark/>
          </w:tcPr>
          <w:p w14:paraId="58AF4EDA"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Hot</w:t>
            </w:r>
          </w:p>
        </w:tc>
        <w:tc>
          <w:tcPr>
            <w:tcW w:w="861" w:type="pct"/>
            <w:shd w:val="clear" w:color="auto" w:fill="auto"/>
            <w:noWrap/>
            <w:hideMark/>
          </w:tcPr>
          <w:p w14:paraId="5870F40F"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p>
        </w:tc>
        <w:tc>
          <w:tcPr>
            <w:tcW w:w="530" w:type="pct"/>
            <w:shd w:val="clear" w:color="auto" w:fill="auto"/>
            <w:noWrap/>
            <w:hideMark/>
          </w:tcPr>
          <w:p w14:paraId="004FCEC0"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0%</w:t>
            </w:r>
          </w:p>
        </w:tc>
        <w:tc>
          <w:tcPr>
            <w:tcW w:w="984" w:type="pct"/>
            <w:shd w:val="clear" w:color="auto" w:fill="auto"/>
            <w:noWrap/>
            <w:hideMark/>
          </w:tcPr>
          <w:p w14:paraId="10BB536D"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Choice 1</w:t>
            </w:r>
          </w:p>
        </w:tc>
      </w:tr>
      <w:tr w:rsidR="00E513EB" w:rsidRPr="00E513EB" w14:paraId="156F3A03" w14:textId="77777777" w:rsidTr="00E513E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832" w:type="pct"/>
            <w:shd w:val="clear" w:color="auto" w:fill="auto"/>
            <w:noWrap/>
            <w:hideMark/>
          </w:tcPr>
          <w:p w14:paraId="2010CBA9" w14:textId="77777777" w:rsidR="00E513EB" w:rsidRPr="00E513EB" w:rsidRDefault="00E513EB" w:rsidP="00E513EB">
            <w:pPr>
              <w:rPr>
                <w:rFonts w:cstheme="minorHAnsi"/>
                <w:szCs w:val="22"/>
                <w:lang w:val="en-AU" w:eastAsia="en-AU"/>
              </w:rPr>
            </w:pPr>
          </w:p>
        </w:tc>
        <w:tc>
          <w:tcPr>
            <w:tcW w:w="1793" w:type="pct"/>
            <w:shd w:val="clear" w:color="auto" w:fill="auto"/>
            <w:noWrap/>
            <w:hideMark/>
          </w:tcPr>
          <w:p w14:paraId="3F61D24F"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Warm</w:t>
            </w:r>
          </w:p>
        </w:tc>
        <w:tc>
          <w:tcPr>
            <w:tcW w:w="861" w:type="pct"/>
            <w:shd w:val="clear" w:color="auto" w:fill="auto"/>
            <w:noWrap/>
            <w:hideMark/>
          </w:tcPr>
          <w:p w14:paraId="26CDF838"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p>
        </w:tc>
        <w:tc>
          <w:tcPr>
            <w:tcW w:w="530" w:type="pct"/>
            <w:shd w:val="clear" w:color="auto" w:fill="auto"/>
            <w:noWrap/>
            <w:hideMark/>
          </w:tcPr>
          <w:p w14:paraId="46B835D0"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50%</w:t>
            </w:r>
          </w:p>
        </w:tc>
        <w:tc>
          <w:tcPr>
            <w:tcW w:w="984" w:type="pct"/>
            <w:shd w:val="clear" w:color="auto" w:fill="auto"/>
            <w:noWrap/>
            <w:hideMark/>
          </w:tcPr>
          <w:p w14:paraId="23F5529E"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Choice 2</w:t>
            </w:r>
          </w:p>
        </w:tc>
      </w:tr>
      <w:tr w:rsidR="00E513EB" w:rsidRPr="00E513EB" w14:paraId="7B43D751" w14:textId="77777777" w:rsidTr="00E513EB">
        <w:trPr>
          <w:trHeight w:val="312"/>
        </w:trPr>
        <w:tc>
          <w:tcPr>
            <w:cnfStyle w:val="001000000000" w:firstRow="0" w:lastRow="0" w:firstColumn="1" w:lastColumn="0" w:oddVBand="0" w:evenVBand="0" w:oddHBand="0" w:evenHBand="0" w:firstRowFirstColumn="0" w:firstRowLastColumn="0" w:lastRowFirstColumn="0" w:lastRowLastColumn="0"/>
            <w:tcW w:w="832" w:type="pct"/>
            <w:shd w:val="clear" w:color="auto" w:fill="auto"/>
            <w:noWrap/>
            <w:hideMark/>
          </w:tcPr>
          <w:p w14:paraId="67114AEC" w14:textId="77777777" w:rsidR="00E513EB" w:rsidRPr="00E513EB" w:rsidRDefault="00E513EB" w:rsidP="00E513EB">
            <w:pPr>
              <w:rPr>
                <w:rFonts w:cstheme="minorHAnsi"/>
                <w:szCs w:val="22"/>
                <w:lang w:val="en-AU" w:eastAsia="en-AU"/>
              </w:rPr>
            </w:pPr>
          </w:p>
        </w:tc>
        <w:tc>
          <w:tcPr>
            <w:tcW w:w="1793" w:type="pct"/>
            <w:shd w:val="clear" w:color="auto" w:fill="auto"/>
            <w:noWrap/>
            <w:hideMark/>
          </w:tcPr>
          <w:p w14:paraId="1D7424AA"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Cold</w:t>
            </w:r>
          </w:p>
        </w:tc>
        <w:tc>
          <w:tcPr>
            <w:tcW w:w="861" w:type="pct"/>
            <w:shd w:val="clear" w:color="auto" w:fill="auto"/>
            <w:noWrap/>
            <w:hideMark/>
          </w:tcPr>
          <w:p w14:paraId="0BAF5AF0"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p>
        </w:tc>
        <w:tc>
          <w:tcPr>
            <w:tcW w:w="530" w:type="pct"/>
            <w:shd w:val="clear" w:color="auto" w:fill="auto"/>
            <w:noWrap/>
            <w:hideMark/>
          </w:tcPr>
          <w:p w14:paraId="6140601C"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100%</w:t>
            </w:r>
          </w:p>
        </w:tc>
        <w:tc>
          <w:tcPr>
            <w:tcW w:w="984" w:type="pct"/>
            <w:shd w:val="clear" w:color="auto" w:fill="auto"/>
            <w:noWrap/>
            <w:hideMark/>
          </w:tcPr>
          <w:p w14:paraId="7DB3F17A"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Choice 3</w:t>
            </w:r>
          </w:p>
        </w:tc>
      </w:tr>
      <w:tr w:rsidR="00E513EB" w:rsidRPr="00E513EB" w14:paraId="54199A68" w14:textId="77777777" w:rsidTr="00E513E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832" w:type="pct"/>
            <w:shd w:val="clear" w:color="auto" w:fill="auto"/>
            <w:noWrap/>
            <w:hideMark/>
          </w:tcPr>
          <w:p w14:paraId="74A84452" w14:textId="77777777" w:rsidR="00E513EB" w:rsidRPr="00E513EB" w:rsidRDefault="00E513EB" w:rsidP="00E513EB">
            <w:pPr>
              <w:rPr>
                <w:rFonts w:cstheme="minorHAnsi"/>
                <w:szCs w:val="22"/>
                <w:lang w:val="en-AU" w:eastAsia="en-AU"/>
              </w:rPr>
            </w:pPr>
          </w:p>
        </w:tc>
        <w:tc>
          <w:tcPr>
            <w:tcW w:w="1793" w:type="pct"/>
            <w:shd w:val="clear" w:color="auto" w:fill="auto"/>
            <w:noWrap/>
            <w:hideMark/>
          </w:tcPr>
          <w:p w14:paraId="7651EE67"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p>
        </w:tc>
        <w:tc>
          <w:tcPr>
            <w:tcW w:w="861" w:type="pct"/>
            <w:shd w:val="clear" w:color="auto" w:fill="auto"/>
            <w:noWrap/>
            <w:hideMark/>
          </w:tcPr>
          <w:p w14:paraId="4033E5EC"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p>
        </w:tc>
        <w:tc>
          <w:tcPr>
            <w:tcW w:w="530" w:type="pct"/>
            <w:shd w:val="clear" w:color="auto" w:fill="auto"/>
            <w:noWrap/>
            <w:hideMark/>
          </w:tcPr>
          <w:p w14:paraId="220855FE"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p>
        </w:tc>
        <w:tc>
          <w:tcPr>
            <w:tcW w:w="984" w:type="pct"/>
            <w:shd w:val="clear" w:color="auto" w:fill="auto"/>
            <w:noWrap/>
            <w:hideMark/>
          </w:tcPr>
          <w:p w14:paraId="34D7C126"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p>
        </w:tc>
      </w:tr>
      <w:tr w:rsidR="00E513EB" w:rsidRPr="00E513EB" w14:paraId="026BBB84" w14:textId="77777777" w:rsidTr="00E513EB">
        <w:trPr>
          <w:trHeight w:val="312"/>
        </w:trPr>
        <w:tc>
          <w:tcPr>
            <w:cnfStyle w:val="001000000000" w:firstRow="0" w:lastRow="0" w:firstColumn="1" w:lastColumn="0" w:oddVBand="0" w:evenVBand="0" w:oddHBand="0" w:evenHBand="0" w:firstRowFirstColumn="0" w:firstRowLastColumn="0" w:lastRowFirstColumn="0" w:lastRowLastColumn="0"/>
            <w:tcW w:w="832" w:type="pct"/>
            <w:shd w:val="clear" w:color="auto" w:fill="DEEAF6" w:themeFill="accent1" w:themeFillTint="33"/>
            <w:noWrap/>
            <w:hideMark/>
          </w:tcPr>
          <w:p w14:paraId="75456C2F" w14:textId="77777777" w:rsidR="00E513EB" w:rsidRPr="00E513EB" w:rsidRDefault="00E513EB" w:rsidP="00E513EB">
            <w:pPr>
              <w:rPr>
                <w:rFonts w:cstheme="minorHAnsi"/>
                <w:szCs w:val="22"/>
                <w:lang w:val="en-AU" w:eastAsia="en-AU"/>
              </w:rPr>
            </w:pPr>
            <w:r w:rsidRPr="00E513EB">
              <w:rPr>
                <w:rFonts w:cstheme="minorHAnsi"/>
                <w:szCs w:val="22"/>
                <w:lang w:val="en-AU" w:eastAsia="en-AU"/>
              </w:rPr>
              <w:t>96</w:t>
            </w:r>
          </w:p>
        </w:tc>
        <w:tc>
          <w:tcPr>
            <w:tcW w:w="1793" w:type="pct"/>
            <w:shd w:val="clear" w:color="auto" w:fill="DEEAF6" w:themeFill="accent1" w:themeFillTint="33"/>
            <w:noWrap/>
            <w:hideMark/>
          </w:tcPr>
          <w:p w14:paraId="03543034"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b/>
                <w:bCs/>
                <w:szCs w:val="22"/>
                <w:lang w:val="en-AU" w:eastAsia="en-AU"/>
              </w:rPr>
            </w:pPr>
            <w:r w:rsidRPr="00E513EB">
              <w:rPr>
                <w:rFonts w:cstheme="minorHAnsi"/>
                <w:b/>
                <w:bCs/>
                <w:szCs w:val="22"/>
                <w:lang w:val="en-AU" w:eastAsia="en-AU"/>
              </w:rPr>
              <w:t>Rubbish Collection</w:t>
            </w:r>
          </w:p>
        </w:tc>
        <w:tc>
          <w:tcPr>
            <w:tcW w:w="861" w:type="pct"/>
            <w:shd w:val="clear" w:color="auto" w:fill="DEEAF6" w:themeFill="accent1" w:themeFillTint="33"/>
            <w:noWrap/>
            <w:hideMark/>
          </w:tcPr>
          <w:p w14:paraId="4FC9E85F"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b/>
                <w:bCs/>
                <w:szCs w:val="22"/>
                <w:lang w:val="en-AU" w:eastAsia="en-AU"/>
              </w:rPr>
            </w:pPr>
            <w:r w:rsidRPr="00E513EB">
              <w:rPr>
                <w:rFonts w:cstheme="minorHAnsi"/>
                <w:b/>
                <w:bCs/>
                <w:szCs w:val="22"/>
                <w:lang w:val="en-AU" w:eastAsia="en-AU"/>
              </w:rPr>
              <w:t>Yes</w:t>
            </w:r>
          </w:p>
        </w:tc>
        <w:tc>
          <w:tcPr>
            <w:tcW w:w="530" w:type="pct"/>
            <w:shd w:val="clear" w:color="auto" w:fill="DEEAF6" w:themeFill="accent1" w:themeFillTint="33"/>
            <w:noWrap/>
            <w:hideMark/>
          </w:tcPr>
          <w:p w14:paraId="0FE4682C"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b/>
                <w:bCs/>
                <w:szCs w:val="22"/>
                <w:lang w:val="en-AU" w:eastAsia="en-AU"/>
              </w:rPr>
            </w:pPr>
            <w:r w:rsidRPr="00E513EB">
              <w:rPr>
                <w:rFonts w:cstheme="minorHAnsi"/>
                <w:b/>
                <w:bCs/>
                <w:szCs w:val="22"/>
                <w:lang w:val="en-AU" w:eastAsia="en-AU"/>
              </w:rPr>
              <w:t>15%</w:t>
            </w:r>
          </w:p>
        </w:tc>
        <w:tc>
          <w:tcPr>
            <w:tcW w:w="984" w:type="pct"/>
            <w:shd w:val="clear" w:color="auto" w:fill="DEEAF6" w:themeFill="accent1" w:themeFillTint="33"/>
            <w:noWrap/>
            <w:hideMark/>
          </w:tcPr>
          <w:p w14:paraId="487D1A6E"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b/>
                <w:bCs/>
                <w:szCs w:val="22"/>
                <w:lang w:val="en-AU" w:eastAsia="en-AU"/>
              </w:rPr>
            </w:pPr>
          </w:p>
        </w:tc>
      </w:tr>
      <w:tr w:rsidR="00E513EB" w:rsidRPr="00E513EB" w14:paraId="3F6A302F" w14:textId="77777777" w:rsidTr="00E513E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832" w:type="pct"/>
            <w:shd w:val="clear" w:color="auto" w:fill="auto"/>
            <w:noWrap/>
            <w:hideMark/>
          </w:tcPr>
          <w:p w14:paraId="7A056A5A" w14:textId="77777777" w:rsidR="00E513EB" w:rsidRPr="00E513EB" w:rsidRDefault="00E513EB" w:rsidP="00E513EB">
            <w:pPr>
              <w:rPr>
                <w:rFonts w:cstheme="minorHAnsi"/>
                <w:szCs w:val="22"/>
                <w:lang w:val="en-AU" w:eastAsia="en-AU"/>
              </w:rPr>
            </w:pPr>
          </w:p>
        </w:tc>
        <w:tc>
          <w:tcPr>
            <w:tcW w:w="1793" w:type="pct"/>
            <w:shd w:val="clear" w:color="auto" w:fill="auto"/>
            <w:noWrap/>
            <w:hideMark/>
          </w:tcPr>
          <w:p w14:paraId="3CCDEFC4"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Old Apple</w:t>
            </w:r>
          </w:p>
        </w:tc>
        <w:tc>
          <w:tcPr>
            <w:tcW w:w="861" w:type="pct"/>
            <w:shd w:val="clear" w:color="auto" w:fill="auto"/>
            <w:noWrap/>
            <w:hideMark/>
          </w:tcPr>
          <w:p w14:paraId="4374005A"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p>
        </w:tc>
        <w:tc>
          <w:tcPr>
            <w:tcW w:w="530" w:type="pct"/>
            <w:shd w:val="clear" w:color="auto" w:fill="auto"/>
            <w:noWrap/>
            <w:hideMark/>
          </w:tcPr>
          <w:p w14:paraId="543E67D8"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10%</w:t>
            </w:r>
          </w:p>
        </w:tc>
        <w:tc>
          <w:tcPr>
            <w:tcW w:w="984" w:type="pct"/>
            <w:shd w:val="clear" w:color="auto" w:fill="auto"/>
            <w:noWrap/>
            <w:hideMark/>
          </w:tcPr>
          <w:p w14:paraId="79229990"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p>
        </w:tc>
      </w:tr>
      <w:tr w:rsidR="00E513EB" w:rsidRPr="00E513EB" w14:paraId="2AB723E2" w14:textId="77777777" w:rsidTr="00E513EB">
        <w:trPr>
          <w:trHeight w:val="312"/>
        </w:trPr>
        <w:tc>
          <w:tcPr>
            <w:cnfStyle w:val="001000000000" w:firstRow="0" w:lastRow="0" w:firstColumn="1" w:lastColumn="0" w:oddVBand="0" w:evenVBand="0" w:oddHBand="0" w:evenHBand="0" w:firstRowFirstColumn="0" w:firstRowLastColumn="0" w:lastRowFirstColumn="0" w:lastRowLastColumn="0"/>
            <w:tcW w:w="832" w:type="pct"/>
            <w:shd w:val="clear" w:color="auto" w:fill="auto"/>
            <w:noWrap/>
            <w:hideMark/>
          </w:tcPr>
          <w:p w14:paraId="67C7531D" w14:textId="77777777" w:rsidR="00E513EB" w:rsidRPr="00E513EB" w:rsidRDefault="00E513EB" w:rsidP="00E513EB">
            <w:pPr>
              <w:rPr>
                <w:rFonts w:cstheme="minorHAnsi"/>
                <w:szCs w:val="22"/>
                <w:lang w:val="en-AU" w:eastAsia="en-AU"/>
              </w:rPr>
            </w:pPr>
          </w:p>
        </w:tc>
        <w:tc>
          <w:tcPr>
            <w:tcW w:w="1793" w:type="pct"/>
            <w:shd w:val="clear" w:color="auto" w:fill="auto"/>
            <w:noWrap/>
            <w:hideMark/>
          </w:tcPr>
          <w:p w14:paraId="64CC69C8"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Greasy Pizza Box</w:t>
            </w:r>
          </w:p>
        </w:tc>
        <w:tc>
          <w:tcPr>
            <w:tcW w:w="861" w:type="pct"/>
            <w:shd w:val="clear" w:color="auto" w:fill="auto"/>
            <w:noWrap/>
            <w:hideMark/>
          </w:tcPr>
          <w:p w14:paraId="11030D3A"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p>
        </w:tc>
        <w:tc>
          <w:tcPr>
            <w:tcW w:w="530" w:type="pct"/>
            <w:shd w:val="clear" w:color="auto" w:fill="auto"/>
            <w:noWrap/>
            <w:hideMark/>
          </w:tcPr>
          <w:p w14:paraId="3D1F2F4E"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10%</w:t>
            </w:r>
          </w:p>
        </w:tc>
        <w:tc>
          <w:tcPr>
            <w:tcW w:w="984" w:type="pct"/>
            <w:shd w:val="clear" w:color="auto" w:fill="auto"/>
            <w:noWrap/>
            <w:hideMark/>
          </w:tcPr>
          <w:p w14:paraId="706696E1"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p>
        </w:tc>
      </w:tr>
      <w:tr w:rsidR="00E513EB" w:rsidRPr="00E513EB" w14:paraId="7803BD5E" w14:textId="77777777" w:rsidTr="00E513E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832" w:type="pct"/>
            <w:shd w:val="clear" w:color="auto" w:fill="auto"/>
            <w:noWrap/>
            <w:hideMark/>
          </w:tcPr>
          <w:p w14:paraId="4EE86F8A" w14:textId="77777777" w:rsidR="00E513EB" w:rsidRPr="00E513EB" w:rsidRDefault="00E513EB" w:rsidP="00E513EB">
            <w:pPr>
              <w:rPr>
                <w:rFonts w:cstheme="minorHAnsi"/>
                <w:szCs w:val="22"/>
                <w:lang w:val="en-AU" w:eastAsia="en-AU"/>
              </w:rPr>
            </w:pPr>
          </w:p>
        </w:tc>
        <w:tc>
          <w:tcPr>
            <w:tcW w:w="1793" w:type="pct"/>
            <w:shd w:val="clear" w:color="auto" w:fill="auto"/>
            <w:noWrap/>
            <w:hideMark/>
          </w:tcPr>
          <w:p w14:paraId="460BE430"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Pop Stick</w:t>
            </w:r>
          </w:p>
        </w:tc>
        <w:tc>
          <w:tcPr>
            <w:tcW w:w="861" w:type="pct"/>
            <w:shd w:val="clear" w:color="auto" w:fill="auto"/>
            <w:noWrap/>
            <w:hideMark/>
          </w:tcPr>
          <w:p w14:paraId="513DE439"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p>
        </w:tc>
        <w:tc>
          <w:tcPr>
            <w:tcW w:w="530" w:type="pct"/>
            <w:shd w:val="clear" w:color="auto" w:fill="auto"/>
            <w:noWrap/>
            <w:hideMark/>
          </w:tcPr>
          <w:p w14:paraId="4E692FEE"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10%</w:t>
            </w:r>
          </w:p>
        </w:tc>
        <w:tc>
          <w:tcPr>
            <w:tcW w:w="984" w:type="pct"/>
            <w:shd w:val="clear" w:color="auto" w:fill="auto"/>
            <w:noWrap/>
            <w:hideMark/>
          </w:tcPr>
          <w:p w14:paraId="34609368"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p>
        </w:tc>
      </w:tr>
      <w:tr w:rsidR="00E513EB" w:rsidRPr="00E513EB" w14:paraId="377F1117" w14:textId="77777777" w:rsidTr="00E513EB">
        <w:trPr>
          <w:trHeight w:val="312"/>
        </w:trPr>
        <w:tc>
          <w:tcPr>
            <w:cnfStyle w:val="001000000000" w:firstRow="0" w:lastRow="0" w:firstColumn="1" w:lastColumn="0" w:oddVBand="0" w:evenVBand="0" w:oddHBand="0" w:evenHBand="0" w:firstRowFirstColumn="0" w:firstRowLastColumn="0" w:lastRowFirstColumn="0" w:lastRowLastColumn="0"/>
            <w:tcW w:w="832" w:type="pct"/>
            <w:shd w:val="clear" w:color="auto" w:fill="auto"/>
            <w:noWrap/>
            <w:hideMark/>
          </w:tcPr>
          <w:p w14:paraId="4284AF04" w14:textId="77777777" w:rsidR="00E513EB" w:rsidRPr="00E513EB" w:rsidRDefault="00E513EB" w:rsidP="00E513EB">
            <w:pPr>
              <w:rPr>
                <w:rFonts w:cstheme="minorHAnsi"/>
                <w:szCs w:val="22"/>
                <w:lang w:val="en-AU" w:eastAsia="en-AU"/>
              </w:rPr>
            </w:pPr>
          </w:p>
        </w:tc>
        <w:tc>
          <w:tcPr>
            <w:tcW w:w="1793" w:type="pct"/>
            <w:shd w:val="clear" w:color="auto" w:fill="auto"/>
            <w:noWrap/>
            <w:hideMark/>
          </w:tcPr>
          <w:p w14:paraId="773B0DA2"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TP Roll</w:t>
            </w:r>
          </w:p>
        </w:tc>
        <w:tc>
          <w:tcPr>
            <w:tcW w:w="861" w:type="pct"/>
            <w:shd w:val="clear" w:color="auto" w:fill="auto"/>
            <w:noWrap/>
            <w:hideMark/>
          </w:tcPr>
          <w:p w14:paraId="2F86F03F"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p>
        </w:tc>
        <w:tc>
          <w:tcPr>
            <w:tcW w:w="530" w:type="pct"/>
            <w:shd w:val="clear" w:color="auto" w:fill="auto"/>
            <w:noWrap/>
            <w:hideMark/>
          </w:tcPr>
          <w:p w14:paraId="66BB660B"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10%</w:t>
            </w:r>
          </w:p>
        </w:tc>
        <w:tc>
          <w:tcPr>
            <w:tcW w:w="984" w:type="pct"/>
            <w:shd w:val="clear" w:color="auto" w:fill="auto"/>
            <w:noWrap/>
            <w:hideMark/>
          </w:tcPr>
          <w:p w14:paraId="3E46A6F0"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p>
        </w:tc>
      </w:tr>
      <w:tr w:rsidR="00E513EB" w:rsidRPr="00E513EB" w14:paraId="028EF6FC" w14:textId="77777777" w:rsidTr="00E513E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832" w:type="pct"/>
            <w:shd w:val="clear" w:color="auto" w:fill="auto"/>
            <w:noWrap/>
            <w:hideMark/>
          </w:tcPr>
          <w:p w14:paraId="20BF7946" w14:textId="77777777" w:rsidR="00E513EB" w:rsidRPr="00E513EB" w:rsidRDefault="00E513EB" w:rsidP="00E513EB">
            <w:pPr>
              <w:rPr>
                <w:rFonts w:cstheme="minorHAnsi"/>
                <w:szCs w:val="22"/>
                <w:lang w:val="en-AU" w:eastAsia="en-AU"/>
              </w:rPr>
            </w:pPr>
          </w:p>
        </w:tc>
        <w:tc>
          <w:tcPr>
            <w:tcW w:w="1793" w:type="pct"/>
            <w:shd w:val="clear" w:color="auto" w:fill="auto"/>
            <w:noWrap/>
            <w:hideMark/>
          </w:tcPr>
          <w:p w14:paraId="6C9C24B4"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Cola Can</w:t>
            </w:r>
          </w:p>
        </w:tc>
        <w:tc>
          <w:tcPr>
            <w:tcW w:w="861" w:type="pct"/>
            <w:shd w:val="clear" w:color="auto" w:fill="auto"/>
            <w:noWrap/>
            <w:hideMark/>
          </w:tcPr>
          <w:p w14:paraId="3D390906"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p>
        </w:tc>
        <w:tc>
          <w:tcPr>
            <w:tcW w:w="530" w:type="pct"/>
            <w:shd w:val="clear" w:color="auto" w:fill="auto"/>
            <w:noWrap/>
            <w:hideMark/>
          </w:tcPr>
          <w:p w14:paraId="501BF9EE"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10%</w:t>
            </w:r>
          </w:p>
        </w:tc>
        <w:tc>
          <w:tcPr>
            <w:tcW w:w="984" w:type="pct"/>
            <w:shd w:val="clear" w:color="auto" w:fill="auto"/>
            <w:noWrap/>
            <w:hideMark/>
          </w:tcPr>
          <w:p w14:paraId="5C4FF5A1"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p>
        </w:tc>
      </w:tr>
      <w:tr w:rsidR="00E513EB" w:rsidRPr="00E513EB" w14:paraId="2C7278BE" w14:textId="77777777" w:rsidTr="00E513EB">
        <w:trPr>
          <w:trHeight w:val="312"/>
        </w:trPr>
        <w:tc>
          <w:tcPr>
            <w:cnfStyle w:val="001000000000" w:firstRow="0" w:lastRow="0" w:firstColumn="1" w:lastColumn="0" w:oddVBand="0" w:evenVBand="0" w:oddHBand="0" w:evenHBand="0" w:firstRowFirstColumn="0" w:firstRowLastColumn="0" w:lastRowFirstColumn="0" w:lastRowLastColumn="0"/>
            <w:tcW w:w="832" w:type="pct"/>
            <w:shd w:val="clear" w:color="auto" w:fill="auto"/>
            <w:noWrap/>
            <w:hideMark/>
          </w:tcPr>
          <w:p w14:paraId="41A5DEB0" w14:textId="77777777" w:rsidR="00E513EB" w:rsidRPr="00E513EB" w:rsidRDefault="00E513EB" w:rsidP="00E513EB">
            <w:pPr>
              <w:rPr>
                <w:rFonts w:cstheme="minorHAnsi"/>
                <w:szCs w:val="22"/>
                <w:lang w:val="en-AU" w:eastAsia="en-AU"/>
              </w:rPr>
            </w:pPr>
          </w:p>
        </w:tc>
        <w:tc>
          <w:tcPr>
            <w:tcW w:w="1793" w:type="pct"/>
            <w:shd w:val="clear" w:color="auto" w:fill="auto"/>
            <w:noWrap/>
            <w:hideMark/>
          </w:tcPr>
          <w:p w14:paraId="135CE82D"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Rusty Razor</w:t>
            </w:r>
          </w:p>
        </w:tc>
        <w:tc>
          <w:tcPr>
            <w:tcW w:w="861" w:type="pct"/>
            <w:shd w:val="clear" w:color="auto" w:fill="auto"/>
            <w:noWrap/>
            <w:hideMark/>
          </w:tcPr>
          <w:p w14:paraId="6E43AF7B"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p>
        </w:tc>
        <w:tc>
          <w:tcPr>
            <w:tcW w:w="530" w:type="pct"/>
            <w:shd w:val="clear" w:color="auto" w:fill="auto"/>
            <w:noWrap/>
            <w:hideMark/>
          </w:tcPr>
          <w:p w14:paraId="35AFF72C"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10%</w:t>
            </w:r>
          </w:p>
        </w:tc>
        <w:tc>
          <w:tcPr>
            <w:tcW w:w="984" w:type="pct"/>
            <w:shd w:val="clear" w:color="auto" w:fill="auto"/>
            <w:noWrap/>
            <w:hideMark/>
          </w:tcPr>
          <w:p w14:paraId="3AAA25A2"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p>
        </w:tc>
      </w:tr>
      <w:tr w:rsidR="00E513EB" w:rsidRPr="00E513EB" w14:paraId="3C5A1F19" w14:textId="77777777" w:rsidTr="00E513E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832" w:type="pct"/>
            <w:shd w:val="clear" w:color="auto" w:fill="auto"/>
            <w:noWrap/>
            <w:hideMark/>
          </w:tcPr>
          <w:p w14:paraId="3E8ED00A" w14:textId="77777777" w:rsidR="00E513EB" w:rsidRPr="00E513EB" w:rsidRDefault="00E513EB" w:rsidP="00E513EB">
            <w:pPr>
              <w:rPr>
                <w:rFonts w:cstheme="minorHAnsi"/>
                <w:szCs w:val="22"/>
                <w:lang w:val="en-AU" w:eastAsia="en-AU"/>
              </w:rPr>
            </w:pPr>
          </w:p>
        </w:tc>
        <w:tc>
          <w:tcPr>
            <w:tcW w:w="1793" w:type="pct"/>
            <w:shd w:val="clear" w:color="auto" w:fill="auto"/>
            <w:noWrap/>
            <w:hideMark/>
          </w:tcPr>
          <w:p w14:paraId="07CFE042"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Chip Packet</w:t>
            </w:r>
          </w:p>
        </w:tc>
        <w:tc>
          <w:tcPr>
            <w:tcW w:w="861" w:type="pct"/>
            <w:shd w:val="clear" w:color="auto" w:fill="auto"/>
            <w:noWrap/>
            <w:hideMark/>
          </w:tcPr>
          <w:p w14:paraId="4CDB0889"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p>
        </w:tc>
        <w:tc>
          <w:tcPr>
            <w:tcW w:w="530" w:type="pct"/>
            <w:shd w:val="clear" w:color="auto" w:fill="auto"/>
            <w:noWrap/>
            <w:hideMark/>
          </w:tcPr>
          <w:p w14:paraId="09E35154"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10%</w:t>
            </w:r>
          </w:p>
        </w:tc>
        <w:tc>
          <w:tcPr>
            <w:tcW w:w="984" w:type="pct"/>
            <w:shd w:val="clear" w:color="auto" w:fill="auto"/>
            <w:noWrap/>
            <w:hideMark/>
          </w:tcPr>
          <w:p w14:paraId="70B3CA05"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p>
        </w:tc>
      </w:tr>
      <w:tr w:rsidR="00E513EB" w:rsidRPr="00E513EB" w14:paraId="22FA8E9A" w14:textId="77777777" w:rsidTr="00E513EB">
        <w:trPr>
          <w:trHeight w:val="312"/>
        </w:trPr>
        <w:tc>
          <w:tcPr>
            <w:cnfStyle w:val="001000000000" w:firstRow="0" w:lastRow="0" w:firstColumn="1" w:lastColumn="0" w:oddVBand="0" w:evenVBand="0" w:oddHBand="0" w:evenHBand="0" w:firstRowFirstColumn="0" w:firstRowLastColumn="0" w:lastRowFirstColumn="0" w:lastRowLastColumn="0"/>
            <w:tcW w:w="832" w:type="pct"/>
            <w:shd w:val="clear" w:color="auto" w:fill="auto"/>
            <w:noWrap/>
            <w:hideMark/>
          </w:tcPr>
          <w:p w14:paraId="6867D088" w14:textId="77777777" w:rsidR="00E513EB" w:rsidRPr="00E513EB" w:rsidRDefault="00E513EB" w:rsidP="00E513EB">
            <w:pPr>
              <w:rPr>
                <w:rFonts w:cstheme="minorHAnsi"/>
                <w:szCs w:val="22"/>
                <w:lang w:val="en-AU" w:eastAsia="en-AU"/>
              </w:rPr>
            </w:pPr>
          </w:p>
        </w:tc>
        <w:tc>
          <w:tcPr>
            <w:tcW w:w="1793" w:type="pct"/>
            <w:shd w:val="clear" w:color="auto" w:fill="auto"/>
            <w:noWrap/>
            <w:hideMark/>
          </w:tcPr>
          <w:p w14:paraId="71B7D210"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Toothpaste Tube</w:t>
            </w:r>
          </w:p>
        </w:tc>
        <w:tc>
          <w:tcPr>
            <w:tcW w:w="861" w:type="pct"/>
            <w:shd w:val="clear" w:color="auto" w:fill="auto"/>
            <w:noWrap/>
            <w:hideMark/>
          </w:tcPr>
          <w:p w14:paraId="340295CA"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p>
        </w:tc>
        <w:tc>
          <w:tcPr>
            <w:tcW w:w="530" w:type="pct"/>
            <w:shd w:val="clear" w:color="auto" w:fill="auto"/>
            <w:noWrap/>
            <w:hideMark/>
          </w:tcPr>
          <w:p w14:paraId="62394876"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10%</w:t>
            </w:r>
          </w:p>
        </w:tc>
        <w:tc>
          <w:tcPr>
            <w:tcW w:w="984" w:type="pct"/>
            <w:shd w:val="clear" w:color="auto" w:fill="auto"/>
            <w:noWrap/>
            <w:hideMark/>
          </w:tcPr>
          <w:p w14:paraId="4A9DCE27"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p>
        </w:tc>
      </w:tr>
      <w:tr w:rsidR="00E513EB" w:rsidRPr="00E513EB" w14:paraId="54307C49" w14:textId="77777777" w:rsidTr="00E513E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832" w:type="pct"/>
            <w:shd w:val="clear" w:color="auto" w:fill="auto"/>
            <w:noWrap/>
            <w:hideMark/>
          </w:tcPr>
          <w:p w14:paraId="013D7B06" w14:textId="77777777" w:rsidR="00E513EB" w:rsidRPr="00E513EB" w:rsidRDefault="00E513EB" w:rsidP="00E513EB">
            <w:pPr>
              <w:rPr>
                <w:rFonts w:cstheme="minorHAnsi"/>
                <w:szCs w:val="22"/>
                <w:lang w:val="en-AU" w:eastAsia="en-AU"/>
              </w:rPr>
            </w:pPr>
          </w:p>
        </w:tc>
        <w:tc>
          <w:tcPr>
            <w:tcW w:w="1793" w:type="pct"/>
            <w:shd w:val="clear" w:color="auto" w:fill="auto"/>
            <w:noWrap/>
            <w:hideMark/>
          </w:tcPr>
          <w:p w14:paraId="2EA536D3"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Coffee Cup</w:t>
            </w:r>
          </w:p>
        </w:tc>
        <w:tc>
          <w:tcPr>
            <w:tcW w:w="861" w:type="pct"/>
            <w:shd w:val="clear" w:color="auto" w:fill="auto"/>
            <w:noWrap/>
            <w:hideMark/>
          </w:tcPr>
          <w:p w14:paraId="1335057D"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p>
        </w:tc>
        <w:tc>
          <w:tcPr>
            <w:tcW w:w="530" w:type="pct"/>
            <w:shd w:val="clear" w:color="auto" w:fill="auto"/>
            <w:noWrap/>
            <w:hideMark/>
          </w:tcPr>
          <w:p w14:paraId="74203A4D"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10%</w:t>
            </w:r>
          </w:p>
        </w:tc>
        <w:tc>
          <w:tcPr>
            <w:tcW w:w="984" w:type="pct"/>
            <w:shd w:val="clear" w:color="auto" w:fill="auto"/>
            <w:noWrap/>
            <w:hideMark/>
          </w:tcPr>
          <w:p w14:paraId="136992C6"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p>
        </w:tc>
      </w:tr>
      <w:tr w:rsidR="00E513EB" w:rsidRPr="00E513EB" w14:paraId="05A6FA7B" w14:textId="77777777" w:rsidTr="00E513EB">
        <w:trPr>
          <w:trHeight w:val="312"/>
        </w:trPr>
        <w:tc>
          <w:tcPr>
            <w:cnfStyle w:val="001000000000" w:firstRow="0" w:lastRow="0" w:firstColumn="1" w:lastColumn="0" w:oddVBand="0" w:evenVBand="0" w:oddHBand="0" w:evenHBand="0" w:firstRowFirstColumn="0" w:firstRowLastColumn="0" w:lastRowFirstColumn="0" w:lastRowLastColumn="0"/>
            <w:tcW w:w="832" w:type="pct"/>
            <w:shd w:val="clear" w:color="auto" w:fill="auto"/>
            <w:noWrap/>
            <w:hideMark/>
          </w:tcPr>
          <w:p w14:paraId="631CEBDC" w14:textId="77777777" w:rsidR="00E513EB" w:rsidRPr="00E513EB" w:rsidRDefault="00E513EB" w:rsidP="00E513EB">
            <w:pPr>
              <w:rPr>
                <w:rFonts w:cstheme="minorHAnsi"/>
                <w:szCs w:val="22"/>
                <w:lang w:val="en-AU" w:eastAsia="en-AU"/>
              </w:rPr>
            </w:pPr>
          </w:p>
        </w:tc>
        <w:tc>
          <w:tcPr>
            <w:tcW w:w="1793" w:type="pct"/>
            <w:shd w:val="clear" w:color="auto" w:fill="auto"/>
            <w:noWrap/>
            <w:hideMark/>
          </w:tcPr>
          <w:p w14:paraId="679153FA"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For collecting all</w:t>
            </w:r>
          </w:p>
        </w:tc>
        <w:tc>
          <w:tcPr>
            <w:tcW w:w="861" w:type="pct"/>
            <w:shd w:val="clear" w:color="auto" w:fill="auto"/>
            <w:noWrap/>
            <w:hideMark/>
          </w:tcPr>
          <w:p w14:paraId="4D4F7DBA"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p>
        </w:tc>
        <w:tc>
          <w:tcPr>
            <w:tcW w:w="530" w:type="pct"/>
            <w:shd w:val="clear" w:color="auto" w:fill="auto"/>
            <w:noWrap/>
            <w:hideMark/>
          </w:tcPr>
          <w:p w14:paraId="7D973596"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10%</w:t>
            </w:r>
          </w:p>
        </w:tc>
        <w:tc>
          <w:tcPr>
            <w:tcW w:w="984" w:type="pct"/>
            <w:shd w:val="clear" w:color="auto" w:fill="auto"/>
            <w:noWrap/>
            <w:hideMark/>
          </w:tcPr>
          <w:p w14:paraId="2CEFC6B6"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p>
        </w:tc>
      </w:tr>
      <w:tr w:rsidR="00E513EB" w:rsidRPr="00E513EB" w14:paraId="72FC9D36" w14:textId="77777777" w:rsidTr="00E513E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832" w:type="pct"/>
            <w:shd w:val="clear" w:color="auto" w:fill="auto"/>
            <w:noWrap/>
            <w:hideMark/>
          </w:tcPr>
          <w:p w14:paraId="71E3E34C" w14:textId="77777777" w:rsidR="00E513EB" w:rsidRPr="00E513EB" w:rsidRDefault="00E513EB" w:rsidP="00E513EB">
            <w:pPr>
              <w:rPr>
                <w:rFonts w:cstheme="minorHAnsi"/>
                <w:szCs w:val="22"/>
                <w:lang w:val="en-AU" w:eastAsia="en-AU"/>
              </w:rPr>
            </w:pPr>
          </w:p>
        </w:tc>
        <w:tc>
          <w:tcPr>
            <w:tcW w:w="1793" w:type="pct"/>
            <w:shd w:val="clear" w:color="auto" w:fill="auto"/>
            <w:noWrap/>
            <w:hideMark/>
          </w:tcPr>
          <w:p w14:paraId="4E93D7AA"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p>
        </w:tc>
        <w:tc>
          <w:tcPr>
            <w:tcW w:w="861" w:type="pct"/>
            <w:shd w:val="clear" w:color="auto" w:fill="auto"/>
            <w:noWrap/>
            <w:hideMark/>
          </w:tcPr>
          <w:p w14:paraId="18C574BE"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p>
        </w:tc>
        <w:tc>
          <w:tcPr>
            <w:tcW w:w="530" w:type="pct"/>
            <w:shd w:val="clear" w:color="auto" w:fill="auto"/>
            <w:noWrap/>
            <w:hideMark/>
          </w:tcPr>
          <w:p w14:paraId="6A1C6AA6"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p>
        </w:tc>
        <w:tc>
          <w:tcPr>
            <w:tcW w:w="984" w:type="pct"/>
            <w:shd w:val="clear" w:color="auto" w:fill="auto"/>
            <w:noWrap/>
            <w:hideMark/>
          </w:tcPr>
          <w:p w14:paraId="5F344309"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p>
        </w:tc>
      </w:tr>
      <w:tr w:rsidR="00E513EB" w:rsidRPr="00E513EB" w14:paraId="478B83BC" w14:textId="77777777" w:rsidTr="00E513EB">
        <w:trPr>
          <w:trHeight w:val="312"/>
        </w:trPr>
        <w:tc>
          <w:tcPr>
            <w:cnfStyle w:val="001000000000" w:firstRow="0" w:lastRow="0" w:firstColumn="1" w:lastColumn="0" w:oddVBand="0" w:evenVBand="0" w:oddHBand="0" w:evenHBand="0" w:firstRowFirstColumn="0" w:firstRowLastColumn="0" w:lastRowFirstColumn="0" w:lastRowLastColumn="0"/>
            <w:tcW w:w="832" w:type="pct"/>
            <w:shd w:val="clear" w:color="auto" w:fill="DEEAF6" w:themeFill="accent1" w:themeFillTint="33"/>
            <w:noWrap/>
            <w:hideMark/>
          </w:tcPr>
          <w:p w14:paraId="602824DD" w14:textId="77777777" w:rsidR="00E513EB" w:rsidRPr="00E513EB" w:rsidRDefault="00E513EB" w:rsidP="00E513EB">
            <w:pPr>
              <w:rPr>
                <w:rFonts w:cstheme="minorHAnsi"/>
                <w:szCs w:val="22"/>
                <w:lang w:val="en-AU" w:eastAsia="en-AU"/>
              </w:rPr>
            </w:pPr>
            <w:r w:rsidRPr="00E513EB">
              <w:rPr>
                <w:rFonts w:cstheme="minorHAnsi"/>
                <w:szCs w:val="22"/>
                <w:lang w:val="en-AU" w:eastAsia="en-AU"/>
              </w:rPr>
              <w:t>95</w:t>
            </w:r>
          </w:p>
        </w:tc>
        <w:tc>
          <w:tcPr>
            <w:tcW w:w="1793" w:type="pct"/>
            <w:shd w:val="clear" w:color="auto" w:fill="DEEAF6" w:themeFill="accent1" w:themeFillTint="33"/>
            <w:noWrap/>
            <w:hideMark/>
          </w:tcPr>
          <w:p w14:paraId="7F1B230C"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b/>
                <w:bCs/>
                <w:szCs w:val="22"/>
                <w:lang w:val="en-AU" w:eastAsia="en-AU"/>
              </w:rPr>
            </w:pPr>
            <w:r w:rsidRPr="00E513EB">
              <w:rPr>
                <w:rFonts w:cstheme="minorHAnsi"/>
                <w:b/>
                <w:bCs/>
                <w:szCs w:val="22"/>
                <w:lang w:val="en-AU" w:eastAsia="en-AU"/>
              </w:rPr>
              <w:t>Light bulb changing</w:t>
            </w:r>
          </w:p>
        </w:tc>
        <w:tc>
          <w:tcPr>
            <w:tcW w:w="861" w:type="pct"/>
            <w:shd w:val="clear" w:color="auto" w:fill="DEEAF6" w:themeFill="accent1" w:themeFillTint="33"/>
            <w:noWrap/>
            <w:hideMark/>
          </w:tcPr>
          <w:p w14:paraId="4F1C91B9"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b/>
                <w:bCs/>
                <w:szCs w:val="22"/>
                <w:lang w:val="en-AU" w:eastAsia="en-AU"/>
              </w:rPr>
            </w:pPr>
            <w:r w:rsidRPr="00E513EB">
              <w:rPr>
                <w:rFonts w:cstheme="minorHAnsi"/>
                <w:b/>
                <w:bCs/>
                <w:szCs w:val="22"/>
                <w:lang w:val="en-AU" w:eastAsia="en-AU"/>
              </w:rPr>
              <w:t>Optional</w:t>
            </w:r>
          </w:p>
        </w:tc>
        <w:tc>
          <w:tcPr>
            <w:tcW w:w="530" w:type="pct"/>
            <w:shd w:val="clear" w:color="auto" w:fill="DEEAF6" w:themeFill="accent1" w:themeFillTint="33"/>
            <w:noWrap/>
            <w:hideMark/>
          </w:tcPr>
          <w:p w14:paraId="160F448B"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b/>
                <w:bCs/>
                <w:szCs w:val="22"/>
                <w:lang w:val="en-AU" w:eastAsia="en-AU"/>
              </w:rPr>
            </w:pPr>
            <w:r w:rsidRPr="00E513EB">
              <w:rPr>
                <w:rFonts w:cstheme="minorHAnsi"/>
                <w:b/>
                <w:bCs/>
                <w:szCs w:val="22"/>
                <w:lang w:val="en-AU" w:eastAsia="en-AU"/>
              </w:rPr>
              <w:t>5%</w:t>
            </w:r>
          </w:p>
        </w:tc>
        <w:tc>
          <w:tcPr>
            <w:tcW w:w="984" w:type="pct"/>
            <w:shd w:val="clear" w:color="auto" w:fill="DEEAF6" w:themeFill="accent1" w:themeFillTint="33"/>
            <w:noWrap/>
            <w:hideMark/>
          </w:tcPr>
          <w:p w14:paraId="62C55645"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b/>
                <w:bCs/>
                <w:szCs w:val="22"/>
                <w:lang w:val="en-AU" w:eastAsia="en-AU"/>
              </w:rPr>
            </w:pPr>
          </w:p>
        </w:tc>
      </w:tr>
      <w:tr w:rsidR="00E513EB" w:rsidRPr="00E513EB" w14:paraId="762ADB9F" w14:textId="77777777" w:rsidTr="00E513E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832" w:type="pct"/>
            <w:shd w:val="clear" w:color="auto" w:fill="auto"/>
            <w:noWrap/>
            <w:hideMark/>
          </w:tcPr>
          <w:p w14:paraId="4E49A800" w14:textId="77777777" w:rsidR="00E513EB" w:rsidRPr="00E513EB" w:rsidRDefault="00E513EB" w:rsidP="00E513EB">
            <w:pPr>
              <w:rPr>
                <w:rFonts w:cstheme="minorHAnsi"/>
                <w:szCs w:val="22"/>
                <w:lang w:val="en-AU" w:eastAsia="en-AU"/>
              </w:rPr>
            </w:pPr>
          </w:p>
        </w:tc>
        <w:tc>
          <w:tcPr>
            <w:tcW w:w="1793" w:type="pct"/>
            <w:shd w:val="clear" w:color="auto" w:fill="auto"/>
            <w:noWrap/>
            <w:hideMark/>
          </w:tcPr>
          <w:p w14:paraId="7ABEE6A2"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Single bulb</w:t>
            </w:r>
          </w:p>
        </w:tc>
        <w:tc>
          <w:tcPr>
            <w:tcW w:w="861" w:type="pct"/>
            <w:shd w:val="clear" w:color="auto" w:fill="auto"/>
            <w:noWrap/>
            <w:hideMark/>
          </w:tcPr>
          <w:p w14:paraId="08A2BE81"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p>
        </w:tc>
        <w:tc>
          <w:tcPr>
            <w:tcW w:w="530" w:type="pct"/>
            <w:shd w:val="clear" w:color="auto" w:fill="auto"/>
            <w:noWrap/>
            <w:hideMark/>
          </w:tcPr>
          <w:p w14:paraId="667312D5"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15%</w:t>
            </w:r>
          </w:p>
        </w:tc>
        <w:tc>
          <w:tcPr>
            <w:tcW w:w="984" w:type="pct"/>
            <w:shd w:val="clear" w:color="auto" w:fill="auto"/>
            <w:noWrap/>
            <w:hideMark/>
          </w:tcPr>
          <w:p w14:paraId="67A66984"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x6</w:t>
            </w:r>
          </w:p>
        </w:tc>
      </w:tr>
      <w:tr w:rsidR="00E513EB" w:rsidRPr="00E513EB" w14:paraId="2B852403" w14:textId="77777777" w:rsidTr="00E513EB">
        <w:trPr>
          <w:trHeight w:val="312"/>
        </w:trPr>
        <w:tc>
          <w:tcPr>
            <w:cnfStyle w:val="001000000000" w:firstRow="0" w:lastRow="0" w:firstColumn="1" w:lastColumn="0" w:oddVBand="0" w:evenVBand="0" w:oddHBand="0" w:evenHBand="0" w:firstRowFirstColumn="0" w:firstRowLastColumn="0" w:lastRowFirstColumn="0" w:lastRowLastColumn="0"/>
            <w:tcW w:w="832" w:type="pct"/>
            <w:shd w:val="clear" w:color="auto" w:fill="auto"/>
            <w:noWrap/>
            <w:hideMark/>
          </w:tcPr>
          <w:p w14:paraId="65384777" w14:textId="77777777" w:rsidR="00E513EB" w:rsidRPr="00E513EB" w:rsidRDefault="00E513EB" w:rsidP="00E513EB">
            <w:pPr>
              <w:rPr>
                <w:rFonts w:cstheme="minorHAnsi"/>
                <w:szCs w:val="22"/>
                <w:lang w:val="en-AU" w:eastAsia="en-AU"/>
              </w:rPr>
            </w:pPr>
          </w:p>
        </w:tc>
        <w:tc>
          <w:tcPr>
            <w:tcW w:w="1793" w:type="pct"/>
            <w:shd w:val="clear" w:color="auto" w:fill="auto"/>
            <w:noWrap/>
            <w:hideMark/>
          </w:tcPr>
          <w:p w14:paraId="3B1A7EDE"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For collecting all</w:t>
            </w:r>
          </w:p>
        </w:tc>
        <w:tc>
          <w:tcPr>
            <w:tcW w:w="861" w:type="pct"/>
            <w:shd w:val="clear" w:color="auto" w:fill="auto"/>
            <w:noWrap/>
            <w:hideMark/>
          </w:tcPr>
          <w:p w14:paraId="0281CDF0"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p>
        </w:tc>
        <w:tc>
          <w:tcPr>
            <w:tcW w:w="530" w:type="pct"/>
            <w:shd w:val="clear" w:color="auto" w:fill="auto"/>
            <w:noWrap/>
            <w:hideMark/>
          </w:tcPr>
          <w:p w14:paraId="48C62802"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10%</w:t>
            </w:r>
          </w:p>
        </w:tc>
        <w:tc>
          <w:tcPr>
            <w:tcW w:w="984" w:type="pct"/>
            <w:shd w:val="clear" w:color="auto" w:fill="auto"/>
            <w:noWrap/>
            <w:hideMark/>
          </w:tcPr>
          <w:p w14:paraId="74F9BAEE"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p>
        </w:tc>
      </w:tr>
      <w:tr w:rsidR="00E513EB" w:rsidRPr="00E513EB" w14:paraId="0C93A7D9" w14:textId="77777777" w:rsidTr="00E513E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832" w:type="pct"/>
            <w:shd w:val="clear" w:color="auto" w:fill="auto"/>
            <w:noWrap/>
            <w:hideMark/>
          </w:tcPr>
          <w:p w14:paraId="2DC36221" w14:textId="77777777" w:rsidR="00E513EB" w:rsidRPr="00E513EB" w:rsidRDefault="00E513EB" w:rsidP="00E513EB">
            <w:pPr>
              <w:rPr>
                <w:rFonts w:cstheme="minorHAnsi"/>
                <w:szCs w:val="22"/>
                <w:lang w:val="en-AU" w:eastAsia="en-AU"/>
              </w:rPr>
            </w:pPr>
          </w:p>
        </w:tc>
        <w:tc>
          <w:tcPr>
            <w:tcW w:w="1793" w:type="pct"/>
            <w:shd w:val="clear" w:color="auto" w:fill="auto"/>
            <w:noWrap/>
            <w:hideMark/>
          </w:tcPr>
          <w:p w14:paraId="3B985A10"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p>
        </w:tc>
        <w:tc>
          <w:tcPr>
            <w:tcW w:w="861" w:type="pct"/>
            <w:shd w:val="clear" w:color="auto" w:fill="auto"/>
            <w:noWrap/>
            <w:hideMark/>
          </w:tcPr>
          <w:p w14:paraId="5EC3FBFD"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p>
        </w:tc>
        <w:tc>
          <w:tcPr>
            <w:tcW w:w="530" w:type="pct"/>
            <w:shd w:val="clear" w:color="auto" w:fill="auto"/>
            <w:noWrap/>
            <w:hideMark/>
          </w:tcPr>
          <w:p w14:paraId="1FA7137F"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p>
        </w:tc>
        <w:tc>
          <w:tcPr>
            <w:tcW w:w="984" w:type="pct"/>
            <w:shd w:val="clear" w:color="auto" w:fill="auto"/>
            <w:noWrap/>
            <w:hideMark/>
          </w:tcPr>
          <w:p w14:paraId="67A3A8E8"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p>
        </w:tc>
      </w:tr>
      <w:tr w:rsidR="00E513EB" w:rsidRPr="00E513EB" w14:paraId="6E2FB4D3" w14:textId="77777777" w:rsidTr="00E513EB">
        <w:trPr>
          <w:trHeight w:val="312"/>
        </w:trPr>
        <w:tc>
          <w:tcPr>
            <w:cnfStyle w:val="001000000000" w:firstRow="0" w:lastRow="0" w:firstColumn="1" w:lastColumn="0" w:oddVBand="0" w:evenVBand="0" w:oddHBand="0" w:evenHBand="0" w:firstRowFirstColumn="0" w:firstRowLastColumn="0" w:lastRowFirstColumn="0" w:lastRowLastColumn="0"/>
            <w:tcW w:w="832" w:type="pct"/>
            <w:shd w:val="clear" w:color="auto" w:fill="DEEAF6" w:themeFill="accent1" w:themeFillTint="33"/>
            <w:noWrap/>
            <w:hideMark/>
          </w:tcPr>
          <w:p w14:paraId="179AE1F6" w14:textId="77777777" w:rsidR="00E513EB" w:rsidRPr="00E513EB" w:rsidRDefault="00E513EB" w:rsidP="00E513EB">
            <w:pPr>
              <w:rPr>
                <w:rFonts w:cstheme="minorHAnsi"/>
                <w:szCs w:val="22"/>
                <w:lang w:val="en-AU" w:eastAsia="en-AU"/>
              </w:rPr>
            </w:pPr>
            <w:r w:rsidRPr="00E513EB">
              <w:rPr>
                <w:rFonts w:cstheme="minorHAnsi"/>
                <w:szCs w:val="22"/>
                <w:lang w:val="en-AU" w:eastAsia="en-AU"/>
              </w:rPr>
              <w:t>94</w:t>
            </w:r>
          </w:p>
        </w:tc>
        <w:tc>
          <w:tcPr>
            <w:tcW w:w="1793" w:type="pct"/>
            <w:shd w:val="clear" w:color="auto" w:fill="DEEAF6" w:themeFill="accent1" w:themeFillTint="33"/>
            <w:noWrap/>
            <w:hideMark/>
          </w:tcPr>
          <w:p w14:paraId="2BDB61B3"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b/>
                <w:bCs/>
                <w:szCs w:val="22"/>
                <w:lang w:val="en-AU" w:eastAsia="en-AU"/>
              </w:rPr>
            </w:pPr>
            <w:r w:rsidRPr="00E513EB">
              <w:rPr>
                <w:rFonts w:cstheme="minorHAnsi"/>
                <w:b/>
                <w:bCs/>
                <w:szCs w:val="22"/>
                <w:lang w:val="en-AU" w:eastAsia="en-AU"/>
              </w:rPr>
              <w:t>Trashing light bulbs</w:t>
            </w:r>
          </w:p>
        </w:tc>
        <w:tc>
          <w:tcPr>
            <w:tcW w:w="861" w:type="pct"/>
            <w:shd w:val="clear" w:color="auto" w:fill="DEEAF6" w:themeFill="accent1" w:themeFillTint="33"/>
            <w:noWrap/>
            <w:hideMark/>
          </w:tcPr>
          <w:p w14:paraId="1A3FE6DF"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b/>
                <w:bCs/>
                <w:szCs w:val="22"/>
                <w:lang w:val="en-AU" w:eastAsia="en-AU"/>
              </w:rPr>
            </w:pPr>
            <w:r w:rsidRPr="00E513EB">
              <w:rPr>
                <w:rFonts w:cstheme="minorHAnsi"/>
                <w:b/>
                <w:bCs/>
                <w:szCs w:val="22"/>
                <w:lang w:val="en-AU" w:eastAsia="en-AU"/>
              </w:rPr>
              <w:t>Optional</w:t>
            </w:r>
          </w:p>
        </w:tc>
        <w:tc>
          <w:tcPr>
            <w:tcW w:w="530" w:type="pct"/>
            <w:shd w:val="clear" w:color="auto" w:fill="DEEAF6" w:themeFill="accent1" w:themeFillTint="33"/>
            <w:noWrap/>
            <w:hideMark/>
          </w:tcPr>
          <w:p w14:paraId="2088C07F"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b/>
                <w:bCs/>
                <w:szCs w:val="22"/>
                <w:lang w:val="en-AU" w:eastAsia="en-AU"/>
              </w:rPr>
            </w:pPr>
            <w:r w:rsidRPr="00E513EB">
              <w:rPr>
                <w:rFonts w:cstheme="minorHAnsi"/>
                <w:b/>
                <w:bCs/>
                <w:szCs w:val="22"/>
                <w:lang w:val="en-AU" w:eastAsia="en-AU"/>
              </w:rPr>
              <w:t>5%</w:t>
            </w:r>
          </w:p>
        </w:tc>
        <w:tc>
          <w:tcPr>
            <w:tcW w:w="984" w:type="pct"/>
            <w:shd w:val="clear" w:color="auto" w:fill="DEEAF6" w:themeFill="accent1" w:themeFillTint="33"/>
            <w:noWrap/>
            <w:hideMark/>
          </w:tcPr>
          <w:p w14:paraId="394D868D"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b/>
                <w:bCs/>
                <w:szCs w:val="22"/>
                <w:lang w:val="en-AU" w:eastAsia="en-AU"/>
              </w:rPr>
            </w:pPr>
          </w:p>
        </w:tc>
      </w:tr>
      <w:tr w:rsidR="00E513EB" w:rsidRPr="00E513EB" w14:paraId="3F823A6D" w14:textId="77777777" w:rsidTr="00E513E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832" w:type="pct"/>
            <w:shd w:val="clear" w:color="auto" w:fill="auto"/>
            <w:noWrap/>
            <w:hideMark/>
          </w:tcPr>
          <w:p w14:paraId="3738E82E" w14:textId="77777777" w:rsidR="00E513EB" w:rsidRPr="00E513EB" w:rsidRDefault="00E513EB" w:rsidP="00E513EB">
            <w:pPr>
              <w:rPr>
                <w:rFonts w:cstheme="minorHAnsi"/>
                <w:szCs w:val="22"/>
                <w:lang w:val="en-AU" w:eastAsia="en-AU"/>
              </w:rPr>
            </w:pPr>
          </w:p>
        </w:tc>
        <w:tc>
          <w:tcPr>
            <w:tcW w:w="1793" w:type="pct"/>
            <w:shd w:val="clear" w:color="auto" w:fill="auto"/>
            <w:noWrap/>
            <w:hideMark/>
          </w:tcPr>
          <w:p w14:paraId="1D300B59"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Single bulb</w:t>
            </w:r>
          </w:p>
        </w:tc>
        <w:tc>
          <w:tcPr>
            <w:tcW w:w="861" w:type="pct"/>
            <w:shd w:val="clear" w:color="auto" w:fill="auto"/>
            <w:noWrap/>
            <w:hideMark/>
          </w:tcPr>
          <w:p w14:paraId="5730189E"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p>
        </w:tc>
        <w:tc>
          <w:tcPr>
            <w:tcW w:w="530" w:type="pct"/>
            <w:shd w:val="clear" w:color="auto" w:fill="auto"/>
            <w:noWrap/>
            <w:hideMark/>
          </w:tcPr>
          <w:p w14:paraId="6B2D4395"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15%</w:t>
            </w:r>
          </w:p>
        </w:tc>
        <w:tc>
          <w:tcPr>
            <w:tcW w:w="984" w:type="pct"/>
            <w:shd w:val="clear" w:color="auto" w:fill="auto"/>
            <w:noWrap/>
            <w:hideMark/>
          </w:tcPr>
          <w:p w14:paraId="42869155"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x6</w:t>
            </w:r>
          </w:p>
        </w:tc>
      </w:tr>
      <w:tr w:rsidR="00E513EB" w:rsidRPr="00E513EB" w14:paraId="258D0E7F" w14:textId="77777777" w:rsidTr="00E513EB">
        <w:trPr>
          <w:trHeight w:val="312"/>
        </w:trPr>
        <w:tc>
          <w:tcPr>
            <w:cnfStyle w:val="001000000000" w:firstRow="0" w:lastRow="0" w:firstColumn="1" w:lastColumn="0" w:oddVBand="0" w:evenVBand="0" w:oddHBand="0" w:evenHBand="0" w:firstRowFirstColumn="0" w:firstRowLastColumn="0" w:lastRowFirstColumn="0" w:lastRowLastColumn="0"/>
            <w:tcW w:w="832" w:type="pct"/>
            <w:shd w:val="clear" w:color="auto" w:fill="auto"/>
            <w:noWrap/>
            <w:hideMark/>
          </w:tcPr>
          <w:p w14:paraId="02084B8E" w14:textId="77777777" w:rsidR="00E513EB" w:rsidRPr="00E513EB" w:rsidRDefault="00E513EB" w:rsidP="00E513EB">
            <w:pPr>
              <w:rPr>
                <w:rFonts w:cstheme="minorHAnsi"/>
                <w:szCs w:val="22"/>
                <w:lang w:val="en-AU" w:eastAsia="en-AU"/>
              </w:rPr>
            </w:pPr>
          </w:p>
        </w:tc>
        <w:tc>
          <w:tcPr>
            <w:tcW w:w="1793" w:type="pct"/>
            <w:shd w:val="clear" w:color="auto" w:fill="auto"/>
            <w:noWrap/>
            <w:hideMark/>
          </w:tcPr>
          <w:p w14:paraId="134745E7"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For collecting all</w:t>
            </w:r>
          </w:p>
        </w:tc>
        <w:tc>
          <w:tcPr>
            <w:tcW w:w="861" w:type="pct"/>
            <w:shd w:val="clear" w:color="auto" w:fill="auto"/>
            <w:noWrap/>
            <w:hideMark/>
          </w:tcPr>
          <w:p w14:paraId="3051750E"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p>
        </w:tc>
        <w:tc>
          <w:tcPr>
            <w:tcW w:w="530" w:type="pct"/>
            <w:shd w:val="clear" w:color="auto" w:fill="auto"/>
            <w:noWrap/>
            <w:hideMark/>
          </w:tcPr>
          <w:p w14:paraId="4004652A"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10%</w:t>
            </w:r>
          </w:p>
        </w:tc>
        <w:tc>
          <w:tcPr>
            <w:tcW w:w="984" w:type="pct"/>
            <w:shd w:val="clear" w:color="auto" w:fill="auto"/>
            <w:noWrap/>
            <w:hideMark/>
          </w:tcPr>
          <w:p w14:paraId="03A9D640"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p>
        </w:tc>
      </w:tr>
      <w:tr w:rsidR="00E513EB" w:rsidRPr="00E513EB" w14:paraId="338FCE4E" w14:textId="77777777" w:rsidTr="00E513E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832" w:type="pct"/>
            <w:shd w:val="clear" w:color="auto" w:fill="auto"/>
            <w:noWrap/>
            <w:hideMark/>
          </w:tcPr>
          <w:p w14:paraId="2F71EF49" w14:textId="77777777" w:rsidR="00E513EB" w:rsidRPr="00E513EB" w:rsidRDefault="00E513EB" w:rsidP="00E513EB">
            <w:pPr>
              <w:rPr>
                <w:rFonts w:cstheme="minorHAnsi"/>
                <w:szCs w:val="22"/>
                <w:lang w:val="en-AU" w:eastAsia="en-AU"/>
              </w:rPr>
            </w:pPr>
          </w:p>
        </w:tc>
        <w:tc>
          <w:tcPr>
            <w:tcW w:w="1793" w:type="pct"/>
            <w:shd w:val="clear" w:color="auto" w:fill="auto"/>
            <w:noWrap/>
            <w:hideMark/>
          </w:tcPr>
          <w:p w14:paraId="40F5927F"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p>
        </w:tc>
        <w:tc>
          <w:tcPr>
            <w:tcW w:w="861" w:type="pct"/>
            <w:shd w:val="clear" w:color="auto" w:fill="auto"/>
            <w:noWrap/>
            <w:hideMark/>
          </w:tcPr>
          <w:p w14:paraId="2801D6D9"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p>
        </w:tc>
        <w:tc>
          <w:tcPr>
            <w:tcW w:w="530" w:type="pct"/>
            <w:shd w:val="clear" w:color="auto" w:fill="auto"/>
            <w:noWrap/>
            <w:hideMark/>
          </w:tcPr>
          <w:p w14:paraId="699C0BF6"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p>
        </w:tc>
        <w:tc>
          <w:tcPr>
            <w:tcW w:w="984" w:type="pct"/>
            <w:shd w:val="clear" w:color="auto" w:fill="auto"/>
            <w:noWrap/>
            <w:hideMark/>
          </w:tcPr>
          <w:p w14:paraId="2283C0FF"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p>
        </w:tc>
      </w:tr>
      <w:tr w:rsidR="00E513EB" w:rsidRPr="00E513EB" w14:paraId="12902993" w14:textId="77777777" w:rsidTr="00E513EB">
        <w:trPr>
          <w:trHeight w:val="312"/>
        </w:trPr>
        <w:tc>
          <w:tcPr>
            <w:cnfStyle w:val="001000000000" w:firstRow="0" w:lastRow="0" w:firstColumn="1" w:lastColumn="0" w:oddVBand="0" w:evenVBand="0" w:oddHBand="0" w:evenHBand="0" w:firstRowFirstColumn="0" w:firstRowLastColumn="0" w:lastRowFirstColumn="0" w:lastRowLastColumn="0"/>
            <w:tcW w:w="832" w:type="pct"/>
            <w:shd w:val="clear" w:color="auto" w:fill="DEEAF6" w:themeFill="accent1" w:themeFillTint="33"/>
            <w:noWrap/>
            <w:hideMark/>
          </w:tcPr>
          <w:p w14:paraId="2EEA4DBE" w14:textId="77777777" w:rsidR="00E513EB" w:rsidRPr="00E513EB" w:rsidRDefault="00E513EB" w:rsidP="00E513EB">
            <w:pPr>
              <w:rPr>
                <w:rFonts w:cstheme="minorHAnsi"/>
                <w:szCs w:val="22"/>
                <w:lang w:val="en-AU" w:eastAsia="en-AU"/>
              </w:rPr>
            </w:pPr>
            <w:r w:rsidRPr="00E513EB">
              <w:rPr>
                <w:rFonts w:cstheme="minorHAnsi"/>
                <w:szCs w:val="22"/>
                <w:lang w:val="en-AU" w:eastAsia="en-AU"/>
              </w:rPr>
              <w:t>93</w:t>
            </w:r>
          </w:p>
        </w:tc>
        <w:tc>
          <w:tcPr>
            <w:tcW w:w="1793" w:type="pct"/>
            <w:shd w:val="clear" w:color="auto" w:fill="DEEAF6" w:themeFill="accent1" w:themeFillTint="33"/>
            <w:noWrap/>
            <w:hideMark/>
          </w:tcPr>
          <w:p w14:paraId="6DB54FD5"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b/>
                <w:bCs/>
                <w:szCs w:val="22"/>
                <w:lang w:val="en-AU" w:eastAsia="en-AU"/>
              </w:rPr>
            </w:pPr>
            <w:r w:rsidRPr="00E513EB">
              <w:rPr>
                <w:rFonts w:cstheme="minorHAnsi"/>
                <w:b/>
                <w:bCs/>
                <w:szCs w:val="22"/>
                <w:lang w:val="en-AU" w:eastAsia="en-AU"/>
              </w:rPr>
              <w:t>Drying clothes</w:t>
            </w:r>
          </w:p>
        </w:tc>
        <w:tc>
          <w:tcPr>
            <w:tcW w:w="861" w:type="pct"/>
            <w:shd w:val="clear" w:color="auto" w:fill="DEEAF6" w:themeFill="accent1" w:themeFillTint="33"/>
            <w:noWrap/>
            <w:hideMark/>
          </w:tcPr>
          <w:p w14:paraId="5FC4881A"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b/>
                <w:bCs/>
                <w:szCs w:val="22"/>
                <w:lang w:val="en-AU" w:eastAsia="en-AU"/>
              </w:rPr>
            </w:pPr>
            <w:r w:rsidRPr="00E513EB">
              <w:rPr>
                <w:rFonts w:cstheme="minorHAnsi"/>
                <w:b/>
                <w:bCs/>
                <w:szCs w:val="22"/>
                <w:lang w:val="en-AU" w:eastAsia="en-AU"/>
              </w:rPr>
              <w:t>Optional</w:t>
            </w:r>
          </w:p>
        </w:tc>
        <w:tc>
          <w:tcPr>
            <w:tcW w:w="530" w:type="pct"/>
            <w:shd w:val="clear" w:color="auto" w:fill="DEEAF6" w:themeFill="accent1" w:themeFillTint="33"/>
            <w:noWrap/>
            <w:hideMark/>
          </w:tcPr>
          <w:p w14:paraId="11A632AD"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b/>
                <w:bCs/>
                <w:szCs w:val="22"/>
                <w:lang w:val="en-AU" w:eastAsia="en-AU"/>
              </w:rPr>
            </w:pPr>
            <w:r w:rsidRPr="00E513EB">
              <w:rPr>
                <w:rFonts w:cstheme="minorHAnsi"/>
                <w:b/>
                <w:bCs/>
                <w:szCs w:val="22"/>
                <w:lang w:val="en-AU" w:eastAsia="en-AU"/>
              </w:rPr>
              <w:t>5%</w:t>
            </w:r>
          </w:p>
        </w:tc>
        <w:tc>
          <w:tcPr>
            <w:tcW w:w="984" w:type="pct"/>
            <w:shd w:val="clear" w:color="auto" w:fill="DEEAF6" w:themeFill="accent1" w:themeFillTint="33"/>
            <w:noWrap/>
            <w:hideMark/>
          </w:tcPr>
          <w:p w14:paraId="2FF2D989"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b/>
                <w:bCs/>
                <w:szCs w:val="22"/>
                <w:lang w:val="en-AU" w:eastAsia="en-AU"/>
              </w:rPr>
            </w:pPr>
          </w:p>
        </w:tc>
      </w:tr>
      <w:tr w:rsidR="00E513EB" w:rsidRPr="00E513EB" w14:paraId="2F3B627A" w14:textId="77777777" w:rsidTr="00E513E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832" w:type="pct"/>
            <w:shd w:val="clear" w:color="auto" w:fill="auto"/>
            <w:noWrap/>
            <w:hideMark/>
          </w:tcPr>
          <w:p w14:paraId="3F97A6D9" w14:textId="77777777" w:rsidR="00E513EB" w:rsidRPr="00E513EB" w:rsidRDefault="00E513EB" w:rsidP="00E513EB">
            <w:pPr>
              <w:rPr>
                <w:rFonts w:cstheme="minorHAnsi"/>
                <w:szCs w:val="22"/>
                <w:lang w:val="en-AU" w:eastAsia="en-AU"/>
              </w:rPr>
            </w:pPr>
          </w:p>
        </w:tc>
        <w:tc>
          <w:tcPr>
            <w:tcW w:w="1793" w:type="pct"/>
            <w:shd w:val="clear" w:color="auto" w:fill="auto"/>
            <w:noWrap/>
            <w:hideMark/>
          </w:tcPr>
          <w:p w14:paraId="37E8A062"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Machine</w:t>
            </w:r>
          </w:p>
        </w:tc>
        <w:tc>
          <w:tcPr>
            <w:tcW w:w="861" w:type="pct"/>
            <w:shd w:val="clear" w:color="auto" w:fill="auto"/>
            <w:noWrap/>
            <w:hideMark/>
          </w:tcPr>
          <w:p w14:paraId="725DA95D"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p>
        </w:tc>
        <w:tc>
          <w:tcPr>
            <w:tcW w:w="530" w:type="pct"/>
            <w:shd w:val="clear" w:color="auto" w:fill="auto"/>
            <w:noWrap/>
            <w:hideMark/>
          </w:tcPr>
          <w:p w14:paraId="0E3745DB"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0%</w:t>
            </w:r>
          </w:p>
        </w:tc>
        <w:tc>
          <w:tcPr>
            <w:tcW w:w="984" w:type="pct"/>
            <w:shd w:val="clear" w:color="auto" w:fill="auto"/>
            <w:noWrap/>
            <w:hideMark/>
          </w:tcPr>
          <w:p w14:paraId="797F99C7"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Choice 1</w:t>
            </w:r>
          </w:p>
        </w:tc>
      </w:tr>
      <w:tr w:rsidR="00E513EB" w:rsidRPr="00E513EB" w14:paraId="4F440960" w14:textId="77777777" w:rsidTr="00E513EB">
        <w:trPr>
          <w:trHeight w:val="312"/>
        </w:trPr>
        <w:tc>
          <w:tcPr>
            <w:cnfStyle w:val="001000000000" w:firstRow="0" w:lastRow="0" w:firstColumn="1" w:lastColumn="0" w:oddVBand="0" w:evenVBand="0" w:oddHBand="0" w:evenHBand="0" w:firstRowFirstColumn="0" w:firstRowLastColumn="0" w:lastRowFirstColumn="0" w:lastRowLastColumn="0"/>
            <w:tcW w:w="832" w:type="pct"/>
            <w:shd w:val="clear" w:color="auto" w:fill="auto"/>
            <w:noWrap/>
            <w:hideMark/>
          </w:tcPr>
          <w:p w14:paraId="143DAD7A" w14:textId="77777777" w:rsidR="00E513EB" w:rsidRPr="00E513EB" w:rsidRDefault="00E513EB" w:rsidP="00E513EB">
            <w:pPr>
              <w:rPr>
                <w:rFonts w:cstheme="minorHAnsi"/>
                <w:szCs w:val="22"/>
                <w:lang w:val="en-AU" w:eastAsia="en-AU"/>
              </w:rPr>
            </w:pPr>
          </w:p>
        </w:tc>
        <w:tc>
          <w:tcPr>
            <w:tcW w:w="1793" w:type="pct"/>
            <w:shd w:val="clear" w:color="auto" w:fill="auto"/>
            <w:noWrap/>
            <w:hideMark/>
          </w:tcPr>
          <w:p w14:paraId="1D34DBEB"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Leave</w:t>
            </w:r>
          </w:p>
        </w:tc>
        <w:tc>
          <w:tcPr>
            <w:tcW w:w="861" w:type="pct"/>
            <w:shd w:val="clear" w:color="auto" w:fill="auto"/>
            <w:noWrap/>
            <w:hideMark/>
          </w:tcPr>
          <w:p w14:paraId="0FE57B80"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p>
        </w:tc>
        <w:tc>
          <w:tcPr>
            <w:tcW w:w="530" w:type="pct"/>
            <w:shd w:val="clear" w:color="auto" w:fill="auto"/>
            <w:noWrap/>
            <w:hideMark/>
          </w:tcPr>
          <w:p w14:paraId="71BF88A8"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20%</w:t>
            </w:r>
          </w:p>
        </w:tc>
        <w:tc>
          <w:tcPr>
            <w:tcW w:w="984" w:type="pct"/>
            <w:shd w:val="clear" w:color="auto" w:fill="auto"/>
            <w:noWrap/>
            <w:hideMark/>
          </w:tcPr>
          <w:p w14:paraId="5BEA86D9"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Choice 2</w:t>
            </w:r>
          </w:p>
        </w:tc>
      </w:tr>
      <w:tr w:rsidR="00E513EB" w:rsidRPr="00E513EB" w14:paraId="6661491F" w14:textId="77777777" w:rsidTr="00E513E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832" w:type="pct"/>
            <w:shd w:val="clear" w:color="auto" w:fill="auto"/>
            <w:noWrap/>
            <w:hideMark/>
          </w:tcPr>
          <w:p w14:paraId="002879DA" w14:textId="77777777" w:rsidR="00E513EB" w:rsidRPr="00E513EB" w:rsidRDefault="00E513EB" w:rsidP="00E513EB">
            <w:pPr>
              <w:rPr>
                <w:rFonts w:cstheme="minorHAnsi"/>
                <w:szCs w:val="22"/>
                <w:lang w:val="en-AU" w:eastAsia="en-AU"/>
              </w:rPr>
            </w:pPr>
          </w:p>
        </w:tc>
        <w:tc>
          <w:tcPr>
            <w:tcW w:w="1793" w:type="pct"/>
            <w:shd w:val="clear" w:color="auto" w:fill="auto"/>
            <w:noWrap/>
            <w:hideMark/>
          </w:tcPr>
          <w:p w14:paraId="2BD748BC"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Clothesline</w:t>
            </w:r>
          </w:p>
        </w:tc>
        <w:tc>
          <w:tcPr>
            <w:tcW w:w="861" w:type="pct"/>
            <w:shd w:val="clear" w:color="auto" w:fill="auto"/>
            <w:noWrap/>
            <w:hideMark/>
          </w:tcPr>
          <w:p w14:paraId="7D0E1209"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p>
        </w:tc>
        <w:tc>
          <w:tcPr>
            <w:tcW w:w="530" w:type="pct"/>
            <w:shd w:val="clear" w:color="auto" w:fill="auto"/>
            <w:noWrap/>
            <w:hideMark/>
          </w:tcPr>
          <w:p w14:paraId="1FD6E546"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100%</w:t>
            </w:r>
          </w:p>
        </w:tc>
        <w:tc>
          <w:tcPr>
            <w:tcW w:w="984" w:type="pct"/>
            <w:shd w:val="clear" w:color="auto" w:fill="auto"/>
            <w:noWrap/>
            <w:hideMark/>
          </w:tcPr>
          <w:p w14:paraId="1226679A"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Choice 3</w:t>
            </w:r>
          </w:p>
        </w:tc>
      </w:tr>
      <w:tr w:rsidR="00E513EB" w:rsidRPr="00E513EB" w14:paraId="13F42399" w14:textId="77777777" w:rsidTr="00E513EB">
        <w:trPr>
          <w:trHeight w:val="312"/>
        </w:trPr>
        <w:tc>
          <w:tcPr>
            <w:cnfStyle w:val="001000000000" w:firstRow="0" w:lastRow="0" w:firstColumn="1" w:lastColumn="0" w:oddVBand="0" w:evenVBand="0" w:oddHBand="0" w:evenHBand="0" w:firstRowFirstColumn="0" w:firstRowLastColumn="0" w:lastRowFirstColumn="0" w:lastRowLastColumn="0"/>
            <w:tcW w:w="832" w:type="pct"/>
            <w:noWrap/>
            <w:hideMark/>
          </w:tcPr>
          <w:p w14:paraId="3D3F23B9" w14:textId="77777777" w:rsidR="00E513EB" w:rsidRPr="00E513EB" w:rsidRDefault="00E513EB" w:rsidP="00E513EB">
            <w:pPr>
              <w:rPr>
                <w:rFonts w:cstheme="minorHAnsi"/>
                <w:szCs w:val="22"/>
                <w:lang w:val="en-AU" w:eastAsia="en-AU"/>
              </w:rPr>
            </w:pPr>
          </w:p>
        </w:tc>
        <w:tc>
          <w:tcPr>
            <w:tcW w:w="1793" w:type="pct"/>
            <w:noWrap/>
            <w:hideMark/>
          </w:tcPr>
          <w:p w14:paraId="3A4A348B"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p>
        </w:tc>
        <w:tc>
          <w:tcPr>
            <w:tcW w:w="861" w:type="pct"/>
            <w:noWrap/>
            <w:hideMark/>
          </w:tcPr>
          <w:p w14:paraId="4BCE8526"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p>
        </w:tc>
        <w:tc>
          <w:tcPr>
            <w:tcW w:w="530" w:type="pct"/>
            <w:noWrap/>
            <w:hideMark/>
          </w:tcPr>
          <w:p w14:paraId="4CD6D5AD"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p>
        </w:tc>
        <w:tc>
          <w:tcPr>
            <w:tcW w:w="984" w:type="pct"/>
            <w:noWrap/>
            <w:hideMark/>
          </w:tcPr>
          <w:p w14:paraId="68D023A3"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p>
        </w:tc>
      </w:tr>
      <w:tr w:rsidR="00E513EB" w:rsidRPr="00E513EB" w14:paraId="61F444FE" w14:textId="77777777" w:rsidTr="00E513E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832" w:type="pct"/>
            <w:noWrap/>
            <w:hideMark/>
          </w:tcPr>
          <w:p w14:paraId="18064FF8" w14:textId="77777777" w:rsidR="00E513EB" w:rsidRPr="00E513EB" w:rsidRDefault="00E513EB" w:rsidP="00E513EB">
            <w:pPr>
              <w:rPr>
                <w:rFonts w:cstheme="minorHAnsi"/>
                <w:szCs w:val="22"/>
                <w:lang w:val="en-AU" w:eastAsia="en-AU"/>
              </w:rPr>
            </w:pPr>
            <w:r w:rsidRPr="00E513EB">
              <w:rPr>
                <w:rFonts w:cstheme="minorHAnsi"/>
                <w:szCs w:val="22"/>
                <w:lang w:val="en-AU" w:eastAsia="en-AU"/>
              </w:rPr>
              <w:t>92</w:t>
            </w:r>
          </w:p>
        </w:tc>
        <w:tc>
          <w:tcPr>
            <w:tcW w:w="1793" w:type="pct"/>
            <w:noWrap/>
            <w:hideMark/>
          </w:tcPr>
          <w:p w14:paraId="45369717"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b/>
                <w:bCs/>
                <w:szCs w:val="22"/>
                <w:lang w:val="en-AU" w:eastAsia="en-AU"/>
              </w:rPr>
            </w:pPr>
            <w:r w:rsidRPr="00E513EB">
              <w:rPr>
                <w:rFonts w:cstheme="minorHAnsi"/>
                <w:b/>
                <w:bCs/>
                <w:szCs w:val="22"/>
                <w:lang w:val="en-AU" w:eastAsia="en-AU"/>
              </w:rPr>
              <w:t>Phantom power/unplugging items</w:t>
            </w:r>
          </w:p>
        </w:tc>
        <w:tc>
          <w:tcPr>
            <w:tcW w:w="861" w:type="pct"/>
            <w:noWrap/>
            <w:hideMark/>
          </w:tcPr>
          <w:p w14:paraId="5A4F1775"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b/>
                <w:bCs/>
                <w:szCs w:val="22"/>
                <w:lang w:val="en-AU" w:eastAsia="en-AU"/>
              </w:rPr>
            </w:pPr>
            <w:r w:rsidRPr="00E513EB">
              <w:rPr>
                <w:rFonts w:cstheme="minorHAnsi"/>
                <w:b/>
                <w:bCs/>
                <w:szCs w:val="22"/>
                <w:lang w:val="en-AU" w:eastAsia="en-AU"/>
              </w:rPr>
              <w:t>Optional</w:t>
            </w:r>
          </w:p>
        </w:tc>
        <w:tc>
          <w:tcPr>
            <w:tcW w:w="530" w:type="pct"/>
            <w:noWrap/>
            <w:hideMark/>
          </w:tcPr>
          <w:p w14:paraId="2743D5FF"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b/>
                <w:bCs/>
                <w:szCs w:val="22"/>
                <w:lang w:val="en-AU" w:eastAsia="en-AU"/>
              </w:rPr>
            </w:pPr>
            <w:r w:rsidRPr="00E513EB">
              <w:rPr>
                <w:rFonts w:cstheme="minorHAnsi"/>
                <w:b/>
                <w:bCs/>
                <w:szCs w:val="22"/>
                <w:lang w:val="en-AU" w:eastAsia="en-AU"/>
              </w:rPr>
              <w:t>15%</w:t>
            </w:r>
          </w:p>
        </w:tc>
        <w:tc>
          <w:tcPr>
            <w:tcW w:w="984" w:type="pct"/>
            <w:noWrap/>
            <w:hideMark/>
          </w:tcPr>
          <w:p w14:paraId="70756017"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b/>
                <w:bCs/>
                <w:szCs w:val="22"/>
                <w:lang w:val="en-AU" w:eastAsia="en-AU"/>
              </w:rPr>
            </w:pPr>
          </w:p>
        </w:tc>
      </w:tr>
      <w:tr w:rsidR="00E513EB" w:rsidRPr="00E513EB" w14:paraId="29C79279" w14:textId="77777777" w:rsidTr="00E513EB">
        <w:trPr>
          <w:trHeight w:val="312"/>
        </w:trPr>
        <w:tc>
          <w:tcPr>
            <w:cnfStyle w:val="001000000000" w:firstRow="0" w:lastRow="0" w:firstColumn="1" w:lastColumn="0" w:oddVBand="0" w:evenVBand="0" w:oddHBand="0" w:evenHBand="0" w:firstRowFirstColumn="0" w:firstRowLastColumn="0" w:lastRowFirstColumn="0" w:lastRowLastColumn="0"/>
            <w:tcW w:w="832" w:type="pct"/>
            <w:shd w:val="clear" w:color="auto" w:fill="auto"/>
            <w:noWrap/>
            <w:hideMark/>
          </w:tcPr>
          <w:p w14:paraId="7307C12D" w14:textId="77777777" w:rsidR="00E513EB" w:rsidRPr="00E513EB" w:rsidRDefault="00E513EB" w:rsidP="00E513EB">
            <w:pPr>
              <w:rPr>
                <w:rFonts w:cstheme="minorHAnsi"/>
                <w:szCs w:val="22"/>
                <w:lang w:val="en-AU" w:eastAsia="en-AU"/>
              </w:rPr>
            </w:pPr>
          </w:p>
        </w:tc>
        <w:tc>
          <w:tcPr>
            <w:tcW w:w="1793" w:type="pct"/>
            <w:shd w:val="clear" w:color="auto" w:fill="auto"/>
            <w:noWrap/>
            <w:hideMark/>
          </w:tcPr>
          <w:p w14:paraId="0B8AD3B0"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Microwave</w:t>
            </w:r>
          </w:p>
        </w:tc>
        <w:tc>
          <w:tcPr>
            <w:tcW w:w="861" w:type="pct"/>
            <w:shd w:val="clear" w:color="auto" w:fill="auto"/>
            <w:noWrap/>
            <w:hideMark/>
          </w:tcPr>
          <w:p w14:paraId="67E7AF9F"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p>
        </w:tc>
        <w:tc>
          <w:tcPr>
            <w:tcW w:w="530" w:type="pct"/>
            <w:shd w:val="clear" w:color="auto" w:fill="auto"/>
            <w:noWrap/>
            <w:hideMark/>
          </w:tcPr>
          <w:p w14:paraId="3E4958CE"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15%</w:t>
            </w:r>
          </w:p>
        </w:tc>
        <w:tc>
          <w:tcPr>
            <w:tcW w:w="984" w:type="pct"/>
            <w:shd w:val="clear" w:color="auto" w:fill="auto"/>
            <w:noWrap/>
            <w:hideMark/>
          </w:tcPr>
          <w:p w14:paraId="1EE09BD9"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p>
        </w:tc>
      </w:tr>
      <w:tr w:rsidR="00E513EB" w:rsidRPr="00E513EB" w14:paraId="415E45FA" w14:textId="77777777" w:rsidTr="00E513E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832" w:type="pct"/>
            <w:shd w:val="clear" w:color="auto" w:fill="auto"/>
            <w:noWrap/>
            <w:hideMark/>
          </w:tcPr>
          <w:p w14:paraId="684B0019" w14:textId="77777777" w:rsidR="00E513EB" w:rsidRPr="00E513EB" w:rsidRDefault="00E513EB" w:rsidP="00E513EB">
            <w:pPr>
              <w:rPr>
                <w:rFonts w:cstheme="minorHAnsi"/>
                <w:szCs w:val="22"/>
                <w:lang w:val="en-AU" w:eastAsia="en-AU"/>
              </w:rPr>
            </w:pPr>
          </w:p>
        </w:tc>
        <w:tc>
          <w:tcPr>
            <w:tcW w:w="1793" w:type="pct"/>
            <w:shd w:val="clear" w:color="auto" w:fill="auto"/>
            <w:noWrap/>
            <w:hideMark/>
          </w:tcPr>
          <w:p w14:paraId="204FBE9D"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TV (LCD)</w:t>
            </w:r>
          </w:p>
        </w:tc>
        <w:tc>
          <w:tcPr>
            <w:tcW w:w="861" w:type="pct"/>
            <w:shd w:val="clear" w:color="auto" w:fill="auto"/>
            <w:noWrap/>
            <w:hideMark/>
          </w:tcPr>
          <w:p w14:paraId="2E50465B"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p>
        </w:tc>
        <w:tc>
          <w:tcPr>
            <w:tcW w:w="530" w:type="pct"/>
            <w:shd w:val="clear" w:color="auto" w:fill="auto"/>
            <w:noWrap/>
            <w:hideMark/>
          </w:tcPr>
          <w:p w14:paraId="58A7E92C"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15%</w:t>
            </w:r>
          </w:p>
        </w:tc>
        <w:tc>
          <w:tcPr>
            <w:tcW w:w="984" w:type="pct"/>
            <w:shd w:val="clear" w:color="auto" w:fill="auto"/>
            <w:noWrap/>
            <w:hideMark/>
          </w:tcPr>
          <w:p w14:paraId="3CA92E34"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p>
        </w:tc>
      </w:tr>
      <w:tr w:rsidR="00E513EB" w:rsidRPr="00E513EB" w14:paraId="3174E9B9" w14:textId="77777777" w:rsidTr="00E513EB">
        <w:trPr>
          <w:trHeight w:val="312"/>
        </w:trPr>
        <w:tc>
          <w:tcPr>
            <w:cnfStyle w:val="001000000000" w:firstRow="0" w:lastRow="0" w:firstColumn="1" w:lastColumn="0" w:oddVBand="0" w:evenVBand="0" w:oddHBand="0" w:evenHBand="0" w:firstRowFirstColumn="0" w:firstRowLastColumn="0" w:lastRowFirstColumn="0" w:lastRowLastColumn="0"/>
            <w:tcW w:w="832" w:type="pct"/>
            <w:shd w:val="clear" w:color="auto" w:fill="auto"/>
            <w:noWrap/>
            <w:hideMark/>
          </w:tcPr>
          <w:p w14:paraId="58AF4D6D" w14:textId="77777777" w:rsidR="00E513EB" w:rsidRPr="00E513EB" w:rsidRDefault="00E513EB" w:rsidP="00E513EB">
            <w:pPr>
              <w:rPr>
                <w:rFonts w:cstheme="minorHAnsi"/>
                <w:szCs w:val="22"/>
                <w:lang w:val="en-AU" w:eastAsia="en-AU"/>
              </w:rPr>
            </w:pPr>
          </w:p>
        </w:tc>
        <w:tc>
          <w:tcPr>
            <w:tcW w:w="1793" w:type="pct"/>
            <w:shd w:val="clear" w:color="auto" w:fill="auto"/>
            <w:noWrap/>
            <w:hideMark/>
          </w:tcPr>
          <w:p w14:paraId="583A44FC"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PC</w:t>
            </w:r>
          </w:p>
        </w:tc>
        <w:tc>
          <w:tcPr>
            <w:tcW w:w="861" w:type="pct"/>
            <w:shd w:val="clear" w:color="auto" w:fill="auto"/>
            <w:noWrap/>
            <w:hideMark/>
          </w:tcPr>
          <w:p w14:paraId="4E755116"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p>
        </w:tc>
        <w:tc>
          <w:tcPr>
            <w:tcW w:w="530" w:type="pct"/>
            <w:shd w:val="clear" w:color="auto" w:fill="auto"/>
            <w:noWrap/>
            <w:hideMark/>
          </w:tcPr>
          <w:p w14:paraId="05B49528"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20%</w:t>
            </w:r>
          </w:p>
        </w:tc>
        <w:tc>
          <w:tcPr>
            <w:tcW w:w="984" w:type="pct"/>
            <w:shd w:val="clear" w:color="auto" w:fill="auto"/>
            <w:noWrap/>
            <w:hideMark/>
          </w:tcPr>
          <w:p w14:paraId="7BCAE30A"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p>
        </w:tc>
      </w:tr>
      <w:tr w:rsidR="00E513EB" w:rsidRPr="00E513EB" w14:paraId="1FAAB26A" w14:textId="77777777" w:rsidTr="00E513E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832" w:type="pct"/>
            <w:shd w:val="clear" w:color="auto" w:fill="auto"/>
            <w:noWrap/>
            <w:hideMark/>
          </w:tcPr>
          <w:p w14:paraId="6D37380B" w14:textId="77777777" w:rsidR="00E513EB" w:rsidRPr="00E513EB" w:rsidRDefault="00E513EB" w:rsidP="00E513EB">
            <w:pPr>
              <w:rPr>
                <w:rFonts w:cstheme="minorHAnsi"/>
                <w:szCs w:val="22"/>
                <w:lang w:val="en-AU" w:eastAsia="en-AU"/>
              </w:rPr>
            </w:pPr>
          </w:p>
        </w:tc>
        <w:tc>
          <w:tcPr>
            <w:tcW w:w="1793" w:type="pct"/>
            <w:shd w:val="clear" w:color="auto" w:fill="auto"/>
            <w:noWrap/>
            <w:hideMark/>
          </w:tcPr>
          <w:p w14:paraId="7A6DF607"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Washing machine</w:t>
            </w:r>
          </w:p>
        </w:tc>
        <w:tc>
          <w:tcPr>
            <w:tcW w:w="861" w:type="pct"/>
            <w:shd w:val="clear" w:color="auto" w:fill="auto"/>
            <w:noWrap/>
            <w:hideMark/>
          </w:tcPr>
          <w:p w14:paraId="67846A72"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p>
        </w:tc>
        <w:tc>
          <w:tcPr>
            <w:tcW w:w="530" w:type="pct"/>
            <w:shd w:val="clear" w:color="auto" w:fill="auto"/>
            <w:noWrap/>
            <w:hideMark/>
          </w:tcPr>
          <w:p w14:paraId="5DF473A6"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15%</w:t>
            </w:r>
          </w:p>
        </w:tc>
        <w:tc>
          <w:tcPr>
            <w:tcW w:w="984" w:type="pct"/>
            <w:shd w:val="clear" w:color="auto" w:fill="auto"/>
            <w:noWrap/>
            <w:hideMark/>
          </w:tcPr>
          <w:p w14:paraId="06059827"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p>
        </w:tc>
      </w:tr>
      <w:tr w:rsidR="00E513EB" w:rsidRPr="00E513EB" w14:paraId="11D6E01D" w14:textId="77777777" w:rsidTr="00E513EB">
        <w:trPr>
          <w:trHeight w:val="312"/>
        </w:trPr>
        <w:tc>
          <w:tcPr>
            <w:cnfStyle w:val="001000000000" w:firstRow="0" w:lastRow="0" w:firstColumn="1" w:lastColumn="0" w:oddVBand="0" w:evenVBand="0" w:oddHBand="0" w:evenHBand="0" w:firstRowFirstColumn="0" w:firstRowLastColumn="0" w:lastRowFirstColumn="0" w:lastRowLastColumn="0"/>
            <w:tcW w:w="832" w:type="pct"/>
            <w:shd w:val="clear" w:color="auto" w:fill="auto"/>
            <w:noWrap/>
            <w:hideMark/>
          </w:tcPr>
          <w:p w14:paraId="728B405B" w14:textId="77777777" w:rsidR="00E513EB" w:rsidRPr="00E513EB" w:rsidRDefault="00E513EB" w:rsidP="00E513EB">
            <w:pPr>
              <w:rPr>
                <w:rFonts w:cstheme="minorHAnsi"/>
                <w:szCs w:val="22"/>
                <w:lang w:val="en-AU" w:eastAsia="en-AU"/>
              </w:rPr>
            </w:pPr>
          </w:p>
        </w:tc>
        <w:tc>
          <w:tcPr>
            <w:tcW w:w="1793" w:type="pct"/>
            <w:shd w:val="clear" w:color="auto" w:fill="auto"/>
            <w:noWrap/>
            <w:hideMark/>
          </w:tcPr>
          <w:p w14:paraId="6330D792"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Clothes dryer</w:t>
            </w:r>
          </w:p>
        </w:tc>
        <w:tc>
          <w:tcPr>
            <w:tcW w:w="861" w:type="pct"/>
            <w:shd w:val="clear" w:color="auto" w:fill="auto"/>
            <w:noWrap/>
            <w:hideMark/>
          </w:tcPr>
          <w:p w14:paraId="63CAE742"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p>
        </w:tc>
        <w:tc>
          <w:tcPr>
            <w:tcW w:w="530" w:type="pct"/>
            <w:shd w:val="clear" w:color="auto" w:fill="auto"/>
            <w:noWrap/>
            <w:hideMark/>
          </w:tcPr>
          <w:p w14:paraId="7A16CC67"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15%</w:t>
            </w:r>
          </w:p>
        </w:tc>
        <w:tc>
          <w:tcPr>
            <w:tcW w:w="984" w:type="pct"/>
            <w:shd w:val="clear" w:color="auto" w:fill="auto"/>
            <w:noWrap/>
            <w:hideMark/>
          </w:tcPr>
          <w:p w14:paraId="57AC8E2B"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p>
        </w:tc>
      </w:tr>
      <w:tr w:rsidR="00E513EB" w:rsidRPr="00E513EB" w14:paraId="0723BA32" w14:textId="77777777" w:rsidTr="00E513E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832" w:type="pct"/>
            <w:shd w:val="clear" w:color="auto" w:fill="auto"/>
            <w:noWrap/>
            <w:hideMark/>
          </w:tcPr>
          <w:p w14:paraId="7B607FDD" w14:textId="77777777" w:rsidR="00E513EB" w:rsidRPr="00E513EB" w:rsidRDefault="00E513EB" w:rsidP="00E513EB">
            <w:pPr>
              <w:rPr>
                <w:rFonts w:cstheme="minorHAnsi"/>
                <w:szCs w:val="22"/>
                <w:lang w:val="en-AU" w:eastAsia="en-AU"/>
              </w:rPr>
            </w:pPr>
          </w:p>
        </w:tc>
        <w:tc>
          <w:tcPr>
            <w:tcW w:w="1793" w:type="pct"/>
            <w:shd w:val="clear" w:color="auto" w:fill="auto"/>
            <w:noWrap/>
            <w:hideMark/>
          </w:tcPr>
          <w:p w14:paraId="40163E7E"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Desk Lamp</w:t>
            </w:r>
          </w:p>
        </w:tc>
        <w:tc>
          <w:tcPr>
            <w:tcW w:w="861" w:type="pct"/>
            <w:shd w:val="clear" w:color="auto" w:fill="auto"/>
            <w:noWrap/>
            <w:hideMark/>
          </w:tcPr>
          <w:p w14:paraId="30682F55"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p>
        </w:tc>
        <w:tc>
          <w:tcPr>
            <w:tcW w:w="530" w:type="pct"/>
            <w:shd w:val="clear" w:color="auto" w:fill="auto"/>
            <w:noWrap/>
            <w:hideMark/>
          </w:tcPr>
          <w:p w14:paraId="27EC9544"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10%</w:t>
            </w:r>
          </w:p>
        </w:tc>
        <w:tc>
          <w:tcPr>
            <w:tcW w:w="984" w:type="pct"/>
            <w:shd w:val="clear" w:color="auto" w:fill="auto"/>
            <w:noWrap/>
            <w:hideMark/>
          </w:tcPr>
          <w:p w14:paraId="3A270CD2"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p>
        </w:tc>
      </w:tr>
      <w:tr w:rsidR="00E513EB" w:rsidRPr="00E513EB" w14:paraId="2635A07D" w14:textId="77777777" w:rsidTr="00E513EB">
        <w:trPr>
          <w:trHeight w:val="312"/>
        </w:trPr>
        <w:tc>
          <w:tcPr>
            <w:cnfStyle w:val="001000000000" w:firstRow="0" w:lastRow="0" w:firstColumn="1" w:lastColumn="0" w:oddVBand="0" w:evenVBand="0" w:oddHBand="0" w:evenHBand="0" w:firstRowFirstColumn="0" w:firstRowLastColumn="0" w:lastRowFirstColumn="0" w:lastRowLastColumn="0"/>
            <w:tcW w:w="832" w:type="pct"/>
            <w:shd w:val="clear" w:color="auto" w:fill="auto"/>
            <w:noWrap/>
            <w:hideMark/>
          </w:tcPr>
          <w:p w14:paraId="00AAC4D8" w14:textId="77777777" w:rsidR="00E513EB" w:rsidRPr="00E513EB" w:rsidRDefault="00E513EB" w:rsidP="00E513EB">
            <w:pPr>
              <w:rPr>
                <w:rFonts w:cstheme="minorHAnsi"/>
                <w:szCs w:val="22"/>
                <w:lang w:val="en-AU" w:eastAsia="en-AU"/>
              </w:rPr>
            </w:pPr>
          </w:p>
        </w:tc>
        <w:tc>
          <w:tcPr>
            <w:tcW w:w="1793" w:type="pct"/>
            <w:shd w:val="clear" w:color="auto" w:fill="auto"/>
            <w:noWrap/>
            <w:hideMark/>
          </w:tcPr>
          <w:p w14:paraId="324E3A2F"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Large Lamp</w:t>
            </w:r>
          </w:p>
        </w:tc>
        <w:tc>
          <w:tcPr>
            <w:tcW w:w="861" w:type="pct"/>
            <w:shd w:val="clear" w:color="auto" w:fill="auto"/>
            <w:noWrap/>
            <w:hideMark/>
          </w:tcPr>
          <w:p w14:paraId="7E1ADAE3"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p>
        </w:tc>
        <w:tc>
          <w:tcPr>
            <w:tcW w:w="530" w:type="pct"/>
            <w:shd w:val="clear" w:color="auto" w:fill="auto"/>
            <w:noWrap/>
            <w:hideMark/>
          </w:tcPr>
          <w:p w14:paraId="674C3C8C"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10%</w:t>
            </w:r>
          </w:p>
        </w:tc>
        <w:tc>
          <w:tcPr>
            <w:tcW w:w="984" w:type="pct"/>
            <w:shd w:val="clear" w:color="auto" w:fill="auto"/>
            <w:noWrap/>
            <w:hideMark/>
          </w:tcPr>
          <w:p w14:paraId="72BBB5AD"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p>
        </w:tc>
      </w:tr>
      <w:tr w:rsidR="00E513EB" w:rsidRPr="00E513EB" w14:paraId="5EF5E1C6" w14:textId="77777777" w:rsidTr="00E513E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832" w:type="pct"/>
            <w:shd w:val="clear" w:color="auto" w:fill="auto"/>
            <w:noWrap/>
            <w:hideMark/>
          </w:tcPr>
          <w:p w14:paraId="725AB1F3" w14:textId="77777777" w:rsidR="00E513EB" w:rsidRPr="00E513EB" w:rsidRDefault="00E513EB" w:rsidP="00E513EB">
            <w:pPr>
              <w:rPr>
                <w:rFonts w:cstheme="minorHAnsi"/>
                <w:szCs w:val="22"/>
                <w:lang w:val="en-AU" w:eastAsia="en-AU"/>
              </w:rPr>
            </w:pPr>
          </w:p>
        </w:tc>
        <w:tc>
          <w:tcPr>
            <w:tcW w:w="1793" w:type="pct"/>
            <w:shd w:val="clear" w:color="auto" w:fill="auto"/>
            <w:noWrap/>
            <w:hideMark/>
          </w:tcPr>
          <w:p w14:paraId="1C69AF9D"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p>
        </w:tc>
        <w:tc>
          <w:tcPr>
            <w:tcW w:w="861" w:type="pct"/>
            <w:shd w:val="clear" w:color="auto" w:fill="auto"/>
            <w:noWrap/>
            <w:hideMark/>
          </w:tcPr>
          <w:p w14:paraId="1D82E916"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p>
        </w:tc>
        <w:tc>
          <w:tcPr>
            <w:tcW w:w="530" w:type="pct"/>
            <w:shd w:val="clear" w:color="auto" w:fill="auto"/>
            <w:noWrap/>
            <w:hideMark/>
          </w:tcPr>
          <w:p w14:paraId="4234BCAC"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p>
        </w:tc>
        <w:tc>
          <w:tcPr>
            <w:tcW w:w="984" w:type="pct"/>
            <w:shd w:val="clear" w:color="auto" w:fill="auto"/>
            <w:noWrap/>
            <w:hideMark/>
          </w:tcPr>
          <w:p w14:paraId="7C36D77D"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p>
        </w:tc>
      </w:tr>
      <w:tr w:rsidR="00E513EB" w:rsidRPr="00E513EB" w14:paraId="6ED96497" w14:textId="77777777" w:rsidTr="00E513EB">
        <w:trPr>
          <w:trHeight w:val="312"/>
        </w:trPr>
        <w:tc>
          <w:tcPr>
            <w:cnfStyle w:val="001000000000" w:firstRow="0" w:lastRow="0" w:firstColumn="1" w:lastColumn="0" w:oddVBand="0" w:evenVBand="0" w:oddHBand="0" w:evenHBand="0" w:firstRowFirstColumn="0" w:firstRowLastColumn="0" w:lastRowFirstColumn="0" w:lastRowLastColumn="0"/>
            <w:tcW w:w="832" w:type="pct"/>
            <w:shd w:val="clear" w:color="auto" w:fill="DEEAF6" w:themeFill="accent1" w:themeFillTint="33"/>
            <w:noWrap/>
            <w:hideMark/>
          </w:tcPr>
          <w:p w14:paraId="19E36371" w14:textId="77777777" w:rsidR="00E513EB" w:rsidRPr="00E513EB" w:rsidRDefault="00E513EB" w:rsidP="00E513EB">
            <w:pPr>
              <w:rPr>
                <w:rFonts w:cstheme="minorHAnsi"/>
                <w:szCs w:val="22"/>
                <w:lang w:val="en-AU" w:eastAsia="en-AU"/>
              </w:rPr>
            </w:pPr>
            <w:r w:rsidRPr="00E513EB">
              <w:rPr>
                <w:rFonts w:cstheme="minorHAnsi"/>
                <w:szCs w:val="22"/>
                <w:lang w:val="en-AU" w:eastAsia="en-AU"/>
              </w:rPr>
              <w:t>91</w:t>
            </w:r>
          </w:p>
        </w:tc>
        <w:tc>
          <w:tcPr>
            <w:tcW w:w="1793" w:type="pct"/>
            <w:shd w:val="clear" w:color="auto" w:fill="DEEAF6" w:themeFill="accent1" w:themeFillTint="33"/>
            <w:noWrap/>
            <w:hideMark/>
          </w:tcPr>
          <w:p w14:paraId="436A98DA"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b/>
                <w:bCs/>
                <w:szCs w:val="22"/>
                <w:lang w:val="en-AU" w:eastAsia="en-AU"/>
              </w:rPr>
            </w:pPr>
            <w:r w:rsidRPr="00E513EB">
              <w:rPr>
                <w:rFonts w:cstheme="minorHAnsi"/>
                <w:b/>
                <w:bCs/>
                <w:szCs w:val="22"/>
                <w:lang w:val="en-AU" w:eastAsia="en-AU"/>
              </w:rPr>
              <w:t>Buying Food</w:t>
            </w:r>
          </w:p>
        </w:tc>
        <w:tc>
          <w:tcPr>
            <w:tcW w:w="861" w:type="pct"/>
            <w:shd w:val="clear" w:color="auto" w:fill="DEEAF6" w:themeFill="accent1" w:themeFillTint="33"/>
            <w:noWrap/>
            <w:hideMark/>
          </w:tcPr>
          <w:p w14:paraId="6B76C2E0"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b/>
                <w:bCs/>
                <w:szCs w:val="22"/>
                <w:lang w:val="en-AU" w:eastAsia="en-AU"/>
              </w:rPr>
            </w:pPr>
            <w:r w:rsidRPr="00E513EB">
              <w:rPr>
                <w:rFonts w:cstheme="minorHAnsi"/>
                <w:b/>
                <w:bCs/>
                <w:szCs w:val="22"/>
                <w:lang w:val="en-AU" w:eastAsia="en-AU"/>
              </w:rPr>
              <w:t>Optional</w:t>
            </w:r>
          </w:p>
        </w:tc>
        <w:tc>
          <w:tcPr>
            <w:tcW w:w="530" w:type="pct"/>
            <w:shd w:val="clear" w:color="auto" w:fill="DEEAF6" w:themeFill="accent1" w:themeFillTint="33"/>
            <w:noWrap/>
            <w:hideMark/>
          </w:tcPr>
          <w:p w14:paraId="461F09DB"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b/>
                <w:bCs/>
                <w:szCs w:val="22"/>
                <w:lang w:val="en-AU" w:eastAsia="en-AU"/>
              </w:rPr>
            </w:pPr>
            <w:r w:rsidRPr="00E513EB">
              <w:rPr>
                <w:rFonts w:cstheme="minorHAnsi"/>
                <w:b/>
                <w:bCs/>
                <w:szCs w:val="22"/>
                <w:lang w:val="en-AU" w:eastAsia="en-AU"/>
              </w:rPr>
              <w:t>10%</w:t>
            </w:r>
          </w:p>
        </w:tc>
        <w:tc>
          <w:tcPr>
            <w:tcW w:w="984" w:type="pct"/>
            <w:shd w:val="clear" w:color="auto" w:fill="DEEAF6" w:themeFill="accent1" w:themeFillTint="33"/>
            <w:noWrap/>
            <w:hideMark/>
          </w:tcPr>
          <w:p w14:paraId="2FC9E16A"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b/>
                <w:bCs/>
                <w:szCs w:val="22"/>
                <w:lang w:val="en-AU" w:eastAsia="en-AU"/>
              </w:rPr>
            </w:pPr>
          </w:p>
        </w:tc>
      </w:tr>
      <w:tr w:rsidR="00E513EB" w:rsidRPr="00E513EB" w14:paraId="02121E87" w14:textId="77777777" w:rsidTr="00E513E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832" w:type="pct"/>
            <w:shd w:val="clear" w:color="auto" w:fill="auto"/>
            <w:noWrap/>
            <w:hideMark/>
          </w:tcPr>
          <w:p w14:paraId="24F4E0D4" w14:textId="77777777" w:rsidR="00E513EB" w:rsidRPr="00E513EB" w:rsidRDefault="00E513EB" w:rsidP="00E513EB">
            <w:pPr>
              <w:rPr>
                <w:rFonts w:cstheme="minorHAnsi"/>
                <w:szCs w:val="22"/>
                <w:lang w:val="en-AU" w:eastAsia="en-AU"/>
              </w:rPr>
            </w:pPr>
          </w:p>
        </w:tc>
        <w:tc>
          <w:tcPr>
            <w:tcW w:w="1793" w:type="pct"/>
            <w:shd w:val="clear" w:color="auto" w:fill="auto"/>
            <w:noWrap/>
            <w:hideMark/>
          </w:tcPr>
          <w:p w14:paraId="6161F51D"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Beef</w:t>
            </w:r>
          </w:p>
        </w:tc>
        <w:tc>
          <w:tcPr>
            <w:tcW w:w="861" w:type="pct"/>
            <w:shd w:val="clear" w:color="auto" w:fill="auto"/>
            <w:noWrap/>
            <w:hideMark/>
          </w:tcPr>
          <w:p w14:paraId="06053A0C"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p>
        </w:tc>
        <w:tc>
          <w:tcPr>
            <w:tcW w:w="530" w:type="pct"/>
            <w:shd w:val="clear" w:color="auto" w:fill="auto"/>
            <w:noWrap/>
            <w:hideMark/>
          </w:tcPr>
          <w:p w14:paraId="1190900A"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0%</w:t>
            </w:r>
          </w:p>
        </w:tc>
        <w:tc>
          <w:tcPr>
            <w:tcW w:w="984" w:type="pct"/>
            <w:shd w:val="clear" w:color="auto" w:fill="auto"/>
            <w:noWrap/>
            <w:hideMark/>
          </w:tcPr>
          <w:p w14:paraId="71F29384"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Choice 1</w:t>
            </w:r>
          </w:p>
        </w:tc>
      </w:tr>
      <w:tr w:rsidR="00E513EB" w:rsidRPr="00E513EB" w14:paraId="0CDA004A" w14:textId="77777777" w:rsidTr="00E513EB">
        <w:trPr>
          <w:trHeight w:val="312"/>
        </w:trPr>
        <w:tc>
          <w:tcPr>
            <w:cnfStyle w:val="001000000000" w:firstRow="0" w:lastRow="0" w:firstColumn="1" w:lastColumn="0" w:oddVBand="0" w:evenVBand="0" w:oddHBand="0" w:evenHBand="0" w:firstRowFirstColumn="0" w:firstRowLastColumn="0" w:lastRowFirstColumn="0" w:lastRowLastColumn="0"/>
            <w:tcW w:w="832" w:type="pct"/>
            <w:shd w:val="clear" w:color="auto" w:fill="auto"/>
            <w:noWrap/>
            <w:hideMark/>
          </w:tcPr>
          <w:p w14:paraId="0C29BFFE" w14:textId="77777777" w:rsidR="00E513EB" w:rsidRPr="00E513EB" w:rsidRDefault="00E513EB" w:rsidP="00E513EB">
            <w:pPr>
              <w:rPr>
                <w:rFonts w:cstheme="minorHAnsi"/>
                <w:szCs w:val="22"/>
                <w:lang w:val="en-AU" w:eastAsia="en-AU"/>
              </w:rPr>
            </w:pPr>
          </w:p>
        </w:tc>
        <w:tc>
          <w:tcPr>
            <w:tcW w:w="1793" w:type="pct"/>
            <w:shd w:val="clear" w:color="auto" w:fill="auto"/>
            <w:noWrap/>
            <w:hideMark/>
          </w:tcPr>
          <w:p w14:paraId="38B7276D"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Fish</w:t>
            </w:r>
          </w:p>
        </w:tc>
        <w:tc>
          <w:tcPr>
            <w:tcW w:w="861" w:type="pct"/>
            <w:shd w:val="clear" w:color="auto" w:fill="auto"/>
            <w:noWrap/>
            <w:hideMark/>
          </w:tcPr>
          <w:p w14:paraId="65705B40"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p>
        </w:tc>
        <w:tc>
          <w:tcPr>
            <w:tcW w:w="530" w:type="pct"/>
            <w:shd w:val="clear" w:color="auto" w:fill="auto"/>
            <w:noWrap/>
            <w:hideMark/>
          </w:tcPr>
          <w:p w14:paraId="22698EED"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80%</w:t>
            </w:r>
          </w:p>
        </w:tc>
        <w:tc>
          <w:tcPr>
            <w:tcW w:w="984" w:type="pct"/>
            <w:shd w:val="clear" w:color="auto" w:fill="auto"/>
            <w:noWrap/>
            <w:hideMark/>
          </w:tcPr>
          <w:p w14:paraId="469CEA6C"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Choice 2</w:t>
            </w:r>
          </w:p>
        </w:tc>
      </w:tr>
      <w:tr w:rsidR="00E513EB" w:rsidRPr="00E513EB" w14:paraId="42C2EF28" w14:textId="77777777" w:rsidTr="00E513E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832" w:type="pct"/>
            <w:shd w:val="clear" w:color="auto" w:fill="auto"/>
            <w:noWrap/>
            <w:hideMark/>
          </w:tcPr>
          <w:p w14:paraId="2249BC33" w14:textId="77777777" w:rsidR="00E513EB" w:rsidRPr="00E513EB" w:rsidRDefault="00E513EB" w:rsidP="00E513EB">
            <w:pPr>
              <w:rPr>
                <w:rFonts w:cstheme="minorHAnsi"/>
                <w:szCs w:val="22"/>
                <w:lang w:val="en-AU" w:eastAsia="en-AU"/>
              </w:rPr>
            </w:pPr>
          </w:p>
        </w:tc>
        <w:tc>
          <w:tcPr>
            <w:tcW w:w="1793" w:type="pct"/>
            <w:shd w:val="clear" w:color="auto" w:fill="auto"/>
            <w:noWrap/>
            <w:hideMark/>
          </w:tcPr>
          <w:p w14:paraId="01C5B58A"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Veggie</w:t>
            </w:r>
          </w:p>
        </w:tc>
        <w:tc>
          <w:tcPr>
            <w:tcW w:w="861" w:type="pct"/>
            <w:shd w:val="clear" w:color="auto" w:fill="auto"/>
            <w:noWrap/>
            <w:hideMark/>
          </w:tcPr>
          <w:p w14:paraId="18D22DC7"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p>
        </w:tc>
        <w:tc>
          <w:tcPr>
            <w:tcW w:w="530" w:type="pct"/>
            <w:shd w:val="clear" w:color="auto" w:fill="auto"/>
            <w:noWrap/>
            <w:hideMark/>
          </w:tcPr>
          <w:p w14:paraId="5232D913"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100%</w:t>
            </w:r>
          </w:p>
        </w:tc>
        <w:tc>
          <w:tcPr>
            <w:tcW w:w="984" w:type="pct"/>
            <w:shd w:val="clear" w:color="auto" w:fill="auto"/>
            <w:noWrap/>
            <w:hideMark/>
          </w:tcPr>
          <w:p w14:paraId="03BE9E13"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Choice 3</w:t>
            </w:r>
          </w:p>
        </w:tc>
      </w:tr>
      <w:tr w:rsidR="00E513EB" w:rsidRPr="00E513EB" w14:paraId="21B43D14" w14:textId="77777777" w:rsidTr="00E513EB">
        <w:trPr>
          <w:trHeight w:val="312"/>
        </w:trPr>
        <w:tc>
          <w:tcPr>
            <w:cnfStyle w:val="001000000000" w:firstRow="0" w:lastRow="0" w:firstColumn="1" w:lastColumn="0" w:oddVBand="0" w:evenVBand="0" w:oddHBand="0" w:evenHBand="0" w:firstRowFirstColumn="0" w:firstRowLastColumn="0" w:lastRowFirstColumn="0" w:lastRowLastColumn="0"/>
            <w:tcW w:w="832" w:type="pct"/>
            <w:noWrap/>
            <w:hideMark/>
          </w:tcPr>
          <w:p w14:paraId="4B5DAA79" w14:textId="77777777" w:rsidR="00E513EB" w:rsidRPr="00E513EB" w:rsidRDefault="00E513EB" w:rsidP="00E513EB">
            <w:pPr>
              <w:rPr>
                <w:rFonts w:cstheme="minorHAnsi"/>
                <w:szCs w:val="22"/>
                <w:lang w:val="en-AU" w:eastAsia="en-AU"/>
              </w:rPr>
            </w:pPr>
          </w:p>
        </w:tc>
        <w:tc>
          <w:tcPr>
            <w:tcW w:w="1793" w:type="pct"/>
            <w:noWrap/>
            <w:hideMark/>
          </w:tcPr>
          <w:p w14:paraId="6361AEBC"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p>
        </w:tc>
        <w:tc>
          <w:tcPr>
            <w:tcW w:w="861" w:type="pct"/>
            <w:noWrap/>
            <w:hideMark/>
          </w:tcPr>
          <w:p w14:paraId="357946C7"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p>
        </w:tc>
        <w:tc>
          <w:tcPr>
            <w:tcW w:w="530" w:type="pct"/>
            <w:noWrap/>
            <w:hideMark/>
          </w:tcPr>
          <w:p w14:paraId="089D0A07"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p>
        </w:tc>
        <w:tc>
          <w:tcPr>
            <w:tcW w:w="984" w:type="pct"/>
            <w:noWrap/>
            <w:hideMark/>
          </w:tcPr>
          <w:p w14:paraId="0B9657D5"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p>
        </w:tc>
      </w:tr>
      <w:tr w:rsidR="00E513EB" w:rsidRPr="00E513EB" w14:paraId="24B1E55A" w14:textId="77777777" w:rsidTr="00E513E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832" w:type="pct"/>
            <w:noWrap/>
            <w:hideMark/>
          </w:tcPr>
          <w:p w14:paraId="1A97F2AC" w14:textId="77777777" w:rsidR="00E513EB" w:rsidRPr="00E513EB" w:rsidRDefault="00E513EB" w:rsidP="00E513EB">
            <w:pPr>
              <w:rPr>
                <w:rFonts w:cstheme="minorHAnsi"/>
                <w:szCs w:val="22"/>
                <w:lang w:val="en-AU" w:eastAsia="en-AU"/>
              </w:rPr>
            </w:pPr>
            <w:r w:rsidRPr="00E513EB">
              <w:rPr>
                <w:rFonts w:cstheme="minorHAnsi"/>
                <w:szCs w:val="22"/>
                <w:lang w:val="en-AU" w:eastAsia="en-AU"/>
              </w:rPr>
              <w:t>1</w:t>
            </w:r>
          </w:p>
        </w:tc>
        <w:tc>
          <w:tcPr>
            <w:tcW w:w="1793" w:type="pct"/>
            <w:noWrap/>
            <w:hideMark/>
          </w:tcPr>
          <w:p w14:paraId="5245721F"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b/>
                <w:bCs/>
                <w:szCs w:val="22"/>
                <w:lang w:val="en-AU" w:eastAsia="en-AU"/>
              </w:rPr>
            </w:pPr>
            <w:r w:rsidRPr="00E513EB">
              <w:rPr>
                <w:rFonts w:cstheme="minorHAnsi"/>
                <w:b/>
                <w:bCs/>
                <w:szCs w:val="22"/>
                <w:lang w:val="en-AU" w:eastAsia="en-AU"/>
              </w:rPr>
              <w:t>Car or Bike transport</w:t>
            </w:r>
          </w:p>
        </w:tc>
        <w:tc>
          <w:tcPr>
            <w:tcW w:w="861" w:type="pct"/>
            <w:noWrap/>
            <w:hideMark/>
          </w:tcPr>
          <w:p w14:paraId="4D37ED99"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b/>
                <w:bCs/>
                <w:szCs w:val="22"/>
                <w:lang w:val="en-AU" w:eastAsia="en-AU"/>
              </w:rPr>
            </w:pPr>
            <w:r w:rsidRPr="00E513EB">
              <w:rPr>
                <w:rFonts w:cstheme="minorHAnsi"/>
                <w:b/>
                <w:bCs/>
                <w:szCs w:val="22"/>
                <w:lang w:val="en-AU" w:eastAsia="en-AU"/>
              </w:rPr>
              <w:t>Yes</w:t>
            </w:r>
          </w:p>
        </w:tc>
        <w:tc>
          <w:tcPr>
            <w:tcW w:w="530" w:type="pct"/>
            <w:noWrap/>
            <w:hideMark/>
          </w:tcPr>
          <w:p w14:paraId="75A2D45B"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b/>
                <w:bCs/>
                <w:szCs w:val="22"/>
                <w:lang w:val="en-AU" w:eastAsia="en-AU"/>
              </w:rPr>
            </w:pPr>
            <w:r w:rsidRPr="00E513EB">
              <w:rPr>
                <w:rFonts w:cstheme="minorHAnsi"/>
                <w:b/>
                <w:bCs/>
                <w:szCs w:val="22"/>
                <w:lang w:val="en-AU" w:eastAsia="en-AU"/>
              </w:rPr>
              <w:t>15%</w:t>
            </w:r>
          </w:p>
        </w:tc>
        <w:tc>
          <w:tcPr>
            <w:tcW w:w="984" w:type="pct"/>
            <w:noWrap/>
            <w:hideMark/>
          </w:tcPr>
          <w:p w14:paraId="02B995BB"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b/>
                <w:bCs/>
                <w:szCs w:val="22"/>
                <w:lang w:val="en-AU" w:eastAsia="en-AU"/>
              </w:rPr>
            </w:pPr>
          </w:p>
        </w:tc>
      </w:tr>
      <w:tr w:rsidR="00E513EB" w:rsidRPr="00E513EB" w14:paraId="0BEB8956" w14:textId="77777777" w:rsidTr="00E513EB">
        <w:trPr>
          <w:trHeight w:val="312"/>
        </w:trPr>
        <w:tc>
          <w:tcPr>
            <w:cnfStyle w:val="001000000000" w:firstRow="0" w:lastRow="0" w:firstColumn="1" w:lastColumn="0" w:oddVBand="0" w:evenVBand="0" w:oddHBand="0" w:evenHBand="0" w:firstRowFirstColumn="0" w:firstRowLastColumn="0" w:lastRowFirstColumn="0" w:lastRowLastColumn="0"/>
            <w:tcW w:w="832" w:type="pct"/>
            <w:shd w:val="clear" w:color="auto" w:fill="auto"/>
            <w:noWrap/>
            <w:hideMark/>
          </w:tcPr>
          <w:p w14:paraId="57B86CF0" w14:textId="77777777" w:rsidR="00E513EB" w:rsidRPr="00E513EB" w:rsidRDefault="00E513EB" w:rsidP="00E513EB">
            <w:pPr>
              <w:rPr>
                <w:rFonts w:cstheme="minorHAnsi"/>
                <w:szCs w:val="22"/>
                <w:lang w:val="en-AU" w:eastAsia="en-AU"/>
              </w:rPr>
            </w:pPr>
          </w:p>
        </w:tc>
        <w:tc>
          <w:tcPr>
            <w:tcW w:w="1793" w:type="pct"/>
            <w:shd w:val="clear" w:color="auto" w:fill="auto"/>
            <w:noWrap/>
            <w:hideMark/>
          </w:tcPr>
          <w:p w14:paraId="5938095B"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Car</w:t>
            </w:r>
          </w:p>
        </w:tc>
        <w:tc>
          <w:tcPr>
            <w:tcW w:w="861" w:type="pct"/>
            <w:shd w:val="clear" w:color="auto" w:fill="auto"/>
            <w:noWrap/>
            <w:hideMark/>
          </w:tcPr>
          <w:p w14:paraId="55CBBD8D"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p>
        </w:tc>
        <w:tc>
          <w:tcPr>
            <w:tcW w:w="530" w:type="pct"/>
            <w:shd w:val="clear" w:color="auto" w:fill="auto"/>
            <w:noWrap/>
            <w:hideMark/>
          </w:tcPr>
          <w:p w14:paraId="0433ADBB"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0%</w:t>
            </w:r>
          </w:p>
        </w:tc>
        <w:tc>
          <w:tcPr>
            <w:tcW w:w="984" w:type="pct"/>
            <w:shd w:val="clear" w:color="auto" w:fill="auto"/>
            <w:noWrap/>
            <w:hideMark/>
          </w:tcPr>
          <w:p w14:paraId="4D9C9ACD"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Choice 1</w:t>
            </w:r>
          </w:p>
        </w:tc>
      </w:tr>
      <w:tr w:rsidR="00E513EB" w:rsidRPr="00E513EB" w14:paraId="65523E68" w14:textId="77777777" w:rsidTr="00E513E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832" w:type="pct"/>
            <w:shd w:val="clear" w:color="auto" w:fill="auto"/>
            <w:noWrap/>
            <w:hideMark/>
          </w:tcPr>
          <w:p w14:paraId="66005A11" w14:textId="77777777" w:rsidR="00E513EB" w:rsidRPr="00E513EB" w:rsidRDefault="00E513EB" w:rsidP="00E513EB">
            <w:pPr>
              <w:rPr>
                <w:rFonts w:cstheme="minorHAnsi"/>
                <w:szCs w:val="22"/>
                <w:lang w:val="en-AU" w:eastAsia="en-AU"/>
              </w:rPr>
            </w:pPr>
          </w:p>
        </w:tc>
        <w:tc>
          <w:tcPr>
            <w:tcW w:w="1793" w:type="pct"/>
            <w:shd w:val="clear" w:color="auto" w:fill="auto"/>
            <w:noWrap/>
            <w:hideMark/>
          </w:tcPr>
          <w:p w14:paraId="368C365D"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Bike</w:t>
            </w:r>
          </w:p>
        </w:tc>
        <w:tc>
          <w:tcPr>
            <w:tcW w:w="861" w:type="pct"/>
            <w:shd w:val="clear" w:color="auto" w:fill="auto"/>
            <w:noWrap/>
            <w:hideMark/>
          </w:tcPr>
          <w:p w14:paraId="3C0E4EC0"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p>
        </w:tc>
        <w:tc>
          <w:tcPr>
            <w:tcW w:w="530" w:type="pct"/>
            <w:shd w:val="clear" w:color="auto" w:fill="auto"/>
            <w:noWrap/>
            <w:hideMark/>
          </w:tcPr>
          <w:p w14:paraId="0BEFE1BD"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100%</w:t>
            </w:r>
          </w:p>
        </w:tc>
        <w:tc>
          <w:tcPr>
            <w:tcW w:w="984" w:type="pct"/>
            <w:shd w:val="clear" w:color="auto" w:fill="auto"/>
            <w:noWrap/>
            <w:hideMark/>
          </w:tcPr>
          <w:p w14:paraId="0CB3B5CD"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r w:rsidRPr="00E513EB">
              <w:rPr>
                <w:rFonts w:cstheme="minorHAnsi"/>
                <w:szCs w:val="22"/>
                <w:lang w:val="en-AU" w:eastAsia="en-AU"/>
              </w:rPr>
              <w:t>Choice 2</w:t>
            </w:r>
          </w:p>
        </w:tc>
      </w:tr>
      <w:tr w:rsidR="00E513EB" w:rsidRPr="00E513EB" w14:paraId="5980BFF7" w14:textId="77777777" w:rsidTr="00E513EB">
        <w:trPr>
          <w:trHeight w:val="312"/>
        </w:trPr>
        <w:tc>
          <w:tcPr>
            <w:cnfStyle w:val="001000000000" w:firstRow="0" w:lastRow="0" w:firstColumn="1" w:lastColumn="0" w:oddVBand="0" w:evenVBand="0" w:oddHBand="0" w:evenHBand="0" w:firstRowFirstColumn="0" w:firstRowLastColumn="0" w:lastRowFirstColumn="0" w:lastRowLastColumn="0"/>
            <w:tcW w:w="832" w:type="pct"/>
            <w:shd w:val="clear" w:color="auto" w:fill="auto"/>
            <w:noWrap/>
            <w:hideMark/>
          </w:tcPr>
          <w:p w14:paraId="1F30F9D2" w14:textId="77777777" w:rsidR="00E513EB" w:rsidRPr="00E513EB" w:rsidRDefault="00E513EB" w:rsidP="00E513EB">
            <w:pPr>
              <w:rPr>
                <w:rFonts w:cstheme="minorHAnsi"/>
                <w:szCs w:val="22"/>
                <w:lang w:val="en-AU" w:eastAsia="en-AU"/>
              </w:rPr>
            </w:pPr>
          </w:p>
        </w:tc>
        <w:tc>
          <w:tcPr>
            <w:tcW w:w="1793" w:type="pct"/>
            <w:shd w:val="clear" w:color="auto" w:fill="auto"/>
            <w:noWrap/>
            <w:hideMark/>
          </w:tcPr>
          <w:p w14:paraId="34EC9F31"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p>
        </w:tc>
        <w:tc>
          <w:tcPr>
            <w:tcW w:w="861" w:type="pct"/>
            <w:shd w:val="clear" w:color="auto" w:fill="auto"/>
            <w:noWrap/>
            <w:hideMark/>
          </w:tcPr>
          <w:p w14:paraId="74A3F397"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p>
        </w:tc>
        <w:tc>
          <w:tcPr>
            <w:tcW w:w="530" w:type="pct"/>
            <w:shd w:val="clear" w:color="auto" w:fill="auto"/>
            <w:noWrap/>
            <w:hideMark/>
          </w:tcPr>
          <w:p w14:paraId="50C4CB0F"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p>
        </w:tc>
        <w:tc>
          <w:tcPr>
            <w:tcW w:w="984" w:type="pct"/>
            <w:shd w:val="clear" w:color="auto" w:fill="auto"/>
            <w:noWrap/>
            <w:hideMark/>
          </w:tcPr>
          <w:p w14:paraId="28AEEB2C"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p>
        </w:tc>
      </w:tr>
      <w:tr w:rsidR="00E513EB" w:rsidRPr="009E4901" w14:paraId="0774FA2D" w14:textId="77777777" w:rsidTr="009E490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832" w:type="pct"/>
            <w:noWrap/>
            <w:hideMark/>
          </w:tcPr>
          <w:p w14:paraId="3B513D6C" w14:textId="77777777" w:rsidR="00E513EB" w:rsidRPr="009E4901" w:rsidRDefault="00E513EB" w:rsidP="00E513EB">
            <w:pPr>
              <w:rPr>
                <w:rFonts w:cstheme="minorHAnsi"/>
                <w:szCs w:val="22"/>
                <w:lang w:val="en-AU" w:eastAsia="en-AU"/>
              </w:rPr>
            </w:pPr>
          </w:p>
        </w:tc>
        <w:tc>
          <w:tcPr>
            <w:tcW w:w="1793" w:type="pct"/>
            <w:noWrap/>
            <w:hideMark/>
          </w:tcPr>
          <w:p w14:paraId="36AE3825" w14:textId="77777777" w:rsidR="00E513EB" w:rsidRPr="009E4901"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b/>
                <w:bCs/>
                <w:szCs w:val="22"/>
                <w:lang w:val="en-AU" w:eastAsia="en-AU"/>
              </w:rPr>
            </w:pPr>
            <w:r w:rsidRPr="009E4901">
              <w:rPr>
                <w:rFonts w:cstheme="minorHAnsi"/>
                <w:b/>
                <w:bCs/>
                <w:szCs w:val="22"/>
                <w:lang w:val="en-AU" w:eastAsia="en-AU"/>
              </w:rPr>
              <w:t>Solar Activity Article</w:t>
            </w:r>
          </w:p>
        </w:tc>
        <w:tc>
          <w:tcPr>
            <w:tcW w:w="861" w:type="pct"/>
            <w:noWrap/>
            <w:hideMark/>
          </w:tcPr>
          <w:p w14:paraId="54ACAA19" w14:textId="77777777" w:rsidR="00E513EB" w:rsidRPr="009E4901"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b/>
                <w:bCs/>
                <w:szCs w:val="22"/>
                <w:lang w:val="en-AU" w:eastAsia="en-AU"/>
              </w:rPr>
            </w:pPr>
            <w:r w:rsidRPr="009E4901">
              <w:rPr>
                <w:rFonts w:cstheme="minorHAnsi"/>
                <w:b/>
                <w:bCs/>
                <w:szCs w:val="22"/>
                <w:lang w:val="en-AU" w:eastAsia="en-AU"/>
              </w:rPr>
              <w:t>Optional</w:t>
            </w:r>
          </w:p>
        </w:tc>
        <w:tc>
          <w:tcPr>
            <w:tcW w:w="530" w:type="pct"/>
            <w:noWrap/>
            <w:hideMark/>
          </w:tcPr>
          <w:p w14:paraId="7F0665EF" w14:textId="77777777" w:rsidR="00E513EB" w:rsidRPr="009E4901"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b/>
                <w:bCs/>
                <w:szCs w:val="22"/>
                <w:lang w:val="en-AU" w:eastAsia="en-AU"/>
              </w:rPr>
            </w:pPr>
            <w:r w:rsidRPr="009E4901">
              <w:rPr>
                <w:rFonts w:cstheme="minorHAnsi"/>
                <w:b/>
                <w:bCs/>
                <w:szCs w:val="22"/>
                <w:lang w:val="en-AU" w:eastAsia="en-AU"/>
              </w:rPr>
              <w:t>5%</w:t>
            </w:r>
          </w:p>
        </w:tc>
        <w:tc>
          <w:tcPr>
            <w:tcW w:w="984" w:type="pct"/>
            <w:noWrap/>
            <w:hideMark/>
          </w:tcPr>
          <w:p w14:paraId="33816E65" w14:textId="77777777" w:rsidR="00E513EB" w:rsidRPr="009E4901"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b/>
                <w:bCs/>
                <w:szCs w:val="22"/>
                <w:lang w:val="en-AU" w:eastAsia="en-AU"/>
              </w:rPr>
            </w:pPr>
          </w:p>
        </w:tc>
      </w:tr>
      <w:tr w:rsidR="00E513EB" w:rsidRPr="00E513EB" w14:paraId="563CA727" w14:textId="77777777" w:rsidTr="00E513EB">
        <w:trPr>
          <w:trHeight w:val="312"/>
        </w:trPr>
        <w:tc>
          <w:tcPr>
            <w:cnfStyle w:val="001000000000" w:firstRow="0" w:lastRow="0" w:firstColumn="1" w:lastColumn="0" w:oddVBand="0" w:evenVBand="0" w:oddHBand="0" w:evenHBand="0" w:firstRowFirstColumn="0" w:firstRowLastColumn="0" w:lastRowFirstColumn="0" w:lastRowLastColumn="0"/>
            <w:tcW w:w="832" w:type="pct"/>
            <w:shd w:val="clear" w:color="auto" w:fill="auto"/>
            <w:noWrap/>
            <w:hideMark/>
          </w:tcPr>
          <w:p w14:paraId="2DAE4FE3" w14:textId="77777777" w:rsidR="00E513EB" w:rsidRPr="00E513EB" w:rsidRDefault="00E513EB" w:rsidP="00E513EB">
            <w:pPr>
              <w:rPr>
                <w:rFonts w:cstheme="minorHAnsi"/>
                <w:szCs w:val="22"/>
                <w:lang w:val="en-AU" w:eastAsia="en-AU"/>
              </w:rPr>
            </w:pPr>
          </w:p>
        </w:tc>
        <w:tc>
          <w:tcPr>
            <w:tcW w:w="1793" w:type="pct"/>
            <w:shd w:val="clear" w:color="auto" w:fill="auto"/>
            <w:noWrap/>
            <w:hideMark/>
          </w:tcPr>
          <w:p w14:paraId="133B9281"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p>
        </w:tc>
        <w:tc>
          <w:tcPr>
            <w:tcW w:w="861" w:type="pct"/>
            <w:shd w:val="clear" w:color="auto" w:fill="auto"/>
            <w:noWrap/>
            <w:hideMark/>
          </w:tcPr>
          <w:p w14:paraId="6F702CF0"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p>
        </w:tc>
        <w:tc>
          <w:tcPr>
            <w:tcW w:w="530" w:type="pct"/>
            <w:shd w:val="clear" w:color="auto" w:fill="auto"/>
            <w:noWrap/>
            <w:hideMark/>
          </w:tcPr>
          <w:p w14:paraId="3D78D75E"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p>
        </w:tc>
        <w:tc>
          <w:tcPr>
            <w:tcW w:w="984" w:type="pct"/>
            <w:shd w:val="clear" w:color="auto" w:fill="auto"/>
            <w:noWrap/>
            <w:hideMark/>
          </w:tcPr>
          <w:p w14:paraId="5FEB0571"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p>
        </w:tc>
      </w:tr>
      <w:tr w:rsidR="00E513EB" w:rsidRPr="00E513EB" w14:paraId="182CCB42" w14:textId="77777777" w:rsidTr="009E490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832" w:type="pct"/>
            <w:noWrap/>
            <w:hideMark/>
          </w:tcPr>
          <w:p w14:paraId="6FE55A9B" w14:textId="77777777" w:rsidR="00E513EB" w:rsidRPr="009E4901" w:rsidRDefault="00E513EB" w:rsidP="00E513EB">
            <w:pPr>
              <w:rPr>
                <w:rFonts w:cstheme="minorHAnsi"/>
                <w:szCs w:val="22"/>
                <w:lang w:val="en-AU" w:eastAsia="en-AU"/>
              </w:rPr>
            </w:pPr>
          </w:p>
        </w:tc>
        <w:tc>
          <w:tcPr>
            <w:tcW w:w="1793" w:type="pct"/>
            <w:noWrap/>
            <w:hideMark/>
          </w:tcPr>
          <w:p w14:paraId="4CD1EB89" w14:textId="77777777" w:rsidR="00E513EB" w:rsidRPr="009E4901"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b/>
                <w:bCs/>
                <w:szCs w:val="22"/>
                <w:lang w:val="en-AU" w:eastAsia="en-AU"/>
              </w:rPr>
            </w:pPr>
            <w:r w:rsidRPr="009E4901">
              <w:rPr>
                <w:rFonts w:cstheme="minorHAnsi"/>
                <w:b/>
                <w:bCs/>
                <w:szCs w:val="22"/>
                <w:lang w:val="en-AU" w:eastAsia="en-AU"/>
              </w:rPr>
              <w:t>Earth's Rotation Article</w:t>
            </w:r>
          </w:p>
        </w:tc>
        <w:tc>
          <w:tcPr>
            <w:tcW w:w="861" w:type="pct"/>
            <w:noWrap/>
            <w:hideMark/>
          </w:tcPr>
          <w:p w14:paraId="2C45D118" w14:textId="77777777" w:rsidR="00E513EB" w:rsidRPr="009E4901"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b/>
                <w:bCs/>
                <w:szCs w:val="22"/>
                <w:lang w:val="en-AU" w:eastAsia="en-AU"/>
              </w:rPr>
            </w:pPr>
            <w:r w:rsidRPr="009E4901">
              <w:rPr>
                <w:rFonts w:cstheme="minorHAnsi"/>
                <w:b/>
                <w:bCs/>
                <w:szCs w:val="22"/>
                <w:lang w:val="en-AU" w:eastAsia="en-AU"/>
              </w:rPr>
              <w:t>Optional</w:t>
            </w:r>
          </w:p>
        </w:tc>
        <w:tc>
          <w:tcPr>
            <w:tcW w:w="530" w:type="pct"/>
            <w:noWrap/>
            <w:hideMark/>
          </w:tcPr>
          <w:p w14:paraId="0D7355E5" w14:textId="77777777" w:rsidR="00E513EB" w:rsidRPr="009E4901"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b/>
                <w:bCs/>
                <w:szCs w:val="22"/>
                <w:lang w:val="en-AU" w:eastAsia="en-AU"/>
              </w:rPr>
            </w:pPr>
            <w:r w:rsidRPr="009E4901">
              <w:rPr>
                <w:rFonts w:cstheme="minorHAnsi"/>
                <w:b/>
                <w:bCs/>
                <w:szCs w:val="22"/>
                <w:lang w:val="en-AU" w:eastAsia="en-AU"/>
              </w:rPr>
              <w:t>5%</w:t>
            </w:r>
          </w:p>
        </w:tc>
        <w:tc>
          <w:tcPr>
            <w:tcW w:w="984" w:type="pct"/>
            <w:noWrap/>
            <w:hideMark/>
          </w:tcPr>
          <w:p w14:paraId="1CB2F34E" w14:textId="77777777" w:rsidR="00E513EB" w:rsidRPr="009E4901"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b/>
                <w:bCs/>
                <w:szCs w:val="22"/>
                <w:lang w:val="en-AU" w:eastAsia="en-AU"/>
              </w:rPr>
            </w:pPr>
          </w:p>
        </w:tc>
      </w:tr>
      <w:tr w:rsidR="00E513EB" w:rsidRPr="00E513EB" w14:paraId="7F21B96F" w14:textId="77777777" w:rsidTr="00E513EB">
        <w:trPr>
          <w:trHeight w:val="312"/>
        </w:trPr>
        <w:tc>
          <w:tcPr>
            <w:cnfStyle w:val="001000000000" w:firstRow="0" w:lastRow="0" w:firstColumn="1" w:lastColumn="0" w:oddVBand="0" w:evenVBand="0" w:oddHBand="0" w:evenHBand="0" w:firstRowFirstColumn="0" w:firstRowLastColumn="0" w:lastRowFirstColumn="0" w:lastRowLastColumn="0"/>
            <w:tcW w:w="832" w:type="pct"/>
            <w:shd w:val="clear" w:color="auto" w:fill="auto"/>
            <w:noWrap/>
            <w:hideMark/>
          </w:tcPr>
          <w:p w14:paraId="097E673D" w14:textId="77777777" w:rsidR="00E513EB" w:rsidRPr="00E513EB" w:rsidRDefault="00E513EB" w:rsidP="00E513EB">
            <w:pPr>
              <w:rPr>
                <w:rFonts w:cstheme="minorHAnsi"/>
                <w:szCs w:val="22"/>
                <w:lang w:val="en-AU" w:eastAsia="en-AU"/>
              </w:rPr>
            </w:pPr>
          </w:p>
        </w:tc>
        <w:tc>
          <w:tcPr>
            <w:tcW w:w="1793" w:type="pct"/>
            <w:shd w:val="clear" w:color="auto" w:fill="auto"/>
            <w:noWrap/>
            <w:hideMark/>
          </w:tcPr>
          <w:p w14:paraId="514B54D8"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p>
        </w:tc>
        <w:tc>
          <w:tcPr>
            <w:tcW w:w="861" w:type="pct"/>
            <w:shd w:val="clear" w:color="auto" w:fill="auto"/>
            <w:noWrap/>
            <w:hideMark/>
          </w:tcPr>
          <w:p w14:paraId="5202B976"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p>
        </w:tc>
        <w:tc>
          <w:tcPr>
            <w:tcW w:w="530" w:type="pct"/>
            <w:shd w:val="clear" w:color="auto" w:fill="auto"/>
            <w:noWrap/>
            <w:hideMark/>
          </w:tcPr>
          <w:p w14:paraId="4D91B949"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p>
        </w:tc>
        <w:tc>
          <w:tcPr>
            <w:tcW w:w="984" w:type="pct"/>
            <w:shd w:val="clear" w:color="auto" w:fill="auto"/>
            <w:noWrap/>
            <w:hideMark/>
          </w:tcPr>
          <w:p w14:paraId="6A7E020E"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szCs w:val="22"/>
                <w:lang w:val="en-AU" w:eastAsia="en-AU"/>
              </w:rPr>
            </w:pPr>
          </w:p>
        </w:tc>
      </w:tr>
      <w:tr w:rsidR="00E513EB" w:rsidRPr="00E513EB" w14:paraId="76EB8C6C" w14:textId="77777777" w:rsidTr="00E513E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832" w:type="pct"/>
            <w:shd w:val="clear" w:color="auto" w:fill="auto"/>
            <w:noWrap/>
            <w:hideMark/>
          </w:tcPr>
          <w:p w14:paraId="4BD3DC2C" w14:textId="77777777" w:rsidR="00E513EB" w:rsidRPr="00E513EB" w:rsidRDefault="00E513EB" w:rsidP="00E513EB">
            <w:pPr>
              <w:rPr>
                <w:rFonts w:cstheme="minorHAnsi"/>
                <w:szCs w:val="22"/>
                <w:lang w:val="en-AU" w:eastAsia="en-AU"/>
              </w:rPr>
            </w:pPr>
          </w:p>
        </w:tc>
        <w:tc>
          <w:tcPr>
            <w:tcW w:w="1793" w:type="pct"/>
            <w:shd w:val="clear" w:color="auto" w:fill="auto"/>
            <w:noWrap/>
            <w:hideMark/>
          </w:tcPr>
          <w:p w14:paraId="19B25FC6"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p>
        </w:tc>
        <w:tc>
          <w:tcPr>
            <w:tcW w:w="861" w:type="pct"/>
            <w:shd w:val="clear" w:color="auto" w:fill="auto"/>
            <w:noWrap/>
            <w:hideMark/>
          </w:tcPr>
          <w:p w14:paraId="6B10F5F6"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p>
        </w:tc>
        <w:tc>
          <w:tcPr>
            <w:tcW w:w="530" w:type="pct"/>
            <w:shd w:val="clear" w:color="auto" w:fill="auto"/>
            <w:noWrap/>
            <w:hideMark/>
          </w:tcPr>
          <w:p w14:paraId="04B8BFB4"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p>
        </w:tc>
        <w:tc>
          <w:tcPr>
            <w:tcW w:w="984" w:type="pct"/>
            <w:shd w:val="clear" w:color="auto" w:fill="auto"/>
            <w:noWrap/>
            <w:hideMark/>
          </w:tcPr>
          <w:p w14:paraId="3E9F0E12" w14:textId="77777777" w:rsidR="00E513EB" w:rsidRPr="00E513EB" w:rsidRDefault="00E513EB" w:rsidP="00E513EB">
            <w:pPr>
              <w:cnfStyle w:val="000000100000" w:firstRow="0" w:lastRow="0" w:firstColumn="0" w:lastColumn="0" w:oddVBand="0" w:evenVBand="0" w:oddHBand="1" w:evenHBand="0" w:firstRowFirstColumn="0" w:firstRowLastColumn="0" w:lastRowFirstColumn="0" w:lastRowLastColumn="0"/>
              <w:rPr>
                <w:rFonts w:cstheme="minorHAnsi"/>
                <w:szCs w:val="22"/>
                <w:lang w:val="en-AU" w:eastAsia="en-AU"/>
              </w:rPr>
            </w:pPr>
          </w:p>
        </w:tc>
      </w:tr>
      <w:tr w:rsidR="00E513EB" w:rsidRPr="00E513EB" w14:paraId="0EC26A1F" w14:textId="77777777" w:rsidTr="00E513EB">
        <w:trPr>
          <w:trHeight w:val="312"/>
        </w:trPr>
        <w:tc>
          <w:tcPr>
            <w:cnfStyle w:val="001000000000" w:firstRow="0" w:lastRow="0" w:firstColumn="1" w:lastColumn="0" w:oddVBand="0" w:evenVBand="0" w:oddHBand="0" w:evenHBand="0" w:firstRowFirstColumn="0" w:firstRowLastColumn="0" w:lastRowFirstColumn="0" w:lastRowLastColumn="0"/>
            <w:tcW w:w="832" w:type="pct"/>
            <w:shd w:val="clear" w:color="auto" w:fill="DEEAF6" w:themeFill="accent1" w:themeFillTint="33"/>
            <w:noWrap/>
            <w:hideMark/>
          </w:tcPr>
          <w:p w14:paraId="4576FACD" w14:textId="77777777" w:rsidR="00E513EB" w:rsidRPr="00E513EB" w:rsidRDefault="00E513EB" w:rsidP="00E513EB">
            <w:pPr>
              <w:rPr>
                <w:rFonts w:cstheme="minorHAnsi"/>
                <w:szCs w:val="22"/>
                <w:lang w:val="en-AU" w:eastAsia="en-AU"/>
              </w:rPr>
            </w:pPr>
          </w:p>
        </w:tc>
        <w:tc>
          <w:tcPr>
            <w:tcW w:w="1793" w:type="pct"/>
            <w:shd w:val="clear" w:color="auto" w:fill="DEEAF6" w:themeFill="accent1" w:themeFillTint="33"/>
            <w:noWrap/>
            <w:hideMark/>
          </w:tcPr>
          <w:p w14:paraId="00807626" w14:textId="3775EA62"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b/>
                <w:bCs/>
                <w:szCs w:val="22"/>
                <w:lang w:val="en-AU" w:eastAsia="en-AU"/>
              </w:rPr>
            </w:pPr>
            <w:r w:rsidRPr="00E513EB">
              <w:rPr>
                <w:rFonts w:cstheme="minorHAnsi"/>
                <w:b/>
                <w:bCs/>
                <w:szCs w:val="22"/>
                <w:lang w:val="en-AU" w:eastAsia="en-AU"/>
              </w:rPr>
              <w:t>Total</w:t>
            </w:r>
          </w:p>
        </w:tc>
        <w:tc>
          <w:tcPr>
            <w:tcW w:w="861" w:type="pct"/>
            <w:shd w:val="clear" w:color="auto" w:fill="DEEAF6" w:themeFill="accent1" w:themeFillTint="33"/>
            <w:noWrap/>
          </w:tcPr>
          <w:p w14:paraId="5B4143F4" w14:textId="6007DCCB"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b/>
                <w:bCs/>
                <w:szCs w:val="22"/>
                <w:lang w:val="en-AU" w:eastAsia="en-AU"/>
              </w:rPr>
            </w:pPr>
          </w:p>
        </w:tc>
        <w:tc>
          <w:tcPr>
            <w:tcW w:w="530" w:type="pct"/>
            <w:shd w:val="clear" w:color="auto" w:fill="DEEAF6" w:themeFill="accent1" w:themeFillTint="33"/>
            <w:noWrap/>
            <w:hideMark/>
          </w:tcPr>
          <w:p w14:paraId="71D8D1AA" w14:textId="785E71A8"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b/>
                <w:bCs/>
                <w:szCs w:val="22"/>
                <w:lang w:val="en-AU" w:eastAsia="en-AU"/>
              </w:rPr>
            </w:pPr>
            <w:r w:rsidRPr="00E513EB">
              <w:rPr>
                <w:rFonts w:cstheme="minorHAnsi"/>
                <w:b/>
                <w:bCs/>
                <w:szCs w:val="22"/>
                <w:lang w:val="en-AU" w:eastAsia="en-AU"/>
              </w:rPr>
              <w:t>100%</w:t>
            </w:r>
          </w:p>
        </w:tc>
        <w:tc>
          <w:tcPr>
            <w:tcW w:w="984" w:type="pct"/>
            <w:shd w:val="clear" w:color="auto" w:fill="DEEAF6" w:themeFill="accent1" w:themeFillTint="33"/>
            <w:noWrap/>
            <w:hideMark/>
          </w:tcPr>
          <w:p w14:paraId="25F04CE3" w14:textId="77777777" w:rsidR="00E513EB" w:rsidRPr="00E513EB" w:rsidRDefault="00E513EB" w:rsidP="00E513EB">
            <w:pPr>
              <w:cnfStyle w:val="000000000000" w:firstRow="0" w:lastRow="0" w:firstColumn="0" w:lastColumn="0" w:oddVBand="0" w:evenVBand="0" w:oddHBand="0" w:evenHBand="0" w:firstRowFirstColumn="0" w:firstRowLastColumn="0" w:lastRowFirstColumn="0" w:lastRowLastColumn="0"/>
              <w:rPr>
                <w:rFonts w:cstheme="minorHAnsi"/>
                <w:b/>
                <w:bCs/>
                <w:szCs w:val="22"/>
                <w:lang w:val="en-AU" w:eastAsia="en-AU"/>
              </w:rPr>
            </w:pPr>
          </w:p>
        </w:tc>
      </w:tr>
    </w:tbl>
    <w:p w14:paraId="47BCCC8A" w14:textId="77777777" w:rsidR="00E513EB" w:rsidRDefault="00E513EB" w:rsidP="00CD1F9A"/>
    <w:p w14:paraId="4A9DDCE0" w14:textId="77777777" w:rsidR="008D121B" w:rsidRPr="00D15701" w:rsidRDefault="008D121B">
      <w:pPr>
        <w:rPr>
          <w:rStyle w:val="pagebreaktextspan"/>
        </w:rPr>
      </w:pPr>
      <w:r w:rsidRPr="00D15701">
        <w:rPr>
          <w:rStyle w:val="pagebreaktextspan"/>
        </w:rPr>
        <w:br w:type="page"/>
      </w:r>
    </w:p>
    <w:p w14:paraId="70FBFD3F" w14:textId="25C016BE" w:rsidR="008D121B" w:rsidRDefault="00F357B0" w:rsidP="00881B9B">
      <w:pPr>
        <w:pStyle w:val="Heading1"/>
        <w:rPr>
          <w:rStyle w:val="normaltextrun"/>
        </w:rPr>
      </w:pPr>
      <w:bookmarkStart w:id="30" w:name="_Dialogue_System"/>
      <w:bookmarkStart w:id="31" w:name="_Toc41860007"/>
      <w:bookmarkEnd w:id="30"/>
      <w:r>
        <w:rPr>
          <w:rStyle w:val="normaltextrun"/>
        </w:rPr>
        <w:t>Dialogue System</w:t>
      </w:r>
      <w:bookmarkEnd w:id="31"/>
    </w:p>
    <w:p w14:paraId="55353E6E" w14:textId="63BAC779" w:rsidR="00F357B0" w:rsidRPr="00F357B0" w:rsidRDefault="50462793" w:rsidP="00F357B0">
      <w:r>
        <w:t>An</w:t>
      </w:r>
      <w:r w:rsidR="00F357B0">
        <w:t xml:space="preserve"> explanation of processes and purpose of the dialogue system</w:t>
      </w:r>
    </w:p>
    <w:p w14:paraId="49861757" w14:textId="5428C09B" w:rsidR="008D121B" w:rsidRPr="00D15701" w:rsidRDefault="77F9A3DE" w:rsidP="00881B9B">
      <w:pPr>
        <w:pStyle w:val="Heading2"/>
      </w:pPr>
      <w:bookmarkStart w:id="32" w:name="_Toc41860008"/>
      <w:r w:rsidRPr="77F9A3DE">
        <w:rPr>
          <w:rStyle w:val="normaltextrun"/>
        </w:rPr>
        <w:t>Implementation</w:t>
      </w:r>
      <w:bookmarkEnd w:id="32"/>
    </w:p>
    <w:p w14:paraId="611C5D65" w14:textId="0037E882" w:rsidR="0078ECE8" w:rsidRPr="00D15701" w:rsidRDefault="63AB93B7" w:rsidP="0078ECE8">
      <w:pPr>
        <w:rPr>
          <w:rStyle w:val="normaltextrun"/>
        </w:rPr>
      </w:pPr>
      <w:r w:rsidRPr="63AB93B7">
        <w:rPr>
          <w:rStyle w:val="normaltextrun"/>
        </w:rPr>
        <w:t xml:space="preserve">The dialogue system is implemented in a static </w:t>
      </w:r>
      <w:r w:rsidR="4CF18960" w:rsidRPr="4CF18960">
        <w:rPr>
          <w:rStyle w:val="normaltextrun"/>
        </w:rPr>
        <w:t>sense</w:t>
      </w:r>
      <w:r w:rsidRPr="63AB93B7">
        <w:rPr>
          <w:rStyle w:val="normaltextrun"/>
        </w:rPr>
        <w:t xml:space="preserve"> allowing any other script in the game world to interact and start </w:t>
      </w:r>
      <w:r w:rsidR="4CF18960" w:rsidRPr="4CF18960">
        <w:rPr>
          <w:rStyle w:val="normaltextrun"/>
        </w:rPr>
        <w:t>dialogues.</w:t>
      </w:r>
    </w:p>
    <w:p w14:paraId="5791C764" w14:textId="09B92579" w:rsidR="0078ECE8" w:rsidRPr="00D15701" w:rsidRDefault="77F9A3DE" w:rsidP="0078ECE8">
      <w:pPr>
        <w:pStyle w:val="Heading2"/>
      </w:pPr>
      <w:bookmarkStart w:id="33" w:name="_Toc41860009"/>
      <w:r w:rsidRPr="77F9A3DE">
        <w:rPr>
          <w:rStyle w:val="normaltextrun"/>
        </w:rPr>
        <w:t>Scripts</w:t>
      </w:r>
      <w:bookmarkEnd w:id="33"/>
    </w:p>
    <w:p w14:paraId="6CBF7DCA" w14:textId="620934C4" w:rsidR="00A9586C" w:rsidRPr="00D15701" w:rsidRDefault="0763FBD8">
      <w:pPr>
        <w:rPr>
          <w:rStyle w:val="pagebreaktextspan"/>
        </w:rPr>
      </w:pPr>
      <w:r>
        <w:t xml:space="preserve">All dialogue in the game is based off scriptable objects </w:t>
      </w:r>
      <w:r w:rsidR="7259B748">
        <w:t xml:space="preserve">and are triggered from </w:t>
      </w:r>
      <w:r w:rsidR="4A6D15B4">
        <w:t>their related managers or scripts. Depending on what</w:t>
      </w:r>
      <w:r w:rsidR="40DC968A">
        <w:t xml:space="preserve"> the player has done </w:t>
      </w:r>
      <w:r w:rsidR="20296CDE">
        <w:t xml:space="preserve">a dialogue could be </w:t>
      </w:r>
      <w:r w:rsidR="199A7738">
        <w:t>initialized</w:t>
      </w:r>
      <w:r w:rsidR="20296CDE">
        <w:t xml:space="preserve"> from </w:t>
      </w:r>
      <w:r w:rsidR="2D99FE83">
        <w:t xml:space="preserve">the puzzle system for completing a </w:t>
      </w:r>
      <w:r w:rsidR="765D7753">
        <w:t xml:space="preserve">puzzle or a set </w:t>
      </w:r>
      <w:r w:rsidR="199A7738">
        <w:t>trigger</w:t>
      </w:r>
      <w:r w:rsidR="007E1403">
        <w:t xml:space="preserve"> that checks if the player is in a set area to trigger the dialogue.</w:t>
      </w:r>
      <w:r w:rsidR="40DC968A" w:rsidRPr="20296CDE">
        <w:rPr>
          <w:rStyle w:val="pagebreaktextspan"/>
        </w:rPr>
        <w:br w:type="page"/>
      </w:r>
    </w:p>
    <w:p w14:paraId="72FBB3D4" w14:textId="0635960A" w:rsidR="008D121B" w:rsidRDefault="006C3342" w:rsidP="00881B9B">
      <w:pPr>
        <w:pStyle w:val="Heading1"/>
        <w:rPr>
          <w:rStyle w:val="normaltextrun"/>
        </w:rPr>
      </w:pPr>
      <w:bookmarkStart w:id="34" w:name="_Toc41860010"/>
      <w:r>
        <w:rPr>
          <w:rStyle w:val="normaltextrun"/>
        </w:rPr>
        <w:t>Resources</w:t>
      </w:r>
      <w:bookmarkEnd w:id="34"/>
    </w:p>
    <w:p w14:paraId="50C9A186" w14:textId="10CB9EEC" w:rsidR="00DC3D2C" w:rsidRPr="00DC3D2C" w:rsidRDefault="00DC3D2C" w:rsidP="00DC3D2C">
      <w:r>
        <w:t xml:space="preserve">Note: As the assignment was altered to not </w:t>
      </w:r>
      <w:r w:rsidR="007A1A85">
        <w:t>require</w:t>
      </w:r>
      <w:r>
        <w:t xml:space="preserve"> a </w:t>
      </w:r>
      <w:r w:rsidR="007A1A85">
        <w:t>spec</w:t>
      </w:r>
      <w:r w:rsidR="00B92A5E">
        <w:t>ific</w:t>
      </w:r>
      <w:r>
        <w:t xml:space="preserve"> percentage of in-game assets</w:t>
      </w:r>
      <w:r w:rsidR="007B2620">
        <w:t xml:space="preserve">, we have not mentioned the percentage split between created and imported assets. We have instead indicated each asset in-game, and whether it was created by the team or </w:t>
      </w:r>
      <w:r w:rsidR="00B83A5E">
        <w:t>sourced externally</w:t>
      </w:r>
      <w:r w:rsidR="003A62BF">
        <w:t>.</w:t>
      </w:r>
    </w:p>
    <w:p w14:paraId="3CC90C6E" w14:textId="2C1688AE" w:rsidR="008D121B" w:rsidRPr="00D15701" w:rsidRDefault="77F9A3DE" w:rsidP="0078ECE8">
      <w:pPr>
        <w:pStyle w:val="Heading2"/>
      </w:pPr>
      <w:bookmarkStart w:id="35" w:name="_Toc41860011"/>
      <w:r w:rsidRPr="77F9A3DE">
        <w:rPr>
          <w:rStyle w:val="normaltextrun"/>
        </w:rPr>
        <w:t>3D Assets</w:t>
      </w:r>
      <w:bookmarkEnd w:id="35"/>
    </w:p>
    <w:p w14:paraId="30B5B0CE" w14:textId="6433E9AD" w:rsidR="008B65DE" w:rsidRDefault="77F9A3DE" w:rsidP="009B0408">
      <w:pPr>
        <w:pStyle w:val="Heading3"/>
        <w:rPr>
          <w:rStyle w:val="normaltextrun"/>
        </w:rPr>
      </w:pPr>
      <w:bookmarkStart w:id="36" w:name="_Toc41860012"/>
      <w:r w:rsidRPr="77F9A3DE">
        <w:rPr>
          <w:rStyle w:val="normaltextrun"/>
        </w:rPr>
        <w:t>Created by Team</w:t>
      </w:r>
      <w:bookmarkEnd w:id="36"/>
    </w:p>
    <w:p w14:paraId="4692D9C5" w14:textId="69DE79FB" w:rsidR="156BE37C" w:rsidRDefault="156BE37C" w:rsidP="007A1A85">
      <w:pPr>
        <w:pStyle w:val="ListParagraph"/>
        <w:numPr>
          <w:ilvl w:val="0"/>
          <w:numId w:val="48"/>
        </w:numPr>
      </w:pPr>
      <w:r>
        <w:t>House</w:t>
      </w:r>
    </w:p>
    <w:p w14:paraId="53C68E16" w14:textId="3E139159" w:rsidR="156BE37C" w:rsidRDefault="156BE37C" w:rsidP="007A1A85">
      <w:pPr>
        <w:pStyle w:val="ListParagraph"/>
        <w:numPr>
          <w:ilvl w:val="0"/>
          <w:numId w:val="48"/>
        </w:numPr>
      </w:pPr>
      <w:r>
        <w:t>Nightstand</w:t>
      </w:r>
    </w:p>
    <w:p w14:paraId="205F8C13" w14:textId="5925A7C1" w:rsidR="156BE37C" w:rsidRDefault="156BE37C" w:rsidP="007A1A85">
      <w:pPr>
        <w:pStyle w:val="ListParagraph"/>
        <w:numPr>
          <w:ilvl w:val="0"/>
          <w:numId w:val="48"/>
        </w:numPr>
      </w:pPr>
      <w:r>
        <w:t>Fridge</w:t>
      </w:r>
    </w:p>
    <w:p w14:paraId="34DCBAF6" w14:textId="1B1D2444" w:rsidR="156BE37C" w:rsidRDefault="007F5E22" w:rsidP="007A1A85">
      <w:pPr>
        <w:pStyle w:val="ListParagraph"/>
        <w:numPr>
          <w:ilvl w:val="0"/>
          <w:numId w:val="48"/>
        </w:numPr>
      </w:pPr>
      <w:r>
        <w:t>Doors</w:t>
      </w:r>
    </w:p>
    <w:p w14:paraId="565384BE" w14:textId="224E416B" w:rsidR="156BE37C" w:rsidRDefault="156BE37C" w:rsidP="007A1A85">
      <w:pPr>
        <w:pStyle w:val="ListParagraph"/>
        <w:numPr>
          <w:ilvl w:val="0"/>
          <w:numId w:val="48"/>
        </w:numPr>
      </w:pPr>
      <w:r>
        <w:t>Electric Box</w:t>
      </w:r>
    </w:p>
    <w:p w14:paraId="67F69A4E" w14:textId="4B6596EC" w:rsidR="156BE37C" w:rsidRDefault="00114E9C" w:rsidP="007A1A85">
      <w:pPr>
        <w:pStyle w:val="ListParagraph"/>
        <w:numPr>
          <w:ilvl w:val="0"/>
          <w:numId w:val="48"/>
        </w:numPr>
      </w:pPr>
      <w:r>
        <w:t>Patio</w:t>
      </w:r>
    </w:p>
    <w:p w14:paraId="135BABB0" w14:textId="775CA4C8" w:rsidR="00114E9C" w:rsidRDefault="00114E9C" w:rsidP="007A1A85">
      <w:pPr>
        <w:pStyle w:val="ListParagraph"/>
        <w:numPr>
          <w:ilvl w:val="0"/>
          <w:numId w:val="48"/>
        </w:numPr>
      </w:pPr>
      <w:r>
        <w:t>Seed Packet</w:t>
      </w:r>
    </w:p>
    <w:p w14:paraId="382A94CD" w14:textId="4805025E" w:rsidR="00114E9C" w:rsidRDefault="00114E9C" w:rsidP="007A1A85">
      <w:pPr>
        <w:pStyle w:val="ListParagraph"/>
        <w:numPr>
          <w:ilvl w:val="0"/>
          <w:numId w:val="48"/>
        </w:numPr>
      </w:pPr>
      <w:r>
        <w:t>Seed</w:t>
      </w:r>
    </w:p>
    <w:p w14:paraId="0338BCCC" w14:textId="5556AAB2" w:rsidR="007F5E22" w:rsidRDefault="007F5E22" w:rsidP="007A1A85">
      <w:pPr>
        <w:pStyle w:val="ListParagraph"/>
        <w:numPr>
          <w:ilvl w:val="0"/>
          <w:numId w:val="48"/>
        </w:numPr>
      </w:pPr>
      <w:r>
        <w:t>Road</w:t>
      </w:r>
    </w:p>
    <w:p w14:paraId="78DF5071" w14:textId="2ECCB105" w:rsidR="006C787B" w:rsidRDefault="006C787B" w:rsidP="007A1A85">
      <w:pPr>
        <w:pStyle w:val="ListParagraph"/>
        <w:numPr>
          <w:ilvl w:val="0"/>
          <w:numId w:val="48"/>
        </w:numPr>
      </w:pPr>
      <w:r>
        <w:t>Windows</w:t>
      </w:r>
    </w:p>
    <w:p w14:paraId="7DAFD831" w14:textId="2E094397" w:rsidR="006B0306" w:rsidRDefault="006B0306" w:rsidP="007A1A85">
      <w:pPr>
        <w:pStyle w:val="ListParagraph"/>
        <w:numPr>
          <w:ilvl w:val="0"/>
          <w:numId w:val="48"/>
        </w:numPr>
      </w:pPr>
      <w:r>
        <w:t xml:space="preserve">Fridge Magnet </w:t>
      </w:r>
    </w:p>
    <w:p w14:paraId="3472B752" w14:textId="7FB702DD" w:rsidR="005463CB" w:rsidRDefault="005463CB" w:rsidP="007A1A85">
      <w:pPr>
        <w:pStyle w:val="ListParagraph"/>
        <w:numPr>
          <w:ilvl w:val="0"/>
          <w:numId w:val="48"/>
        </w:numPr>
      </w:pPr>
      <w:r>
        <w:t>Pizza Box</w:t>
      </w:r>
    </w:p>
    <w:p w14:paraId="2AF5E2C1" w14:textId="1E0958E3" w:rsidR="00285AB8" w:rsidRDefault="00285AB8" w:rsidP="007A1A85">
      <w:pPr>
        <w:pStyle w:val="ListParagraph"/>
        <w:numPr>
          <w:ilvl w:val="0"/>
          <w:numId w:val="48"/>
        </w:numPr>
      </w:pPr>
      <w:r>
        <w:t>Popstick</w:t>
      </w:r>
    </w:p>
    <w:p w14:paraId="67A3B050" w14:textId="075C9631" w:rsidR="00285AB8" w:rsidRDefault="00285AB8" w:rsidP="007A1A85">
      <w:pPr>
        <w:pStyle w:val="ListParagraph"/>
        <w:numPr>
          <w:ilvl w:val="0"/>
          <w:numId w:val="48"/>
        </w:numPr>
      </w:pPr>
      <w:r>
        <w:t>Power cable</w:t>
      </w:r>
    </w:p>
    <w:p w14:paraId="05FA86A8" w14:textId="4BAED759" w:rsidR="00AB0D40" w:rsidRDefault="00AB0D40" w:rsidP="007A1A85">
      <w:pPr>
        <w:pStyle w:val="ListParagraph"/>
        <w:numPr>
          <w:ilvl w:val="0"/>
          <w:numId w:val="48"/>
        </w:numPr>
      </w:pPr>
      <w:r>
        <w:t>Clothesline – created poles and used externally sourced wire with peg</w:t>
      </w:r>
    </w:p>
    <w:p w14:paraId="36986DB6" w14:textId="1046F08E" w:rsidR="008B65DE" w:rsidRPr="008B65DE" w:rsidRDefault="77F9A3DE" w:rsidP="009B0408">
      <w:pPr>
        <w:pStyle w:val="Heading3"/>
      </w:pPr>
      <w:bookmarkStart w:id="37" w:name="_Toc41860013"/>
      <w:r>
        <w:t>Externally Sourced</w:t>
      </w:r>
      <w:bookmarkEnd w:id="37"/>
    </w:p>
    <w:p w14:paraId="5009C35E" w14:textId="61B871AC" w:rsidR="156BE37C" w:rsidRDefault="156BE37C" w:rsidP="0097051B">
      <w:pPr>
        <w:pStyle w:val="ListParagraph"/>
        <w:numPr>
          <w:ilvl w:val="0"/>
          <w:numId w:val="49"/>
        </w:numPr>
      </w:pPr>
      <w:r>
        <w:t xml:space="preserve">Lampshade - </w:t>
      </w:r>
      <w:hyperlink r:id="rId11">
        <w:r w:rsidRPr="0097051B">
          <w:rPr>
            <w:rStyle w:val="Hyperlink"/>
            <w:rFonts w:ascii="Arial" w:eastAsia="Arial" w:hAnsi="Arial" w:cs="Arial"/>
            <w:szCs w:val="22"/>
          </w:rPr>
          <w:t>https://www.turbosquid.com/FullPreview/Index.cfm/ID/1235284</w:t>
        </w:r>
      </w:hyperlink>
    </w:p>
    <w:p w14:paraId="123F41CD" w14:textId="3B9A7AA8" w:rsidR="156BE37C" w:rsidRPr="0097051B" w:rsidRDefault="156BE37C" w:rsidP="0097051B">
      <w:pPr>
        <w:pStyle w:val="ListParagraph"/>
        <w:numPr>
          <w:ilvl w:val="0"/>
          <w:numId w:val="49"/>
        </w:numPr>
        <w:rPr>
          <w:rFonts w:ascii="Arial" w:eastAsia="Arial" w:hAnsi="Arial" w:cs="Arial"/>
          <w:szCs w:val="22"/>
        </w:rPr>
      </w:pPr>
      <w:r w:rsidRPr="0097051B">
        <w:rPr>
          <w:rFonts w:ascii="Arial" w:eastAsia="Arial" w:hAnsi="Arial" w:cs="Arial"/>
          <w:szCs w:val="22"/>
        </w:rPr>
        <w:t xml:space="preserve">Wall Outlet - </w:t>
      </w:r>
      <w:hyperlink r:id="rId12">
        <w:r w:rsidRPr="0097051B">
          <w:rPr>
            <w:rStyle w:val="Hyperlink"/>
            <w:rFonts w:ascii="Arial" w:eastAsia="Arial" w:hAnsi="Arial" w:cs="Arial"/>
            <w:szCs w:val="22"/>
          </w:rPr>
          <w:t>https://www.turbosquid.com/FullPreview/Index.cfm/ID/247838</w:t>
        </w:r>
      </w:hyperlink>
    </w:p>
    <w:p w14:paraId="212DF99B" w14:textId="67F147B8" w:rsidR="156BE37C" w:rsidRPr="0097051B" w:rsidRDefault="156BE37C" w:rsidP="0097051B">
      <w:pPr>
        <w:pStyle w:val="ListParagraph"/>
        <w:numPr>
          <w:ilvl w:val="0"/>
          <w:numId w:val="49"/>
        </w:numPr>
        <w:rPr>
          <w:rFonts w:ascii="Arial" w:eastAsia="Arial" w:hAnsi="Arial" w:cs="Arial"/>
          <w:szCs w:val="22"/>
        </w:rPr>
      </w:pPr>
      <w:r w:rsidRPr="0097051B">
        <w:rPr>
          <w:rFonts w:ascii="Arial" w:eastAsia="Arial" w:hAnsi="Arial" w:cs="Arial"/>
          <w:szCs w:val="22"/>
        </w:rPr>
        <w:t xml:space="preserve">Potato Chip Bag - </w:t>
      </w:r>
      <w:hyperlink r:id="rId13">
        <w:r w:rsidRPr="0097051B">
          <w:rPr>
            <w:rStyle w:val="Hyperlink"/>
            <w:rFonts w:ascii="Arial" w:eastAsia="Arial" w:hAnsi="Arial" w:cs="Arial"/>
            <w:szCs w:val="22"/>
          </w:rPr>
          <w:t>https://www.turbosquid.com/FullPreview/Index.cfm/ID/320983</w:t>
        </w:r>
      </w:hyperlink>
    </w:p>
    <w:p w14:paraId="7A5E9C7B" w14:textId="4D391CCE" w:rsidR="156BE37C" w:rsidRPr="0097051B" w:rsidRDefault="156BE37C" w:rsidP="0097051B">
      <w:pPr>
        <w:pStyle w:val="ListParagraph"/>
        <w:numPr>
          <w:ilvl w:val="0"/>
          <w:numId w:val="49"/>
        </w:numPr>
        <w:rPr>
          <w:rFonts w:ascii="Arial" w:eastAsia="Arial" w:hAnsi="Arial" w:cs="Arial"/>
          <w:szCs w:val="22"/>
        </w:rPr>
      </w:pPr>
      <w:r w:rsidRPr="0097051B">
        <w:rPr>
          <w:rFonts w:ascii="Arial" w:eastAsia="Arial" w:hAnsi="Arial" w:cs="Arial"/>
          <w:szCs w:val="22"/>
        </w:rPr>
        <w:t>(mentioning of Sabritas brand was removed to avoid copyright issues)</w:t>
      </w:r>
    </w:p>
    <w:p w14:paraId="099C255C" w14:textId="5820333A" w:rsidR="156BE37C" w:rsidRPr="0097051B" w:rsidRDefault="156BE37C" w:rsidP="0097051B">
      <w:pPr>
        <w:pStyle w:val="ListParagraph"/>
        <w:numPr>
          <w:ilvl w:val="0"/>
          <w:numId w:val="49"/>
        </w:numPr>
        <w:rPr>
          <w:rFonts w:ascii="Arial" w:eastAsia="Arial" w:hAnsi="Arial" w:cs="Arial"/>
          <w:szCs w:val="22"/>
        </w:rPr>
      </w:pPr>
      <w:r w:rsidRPr="0097051B">
        <w:rPr>
          <w:rFonts w:ascii="Arial" w:eastAsia="Arial" w:hAnsi="Arial" w:cs="Arial"/>
          <w:szCs w:val="22"/>
        </w:rPr>
        <w:t xml:space="preserve">Razor - </w:t>
      </w:r>
      <w:hyperlink r:id="rId14">
        <w:r w:rsidRPr="0097051B">
          <w:rPr>
            <w:rStyle w:val="Hyperlink"/>
            <w:rFonts w:ascii="Arial" w:eastAsia="Arial" w:hAnsi="Arial" w:cs="Arial"/>
            <w:szCs w:val="22"/>
          </w:rPr>
          <w:t>https://www.turbosquid.com/FullPreview/Index.cfm/ID/147999</w:t>
        </w:r>
      </w:hyperlink>
    </w:p>
    <w:p w14:paraId="5532486F" w14:textId="52B29900" w:rsidR="156BE37C" w:rsidRPr="0097051B" w:rsidRDefault="156BE37C" w:rsidP="0097051B">
      <w:pPr>
        <w:pStyle w:val="ListParagraph"/>
        <w:numPr>
          <w:ilvl w:val="0"/>
          <w:numId w:val="49"/>
        </w:numPr>
        <w:rPr>
          <w:rFonts w:ascii="Arial" w:eastAsia="Arial" w:hAnsi="Arial" w:cs="Arial"/>
          <w:szCs w:val="22"/>
        </w:rPr>
      </w:pPr>
      <w:r w:rsidRPr="0097051B">
        <w:rPr>
          <w:rFonts w:ascii="Arial" w:eastAsia="Arial" w:hAnsi="Arial" w:cs="Arial"/>
          <w:szCs w:val="22"/>
        </w:rPr>
        <w:t>(mentioning of Gillette brand was removed to avoid copyright issues)</w:t>
      </w:r>
    </w:p>
    <w:p w14:paraId="772471B5" w14:textId="75EA106E" w:rsidR="156BE37C" w:rsidRPr="0097051B" w:rsidRDefault="156BE37C" w:rsidP="0097051B">
      <w:pPr>
        <w:pStyle w:val="ListParagraph"/>
        <w:numPr>
          <w:ilvl w:val="0"/>
          <w:numId w:val="49"/>
        </w:numPr>
        <w:rPr>
          <w:rFonts w:ascii="Arial" w:eastAsia="Arial" w:hAnsi="Arial" w:cs="Arial"/>
          <w:szCs w:val="22"/>
        </w:rPr>
      </w:pPr>
      <w:r w:rsidRPr="0097051B">
        <w:rPr>
          <w:rFonts w:ascii="Arial" w:eastAsia="Arial" w:hAnsi="Arial" w:cs="Arial"/>
          <w:szCs w:val="22"/>
        </w:rPr>
        <w:t xml:space="preserve">Clothesline - </w:t>
      </w:r>
      <w:hyperlink r:id="rId15">
        <w:r w:rsidRPr="0097051B">
          <w:rPr>
            <w:rStyle w:val="Hyperlink"/>
            <w:rFonts w:ascii="Arial" w:eastAsia="Arial" w:hAnsi="Arial" w:cs="Arial"/>
            <w:szCs w:val="22"/>
          </w:rPr>
          <w:t>https://www.turbosquid.com/FullPreview/Index.cfm/ID/830022</w:t>
        </w:r>
      </w:hyperlink>
    </w:p>
    <w:p w14:paraId="28565381" w14:textId="08BEFED1" w:rsidR="156BE37C" w:rsidRPr="0097051B" w:rsidRDefault="156BE37C" w:rsidP="0097051B">
      <w:pPr>
        <w:pStyle w:val="ListParagraph"/>
        <w:numPr>
          <w:ilvl w:val="0"/>
          <w:numId w:val="49"/>
        </w:numPr>
        <w:rPr>
          <w:rFonts w:ascii="Arial" w:eastAsia="Arial" w:hAnsi="Arial" w:cs="Arial"/>
          <w:szCs w:val="22"/>
        </w:rPr>
      </w:pPr>
      <w:r w:rsidRPr="0097051B">
        <w:rPr>
          <w:rFonts w:ascii="Arial" w:eastAsia="Arial" w:hAnsi="Arial" w:cs="Arial"/>
          <w:szCs w:val="22"/>
        </w:rPr>
        <w:t xml:space="preserve">Toilet Paper Holder - </w:t>
      </w:r>
      <w:hyperlink r:id="rId16">
        <w:r w:rsidRPr="0097051B">
          <w:rPr>
            <w:rStyle w:val="Hyperlink"/>
            <w:rFonts w:ascii="Arial" w:eastAsia="Arial" w:hAnsi="Arial" w:cs="Arial"/>
            <w:szCs w:val="22"/>
          </w:rPr>
          <w:t>https://www.turbosquid.com/FullPreview/Index.cfm/ID/1356611</w:t>
        </w:r>
      </w:hyperlink>
    </w:p>
    <w:p w14:paraId="1DDC4358" w14:textId="2A2A36D0" w:rsidR="156BE37C" w:rsidRPr="0097051B" w:rsidRDefault="156BE37C" w:rsidP="0097051B">
      <w:pPr>
        <w:pStyle w:val="ListParagraph"/>
        <w:numPr>
          <w:ilvl w:val="0"/>
          <w:numId w:val="49"/>
        </w:numPr>
        <w:rPr>
          <w:rFonts w:ascii="Arial" w:eastAsia="Arial" w:hAnsi="Arial" w:cs="Arial"/>
          <w:szCs w:val="22"/>
        </w:rPr>
      </w:pPr>
      <w:r w:rsidRPr="0097051B">
        <w:rPr>
          <w:rFonts w:ascii="Arial" w:eastAsia="Arial" w:hAnsi="Arial" w:cs="Arial"/>
          <w:szCs w:val="22"/>
        </w:rPr>
        <w:t xml:space="preserve">Coffee Cup - </w:t>
      </w:r>
      <w:hyperlink r:id="rId17">
        <w:r w:rsidRPr="0097051B">
          <w:rPr>
            <w:rStyle w:val="Hyperlink"/>
            <w:rFonts w:ascii="Arial" w:eastAsia="Arial" w:hAnsi="Arial" w:cs="Arial"/>
            <w:szCs w:val="22"/>
          </w:rPr>
          <w:t>https://www.turbosquid.com/FullPreview/Index.cfm/ID/1277348</w:t>
        </w:r>
      </w:hyperlink>
    </w:p>
    <w:p w14:paraId="5B9BC2EC" w14:textId="5D6E2E06" w:rsidR="156BE37C" w:rsidRPr="0097051B" w:rsidRDefault="706C4849" w:rsidP="0097051B">
      <w:pPr>
        <w:pStyle w:val="ListParagraph"/>
        <w:numPr>
          <w:ilvl w:val="0"/>
          <w:numId w:val="49"/>
        </w:numPr>
        <w:rPr>
          <w:rFonts w:ascii="Arial" w:eastAsia="Arial" w:hAnsi="Arial" w:cs="Arial"/>
        </w:rPr>
      </w:pPr>
      <w:r w:rsidRPr="0097051B">
        <w:rPr>
          <w:rFonts w:ascii="Arial" w:eastAsia="Arial" w:hAnsi="Arial" w:cs="Arial"/>
        </w:rPr>
        <w:t xml:space="preserve">Basketball - </w:t>
      </w:r>
      <w:hyperlink r:id="rId18">
        <w:r w:rsidRPr="0097051B">
          <w:rPr>
            <w:rStyle w:val="Hyperlink"/>
            <w:rFonts w:ascii="Arial" w:eastAsia="Arial" w:hAnsi="Arial" w:cs="Arial"/>
          </w:rPr>
          <w:t>https://www.turbosquid.com/FullPreview/Index.cfm/ID/1460117</w:t>
        </w:r>
      </w:hyperlink>
    </w:p>
    <w:p w14:paraId="414EA12E" w14:textId="408D40C8" w:rsidR="156BE37C" w:rsidRPr="0097051B" w:rsidRDefault="706C4849" w:rsidP="0097051B">
      <w:pPr>
        <w:pStyle w:val="ListParagraph"/>
        <w:numPr>
          <w:ilvl w:val="0"/>
          <w:numId w:val="49"/>
        </w:numPr>
        <w:rPr>
          <w:rFonts w:ascii="Arial" w:eastAsia="Arial" w:hAnsi="Arial" w:cs="Arial"/>
          <w:szCs w:val="22"/>
        </w:rPr>
      </w:pPr>
      <w:r w:rsidRPr="0097051B">
        <w:rPr>
          <w:rFonts w:ascii="Arial" w:eastAsia="Arial" w:hAnsi="Arial" w:cs="Arial"/>
        </w:rPr>
        <w:t xml:space="preserve">Clothes Basket- </w:t>
      </w:r>
      <w:hyperlink r:id="rId19">
        <w:r w:rsidRPr="0097051B">
          <w:rPr>
            <w:rStyle w:val="Hyperlink"/>
            <w:rFonts w:ascii="Arial" w:eastAsia="Arial" w:hAnsi="Arial" w:cs="Arial"/>
          </w:rPr>
          <w:t>https://www.turbosquid.com/FullPreview/Index.cfm/ID/270038</w:t>
        </w:r>
      </w:hyperlink>
    </w:p>
    <w:p w14:paraId="632BD50B" w14:textId="5FACF384" w:rsidR="706C4849" w:rsidRDefault="706C4849" w:rsidP="0097051B">
      <w:pPr>
        <w:pStyle w:val="ListParagraph"/>
        <w:numPr>
          <w:ilvl w:val="0"/>
          <w:numId w:val="49"/>
        </w:numPr>
      </w:pPr>
      <w:r>
        <w:t xml:space="preserve">Folded shirts - </w:t>
      </w:r>
      <w:hyperlink r:id="rId20">
        <w:r w:rsidRPr="706C4849">
          <w:rPr>
            <w:rStyle w:val="Hyperlink"/>
          </w:rPr>
          <w:t>https://open3dmodel.com/3d-models/shirt-folded_377973.html</w:t>
        </w:r>
      </w:hyperlink>
    </w:p>
    <w:p w14:paraId="3F9010CF" w14:textId="7D5D3C9D" w:rsidR="706C4849" w:rsidRDefault="706C4849" w:rsidP="0097051B">
      <w:pPr>
        <w:pStyle w:val="ListParagraph"/>
        <w:numPr>
          <w:ilvl w:val="0"/>
          <w:numId w:val="49"/>
        </w:numPr>
      </w:pPr>
      <w:r w:rsidRPr="0097051B">
        <w:rPr>
          <w:rFonts w:ascii="Arial" w:eastAsia="Arial" w:hAnsi="Arial" w:cs="Arial"/>
        </w:rPr>
        <w:t xml:space="preserve">Bicycle - </w:t>
      </w:r>
      <w:hyperlink r:id="rId21">
        <w:r w:rsidRPr="706C4849">
          <w:rPr>
            <w:rStyle w:val="Hyperlink"/>
          </w:rPr>
          <w:t>https://free3d.com/3d-model/mountain-bike-pacific-invert-560146.html</w:t>
        </w:r>
      </w:hyperlink>
    </w:p>
    <w:p w14:paraId="2CB4E444" w14:textId="7CB3A88D" w:rsidR="706C4849" w:rsidRDefault="706C4849" w:rsidP="0097051B">
      <w:pPr>
        <w:pStyle w:val="ListParagraph"/>
        <w:numPr>
          <w:ilvl w:val="0"/>
          <w:numId w:val="49"/>
        </w:numPr>
      </w:pPr>
      <w:r>
        <w:t xml:space="preserve">Toothpaste - </w:t>
      </w:r>
      <w:hyperlink r:id="rId22">
        <w:r w:rsidRPr="706C4849">
          <w:rPr>
            <w:rStyle w:val="Hyperlink"/>
          </w:rPr>
          <w:t>https://free3d.com/3d-model/tube-of-toothpaste-v2--919684.html</w:t>
        </w:r>
      </w:hyperlink>
    </w:p>
    <w:p w14:paraId="5A7D875D" w14:textId="70BD23F5" w:rsidR="706C4849" w:rsidRPr="0097051B" w:rsidRDefault="706C4849" w:rsidP="0097051B">
      <w:pPr>
        <w:pStyle w:val="ListParagraph"/>
        <w:numPr>
          <w:ilvl w:val="0"/>
          <w:numId w:val="49"/>
        </w:numPr>
        <w:rPr>
          <w:rFonts w:ascii="Arial" w:eastAsia="Arial" w:hAnsi="Arial" w:cs="Arial"/>
        </w:rPr>
      </w:pPr>
      <w:r>
        <w:t xml:space="preserve">Washing Machine, Dryer - </w:t>
      </w:r>
      <w:hyperlink r:id="rId23">
        <w:r w:rsidRPr="706C4849">
          <w:rPr>
            <w:rStyle w:val="Hyperlink"/>
          </w:rPr>
          <w:t>https://resources.blogscopia.com/2015/04/12/clothes-washing-machine/</w:t>
        </w:r>
      </w:hyperlink>
    </w:p>
    <w:p w14:paraId="2CE80A20" w14:textId="5187E786" w:rsidR="706C4849" w:rsidRDefault="706C4849" w:rsidP="0097051B">
      <w:pPr>
        <w:pStyle w:val="ListParagraph"/>
        <w:numPr>
          <w:ilvl w:val="0"/>
          <w:numId w:val="49"/>
        </w:numPr>
      </w:pPr>
      <w:r>
        <w:t xml:space="preserve">Clipboard - </w:t>
      </w:r>
      <w:hyperlink r:id="rId24">
        <w:r w:rsidRPr="0097051B">
          <w:rPr>
            <w:rStyle w:val="Hyperlink"/>
            <w:rFonts w:ascii="Arial" w:eastAsia="Arial" w:hAnsi="Arial" w:cs="Arial"/>
            <w:szCs w:val="22"/>
          </w:rPr>
          <w:t>https://www.turbosquid.com/FullPreview/Index.cfm/ID/1118885</w:t>
        </w:r>
      </w:hyperlink>
    </w:p>
    <w:p w14:paraId="66D1579D" w14:textId="6CD67C7B" w:rsidR="706C4849" w:rsidRPr="0097051B" w:rsidRDefault="706C4849" w:rsidP="0097051B">
      <w:pPr>
        <w:pStyle w:val="ListParagraph"/>
        <w:numPr>
          <w:ilvl w:val="0"/>
          <w:numId w:val="49"/>
        </w:numPr>
        <w:rPr>
          <w:rFonts w:ascii="Arial" w:eastAsia="Arial" w:hAnsi="Arial" w:cs="Arial"/>
          <w:szCs w:val="22"/>
        </w:rPr>
      </w:pPr>
      <w:r w:rsidRPr="0097051B">
        <w:rPr>
          <w:rFonts w:ascii="Arial" w:eastAsia="Arial" w:hAnsi="Arial" w:cs="Arial"/>
          <w:szCs w:val="22"/>
        </w:rPr>
        <w:t xml:space="preserve">Light Switch - </w:t>
      </w:r>
      <w:hyperlink r:id="rId25">
        <w:r w:rsidRPr="0097051B">
          <w:rPr>
            <w:rStyle w:val="Hyperlink"/>
            <w:rFonts w:ascii="Arial" w:eastAsia="Arial" w:hAnsi="Arial" w:cs="Arial"/>
            <w:szCs w:val="22"/>
          </w:rPr>
          <w:t>https://www.turbosquid.com/FullPreview/Index.cfm/ID/1138494</w:t>
        </w:r>
      </w:hyperlink>
    </w:p>
    <w:p w14:paraId="4F3676C0" w14:textId="27B7773B" w:rsidR="706C4849" w:rsidRPr="0097051B" w:rsidRDefault="706C4849" w:rsidP="0097051B">
      <w:pPr>
        <w:pStyle w:val="ListParagraph"/>
        <w:numPr>
          <w:ilvl w:val="0"/>
          <w:numId w:val="49"/>
        </w:numPr>
        <w:rPr>
          <w:rFonts w:ascii="Arial" w:eastAsia="Arial" w:hAnsi="Arial" w:cs="Arial"/>
          <w:szCs w:val="22"/>
        </w:rPr>
      </w:pPr>
      <w:r w:rsidRPr="0097051B">
        <w:rPr>
          <w:rFonts w:ascii="Arial" w:eastAsia="Arial" w:hAnsi="Arial" w:cs="Arial"/>
          <w:szCs w:val="22"/>
        </w:rPr>
        <w:t xml:space="preserve">Pants - </w:t>
      </w:r>
      <w:hyperlink r:id="rId26">
        <w:r w:rsidRPr="0097051B">
          <w:rPr>
            <w:rStyle w:val="Hyperlink"/>
            <w:rFonts w:ascii="Arial" w:eastAsia="Arial" w:hAnsi="Arial" w:cs="Arial"/>
            <w:szCs w:val="22"/>
          </w:rPr>
          <w:t>https://free3d.com/3d-model/polopants-v2--696649.html</w:t>
        </w:r>
      </w:hyperlink>
    </w:p>
    <w:p w14:paraId="53AE9079" w14:textId="69FA9054" w:rsidR="156BE37C" w:rsidRDefault="706C4849" w:rsidP="0097051B">
      <w:pPr>
        <w:pStyle w:val="ListParagraph"/>
        <w:numPr>
          <w:ilvl w:val="0"/>
          <w:numId w:val="49"/>
        </w:numPr>
      </w:pPr>
      <w:r w:rsidRPr="0097051B">
        <w:rPr>
          <w:rFonts w:ascii="Arial" w:eastAsia="Arial" w:hAnsi="Arial" w:cs="Arial"/>
          <w:szCs w:val="22"/>
        </w:rPr>
        <w:t xml:space="preserve">Underwear - </w:t>
      </w:r>
      <w:hyperlink r:id="rId27">
        <w:r w:rsidRPr="0097051B">
          <w:rPr>
            <w:rStyle w:val="Hyperlink"/>
            <w:rFonts w:ascii="Arial" w:eastAsia="Arial" w:hAnsi="Arial" w:cs="Arial"/>
            <w:szCs w:val="22"/>
          </w:rPr>
          <w:t>https://www.turbosquid.com/FullPreview/Index.cfm/ID/154860</w:t>
        </w:r>
      </w:hyperlink>
    </w:p>
    <w:p w14:paraId="4C7FC706" w14:textId="77777777" w:rsidR="00C7434E" w:rsidRPr="00C7434E" w:rsidRDefault="00C7434E" w:rsidP="156BE37C"/>
    <w:p w14:paraId="6E126EFC" w14:textId="1AF35132" w:rsidR="156BE37C" w:rsidRPr="0097051B" w:rsidRDefault="156BE37C" w:rsidP="0097051B">
      <w:pPr>
        <w:rPr>
          <w:rFonts w:ascii="Arial" w:eastAsia="Arial" w:hAnsi="Arial" w:cs="Arial"/>
          <w:b/>
          <w:bCs/>
          <w:szCs w:val="22"/>
        </w:rPr>
      </w:pPr>
      <w:r w:rsidRPr="0097051B">
        <w:rPr>
          <w:rFonts w:ascii="Arial" w:eastAsia="Arial" w:hAnsi="Arial" w:cs="Arial"/>
          <w:b/>
          <w:bCs/>
          <w:szCs w:val="22"/>
        </w:rPr>
        <w:t>Unity Asset Store Assets</w:t>
      </w:r>
    </w:p>
    <w:p w14:paraId="1A6B3491" w14:textId="1255C398" w:rsidR="156BE37C" w:rsidRPr="0097051B" w:rsidRDefault="156BE37C" w:rsidP="0097051B">
      <w:pPr>
        <w:pStyle w:val="ListParagraph"/>
        <w:numPr>
          <w:ilvl w:val="0"/>
          <w:numId w:val="49"/>
        </w:numPr>
        <w:rPr>
          <w:rFonts w:ascii="Arial" w:eastAsia="Arial" w:hAnsi="Arial" w:cs="Arial"/>
          <w:szCs w:val="22"/>
        </w:rPr>
      </w:pPr>
      <w:r w:rsidRPr="0097051B">
        <w:rPr>
          <w:rFonts w:ascii="Arial" w:eastAsia="Arial" w:hAnsi="Arial" w:cs="Arial"/>
          <w:szCs w:val="22"/>
        </w:rPr>
        <w:t xml:space="preserve">Cola Can - </w:t>
      </w:r>
      <w:hyperlink r:id="rId28">
        <w:r w:rsidRPr="0097051B">
          <w:rPr>
            <w:rStyle w:val="Hyperlink"/>
            <w:rFonts w:ascii="Arial" w:eastAsia="Arial" w:hAnsi="Arial" w:cs="Arial"/>
            <w:szCs w:val="22"/>
          </w:rPr>
          <w:t>https://assetstore.unity.com/packages/3d/cola-can-96659</w:t>
        </w:r>
      </w:hyperlink>
    </w:p>
    <w:p w14:paraId="506C7E7F" w14:textId="71AD809A" w:rsidR="156BE37C" w:rsidRPr="0097051B" w:rsidRDefault="156BE37C" w:rsidP="0097051B">
      <w:pPr>
        <w:pStyle w:val="ListParagraph"/>
        <w:numPr>
          <w:ilvl w:val="0"/>
          <w:numId w:val="49"/>
        </w:numPr>
        <w:rPr>
          <w:rFonts w:ascii="Arial" w:eastAsia="Arial" w:hAnsi="Arial" w:cs="Arial"/>
          <w:szCs w:val="22"/>
        </w:rPr>
      </w:pPr>
      <w:r w:rsidRPr="0097051B">
        <w:rPr>
          <w:rFonts w:ascii="Arial" w:eastAsia="Arial" w:hAnsi="Arial" w:cs="Arial"/>
          <w:szCs w:val="22"/>
        </w:rPr>
        <w:t xml:space="preserve">Apple piece - </w:t>
      </w:r>
      <w:hyperlink r:id="rId29">
        <w:r w:rsidRPr="0097051B">
          <w:rPr>
            <w:rStyle w:val="Hyperlink"/>
            <w:rFonts w:ascii="Arial" w:eastAsia="Arial" w:hAnsi="Arial" w:cs="Arial"/>
            <w:szCs w:val="22"/>
          </w:rPr>
          <w:t>https://assetstore.unity.com/packages/3d/props/food/fruit-pack-80254</w:t>
        </w:r>
      </w:hyperlink>
    </w:p>
    <w:p w14:paraId="6CE4969D" w14:textId="194E0ABB" w:rsidR="156BE37C" w:rsidRPr="0097051B" w:rsidRDefault="156BE37C" w:rsidP="0097051B">
      <w:pPr>
        <w:pStyle w:val="ListParagraph"/>
        <w:numPr>
          <w:ilvl w:val="0"/>
          <w:numId w:val="49"/>
        </w:numPr>
        <w:rPr>
          <w:rFonts w:ascii="Arial" w:eastAsia="Arial" w:hAnsi="Arial" w:cs="Arial"/>
          <w:szCs w:val="22"/>
        </w:rPr>
      </w:pPr>
      <w:r w:rsidRPr="0097051B">
        <w:rPr>
          <w:rFonts w:ascii="Arial" w:eastAsia="Arial" w:hAnsi="Arial" w:cs="Arial"/>
          <w:szCs w:val="22"/>
        </w:rPr>
        <w:t xml:space="preserve">Low Poly Car - </w:t>
      </w:r>
      <w:hyperlink r:id="rId30">
        <w:r w:rsidRPr="0097051B">
          <w:rPr>
            <w:rStyle w:val="Hyperlink"/>
            <w:rFonts w:ascii="Arial" w:eastAsia="Arial" w:hAnsi="Arial" w:cs="Arial"/>
            <w:szCs w:val="22"/>
          </w:rPr>
          <w:t>https://assetstore.unity.com/packages/3d/vehicles/low-poly-car-149312</w:t>
        </w:r>
      </w:hyperlink>
    </w:p>
    <w:p w14:paraId="17364B51" w14:textId="395BC68A" w:rsidR="156BE37C" w:rsidRPr="0097051B" w:rsidRDefault="156BE37C" w:rsidP="0097051B">
      <w:pPr>
        <w:pStyle w:val="ListParagraph"/>
        <w:numPr>
          <w:ilvl w:val="0"/>
          <w:numId w:val="49"/>
        </w:numPr>
        <w:rPr>
          <w:rFonts w:ascii="Arial" w:eastAsia="Arial" w:hAnsi="Arial" w:cs="Arial"/>
          <w:szCs w:val="22"/>
        </w:rPr>
      </w:pPr>
      <w:r w:rsidRPr="0097051B">
        <w:rPr>
          <w:rFonts w:ascii="Arial" w:eastAsia="Arial" w:hAnsi="Arial" w:cs="Arial"/>
          <w:szCs w:val="22"/>
        </w:rPr>
        <w:t xml:space="preserve">Soccer ball - </w:t>
      </w:r>
      <w:hyperlink r:id="rId31">
        <w:r w:rsidRPr="0097051B">
          <w:rPr>
            <w:rStyle w:val="Hyperlink"/>
            <w:rFonts w:ascii="Arial" w:eastAsia="Arial" w:hAnsi="Arial" w:cs="Arial"/>
            <w:szCs w:val="22"/>
          </w:rPr>
          <w:t>https://assetstore.unity.com/packages/3d/low-polygon-soccer-ball-84382</w:t>
        </w:r>
      </w:hyperlink>
    </w:p>
    <w:p w14:paraId="13BBDF4A" w14:textId="7525AA7E" w:rsidR="156BE37C" w:rsidRPr="0097051B" w:rsidRDefault="156BE37C" w:rsidP="0097051B">
      <w:pPr>
        <w:pStyle w:val="ListParagraph"/>
        <w:numPr>
          <w:ilvl w:val="0"/>
          <w:numId w:val="49"/>
        </w:numPr>
        <w:rPr>
          <w:rFonts w:ascii="Arial" w:eastAsia="Arial" w:hAnsi="Arial" w:cs="Arial"/>
          <w:szCs w:val="22"/>
        </w:rPr>
      </w:pPr>
      <w:r w:rsidRPr="0097051B">
        <w:rPr>
          <w:rFonts w:ascii="Arial" w:eastAsia="Arial" w:hAnsi="Arial" w:cs="Arial"/>
          <w:szCs w:val="22"/>
        </w:rPr>
        <w:t>Pot plants, pots, pens, pen lid, Laptops, Tablet, Briefcase, Phone, Desk, Cabinet, Chair</w:t>
      </w:r>
    </w:p>
    <w:p w14:paraId="4976921E" w14:textId="5C1B72AC" w:rsidR="156BE37C" w:rsidRPr="0097051B" w:rsidRDefault="00D2544A" w:rsidP="0097051B">
      <w:pPr>
        <w:pStyle w:val="ListParagraph"/>
        <w:numPr>
          <w:ilvl w:val="0"/>
          <w:numId w:val="49"/>
        </w:numPr>
        <w:rPr>
          <w:rStyle w:val="Hyperlink"/>
          <w:rFonts w:ascii="Arial" w:eastAsia="Arial" w:hAnsi="Arial" w:cs="Arial"/>
          <w:szCs w:val="22"/>
        </w:rPr>
      </w:pPr>
      <w:hyperlink r:id="rId32">
        <w:r w:rsidR="156BE37C" w:rsidRPr="0097051B">
          <w:rPr>
            <w:rStyle w:val="Hyperlink"/>
            <w:rFonts w:ascii="Arial" w:eastAsia="Arial" w:hAnsi="Arial" w:cs="Arial"/>
            <w:szCs w:val="22"/>
          </w:rPr>
          <w:t>https://assetstore.unity.com/packages/3d/environments/low-poly-office-props-lite-131438</w:t>
        </w:r>
      </w:hyperlink>
    </w:p>
    <w:p w14:paraId="7FC9F3A3" w14:textId="64007264" w:rsidR="00E82CCF" w:rsidRDefault="00E82CCF" w:rsidP="0097051B">
      <w:pPr>
        <w:pStyle w:val="ListParagraph"/>
        <w:numPr>
          <w:ilvl w:val="0"/>
          <w:numId w:val="49"/>
        </w:numPr>
      </w:pPr>
      <w:r w:rsidRPr="0097051B">
        <w:rPr>
          <w:rFonts w:ascii="Arial" w:eastAsia="Arial" w:hAnsi="Arial" w:cs="Arial"/>
          <w:szCs w:val="22"/>
        </w:rPr>
        <w:t xml:space="preserve">Steel Ladder - </w:t>
      </w:r>
      <w:hyperlink r:id="rId33" w:history="1">
        <w:r w:rsidR="009E59B9">
          <w:rPr>
            <w:rStyle w:val="Hyperlink"/>
          </w:rPr>
          <w:t>https://assetstore.unity.com/packages/3d/props/exterior/free-steel-ladder-pack-24892</w:t>
        </w:r>
      </w:hyperlink>
    </w:p>
    <w:p w14:paraId="7488C5B8" w14:textId="5C66B208" w:rsidR="009E59B9" w:rsidRDefault="0098516B" w:rsidP="0097051B">
      <w:pPr>
        <w:pStyle w:val="ListParagraph"/>
        <w:numPr>
          <w:ilvl w:val="0"/>
          <w:numId w:val="49"/>
        </w:numPr>
      </w:pPr>
      <w:r>
        <w:t>Rocks</w:t>
      </w:r>
      <w:r w:rsidR="00420486">
        <w:t xml:space="preserve"> and fencing - </w:t>
      </w:r>
      <w:hyperlink r:id="rId34" w:history="1">
        <w:r w:rsidR="00420486">
          <w:rPr>
            <w:rStyle w:val="Hyperlink"/>
          </w:rPr>
          <w:t>https://assetstore.unity.com/packages/3d/vegetation/trees/free-low-poly-nature-project-pack-1-meadows-123574</w:t>
        </w:r>
      </w:hyperlink>
    </w:p>
    <w:p w14:paraId="1F89AE02" w14:textId="188F5F3C" w:rsidR="00490F55" w:rsidRDefault="00490F55" w:rsidP="0097051B">
      <w:pPr>
        <w:pStyle w:val="ListParagraph"/>
        <w:numPr>
          <w:ilvl w:val="0"/>
          <w:numId w:val="49"/>
        </w:numPr>
      </w:pPr>
      <w:r>
        <w:t xml:space="preserve">Lightbulbs (both models) - </w:t>
      </w:r>
      <w:hyperlink r:id="rId35" w:history="1">
        <w:r w:rsidR="00B07DB7">
          <w:rPr>
            <w:rStyle w:val="Hyperlink"/>
          </w:rPr>
          <w:t>https://assetstore.unity.com/packages/3d/props/interior/low-poly-office-props-spike-119407</w:t>
        </w:r>
      </w:hyperlink>
    </w:p>
    <w:p w14:paraId="01E86C1B" w14:textId="0AA1A6AB" w:rsidR="00B07DB7" w:rsidRDefault="00F93FD3" w:rsidP="0097051B">
      <w:pPr>
        <w:pStyle w:val="ListParagraph"/>
        <w:numPr>
          <w:ilvl w:val="0"/>
          <w:numId w:val="49"/>
        </w:numPr>
      </w:pPr>
      <w:r>
        <w:t xml:space="preserve">Pencil, eraser, </w:t>
      </w:r>
      <w:r w:rsidR="006D514E">
        <w:t xml:space="preserve">legal pad, tape dispenser, stapler, hole punch, </w:t>
      </w:r>
      <w:r w:rsidR="006C3F7A">
        <w:t>calculator</w:t>
      </w:r>
      <w:r w:rsidR="006D514E">
        <w:t xml:space="preserve"> </w:t>
      </w:r>
    </w:p>
    <w:p w14:paraId="0EAA683F" w14:textId="42A8874B" w:rsidR="00420486" w:rsidRDefault="00D2544A" w:rsidP="0097051B">
      <w:pPr>
        <w:pStyle w:val="ListParagraph"/>
        <w:numPr>
          <w:ilvl w:val="0"/>
          <w:numId w:val="49"/>
        </w:numPr>
      </w:pPr>
      <w:hyperlink r:id="rId36" w:history="1">
        <w:r w:rsidR="00411996">
          <w:rPr>
            <w:rStyle w:val="Hyperlink"/>
          </w:rPr>
          <w:t>https://assetstore.unity.com/packages/3d/props/office-supplies-low-poly-105519</w:t>
        </w:r>
      </w:hyperlink>
    </w:p>
    <w:p w14:paraId="16219A12" w14:textId="7B1C1EC2" w:rsidR="00411996" w:rsidRDefault="00411996" w:rsidP="0097051B">
      <w:pPr>
        <w:pStyle w:val="ListParagraph"/>
        <w:numPr>
          <w:ilvl w:val="0"/>
          <w:numId w:val="49"/>
        </w:numPr>
      </w:pPr>
      <w:r>
        <w:t xml:space="preserve">Trash bins - </w:t>
      </w:r>
      <w:hyperlink r:id="rId37" w:history="1">
        <w:r w:rsidR="00DD279A">
          <w:rPr>
            <w:rStyle w:val="Hyperlink"/>
          </w:rPr>
          <w:t>https://assetstore.unity.com/packages/3d/props/exterior/plastic-trash-bins-160771</w:t>
        </w:r>
      </w:hyperlink>
    </w:p>
    <w:p w14:paraId="5A009CD5" w14:textId="14FA5092" w:rsidR="00DD279A" w:rsidRDefault="00DD279A" w:rsidP="0097051B">
      <w:pPr>
        <w:pStyle w:val="ListParagraph"/>
        <w:numPr>
          <w:ilvl w:val="0"/>
          <w:numId w:val="49"/>
        </w:numPr>
      </w:pPr>
      <w:r>
        <w:t>GOV Bot</w:t>
      </w:r>
      <w:r w:rsidR="008A3B80">
        <w:t xml:space="preserve"> - </w:t>
      </w:r>
      <w:hyperlink r:id="rId38" w:history="1">
        <w:r w:rsidR="008A3B80">
          <w:rPr>
            <w:rStyle w:val="Hyperlink"/>
          </w:rPr>
          <w:t>https://assetstore.unity.com/packages/3d/characters/robots/robot-sphere-136226</w:t>
        </w:r>
      </w:hyperlink>
    </w:p>
    <w:p w14:paraId="73383CE1" w14:textId="746802E9" w:rsidR="001D08CC" w:rsidRDefault="001D08CC" w:rsidP="0097051B">
      <w:pPr>
        <w:pStyle w:val="ListParagraph"/>
        <w:numPr>
          <w:ilvl w:val="0"/>
          <w:numId w:val="49"/>
        </w:numPr>
      </w:pPr>
      <w:r>
        <w:t>Sink, Bathtub, Bed,</w:t>
      </w:r>
      <w:r w:rsidR="0058375F">
        <w:t xml:space="preserve"> Big Drawer, </w:t>
      </w:r>
      <w:r>
        <w:t xml:space="preserve">Shelf, </w:t>
      </w:r>
      <w:r w:rsidR="002E5012">
        <w:t>Lamp,</w:t>
      </w:r>
      <w:r w:rsidR="00D162EA">
        <w:t xml:space="preserve"> Microwave,</w:t>
      </w:r>
      <w:r w:rsidR="002E5012">
        <w:t xml:space="preserve"> Mirror, Kitchen Sink, Garage Table, Sofa, Dinner Table, Lamp</w:t>
      </w:r>
      <w:r w:rsidR="00F652E5">
        <w:t>, Toilet, TV, TV table</w:t>
      </w:r>
      <w:r w:rsidR="00B315A7">
        <w:t xml:space="preserve"> - </w:t>
      </w:r>
      <w:hyperlink r:id="rId39" w:history="1">
        <w:r w:rsidR="00B315A7">
          <w:rPr>
            <w:rStyle w:val="Hyperlink"/>
          </w:rPr>
          <w:t>https://assetstore.unity.com/packages/3d/simple-home-stuff-69129</w:t>
        </w:r>
      </w:hyperlink>
    </w:p>
    <w:p w14:paraId="4C99339E" w14:textId="6D6AC8B7" w:rsidR="00B315A7" w:rsidRDefault="0099786E" w:rsidP="0097051B">
      <w:pPr>
        <w:pStyle w:val="ListParagraph"/>
        <w:numPr>
          <w:ilvl w:val="0"/>
          <w:numId w:val="49"/>
        </w:numPr>
      </w:pPr>
      <w:r>
        <w:t xml:space="preserve">Crystal - </w:t>
      </w:r>
      <w:hyperlink r:id="rId40" w:history="1">
        <w:r w:rsidR="00814C72">
          <w:rPr>
            <w:rStyle w:val="Hyperlink"/>
          </w:rPr>
          <w:t>https://assetstore.unity.com/packages/3d/props/stylized-crystal-77275</w:t>
        </w:r>
      </w:hyperlink>
    </w:p>
    <w:p w14:paraId="5A011F7B" w14:textId="3FDE7C9E" w:rsidR="00814C72" w:rsidRDefault="00DD4823" w:rsidP="0097051B">
      <w:pPr>
        <w:pStyle w:val="ListParagraph"/>
        <w:numPr>
          <w:ilvl w:val="0"/>
          <w:numId w:val="49"/>
        </w:numPr>
      </w:pPr>
      <w:r>
        <w:t xml:space="preserve">Toilet Paper and Rolls – </w:t>
      </w:r>
      <w:hyperlink r:id="rId41" w:history="1">
        <w:r w:rsidR="0010694F">
          <w:rPr>
            <w:rStyle w:val="Hyperlink"/>
          </w:rPr>
          <w:t>https://assetstore.unity.com/packages/3d/props/toilet-paper-roll-proto-series-165615</w:t>
        </w:r>
      </w:hyperlink>
    </w:p>
    <w:p w14:paraId="0B8DBE23" w14:textId="7EC2EDCB" w:rsidR="0010694F" w:rsidRDefault="706C4849" w:rsidP="0097051B">
      <w:pPr>
        <w:pStyle w:val="ListParagraph"/>
        <w:numPr>
          <w:ilvl w:val="0"/>
          <w:numId w:val="49"/>
        </w:numPr>
      </w:pPr>
      <w:r>
        <w:t xml:space="preserve">Toolbox with tools – </w:t>
      </w:r>
      <w:hyperlink r:id="rId42">
        <w:r w:rsidRPr="706C4849">
          <w:rPr>
            <w:rStyle w:val="Hyperlink"/>
          </w:rPr>
          <w:t>https://assetstore.unity.com/packages/3d/props/tools/tools-pack-asset-84733</w:t>
        </w:r>
      </w:hyperlink>
    </w:p>
    <w:p w14:paraId="057376C4" w14:textId="4C035DDB" w:rsidR="00E82CCF" w:rsidRPr="0097051B" w:rsidRDefault="007659FF" w:rsidP="0097051B">
      <w:pPr>
        <w:pStyle w:val="ListParagraph"/>
        <w:numPr>
          <w:ilvl w:val="0"/>
          <w:numId w:val="49"/>
        </w:numPr>
        <w:rPr>
          <w:rStyle w:val="Hyperlink"/>
          <w:color w:val="auto"/>
          <w:u w:val="none"/>
        </w:rPr>
      </w:pPr>
      <w:r>
        <w:t>Terrain</w:t>
      </w:r>
      <w:r w:rsidR="00054BDD">
        <w:t xml:space="preserve">, Trees, Grass, Bushes etc </w:t>
      </w:r>
      <w:r w:rsidR="00031D03">
        <w:t>(Basically everything environmental)</w:t>
      </w:r>
      <w:r w:rsidR="00054BDD">
        <w:t xml:space="preserve">- </w:t>
      </w:r>
      <w:hyperlink r:id="rId43" w:history="1">
        <w:r w:rsidR="00054BDD">
          <w:rPr>
            <w:rStyle w:val="Hyperlink"/>
          </w:rPr>
          <w:t>https://assetstore.unity.com/packages/tools/terrain/gaia-pro-terrain-scene-generator-155852</w:t>
        </w:r>
      </w:hyperlink>
    </w:p>
    <w:p w14:paraId="09556D3A" w14:textId="4C6A9685" w:rsidR="0097051B" w:rsidRPr="00E82CCF" w:rsidRDefault="0097051B" w:rsidP="0097051B"/>
    <w:p w14:paraId="7517CAC8" w14:textId="6D9ADDCC" w:rsidR="006051E6" w:rsidRDefault="77F9A3DE" w:rsidP="006051E6">
      <w:pPr>
        <w:pStyle w:val="Heading2"/>
        <w:rPr>
          <w:rStyle w:val="normaltextrun"/>
        </w:rPr>
      </w:pPr>
      <w:bookmarkStart w:id="38" w:name="_Toc41860014"/>
      <w:r w:rsidRPr="77F9A3DE">
        <w:rPr>
          <w:rStyle w:val="normaltextrun"/>
        </w:rPr>
        <w:t>Images</w:t>
      </w:r>
      <w:bookmarkEnd w:id="38"/>
    </w:p>
    <w:p w14:paraId="6B32B2E2" w14:textId="5F9FF5B9" w:rsidR="009B0408" w:rsidRDefault="77F9A3DE" w:rsidP="009B0408">
      <w:pPr>
        <w:pStyle w:val="Heading3"/>
        <w:rPr>
          <w:rStyle w:val="normaltextrun"/>
        </w:rPr>
      </w:pPr>
      <w:bookmarkStart w:id="39" w:name="_Toc41860015"/>
      <w:r w:rsidRPr="77F9A3DE">
        <w:rPr>
          <w:rStyle w:val="normaltextrun"/>
        </w:rPr>
        <w:t>Created by Team</w:t>
      </w:r>
      <w:bookmarkEnd w:id="39"/>
    </w:p>
    <w:p w14:paraId="6B9F8B0F" w14:textId="51651F13" w:rsidR="00294241" w:rsidRDefault="00294241" w:rsidP="00294241">
      <w:r>
        <w:t>UI Elements (</w:t>
      </w:r>
      <w:r w:rsidR="00BB7EFA">
        <w:t>These Assets can</w:t>
      </w:r>
      <w:r>
        <w:t xml:space="preserve"> be found in the UI Folder)</w:t>
      </w:r>
    </w:p>
    <w:p w14:paraId="1E7B9FCB" w14:textId="36CA7C72" w:rsidR="00294241" w:rsidRDefault="0090125D" w:rsidP="0090125D">
      <w:pPr>
        <w:pStyle w:val="ListParagraph"/>
        <w:numPr>
          <w:ilvl w:val="0"/>
          <w:numId w:val="45"/>
        </w:numPr>
      </w:pPr>
      <w:r>
        <w:t>basicBackground</w:t>
      </w:r>
    </w:p>
    <w:p w14:paraId="273C937D" w14:textId="6FFB6710" w:rsidR="0090125D" w:rsidRDefault="008950BB" w:rsidP="0090125D">
      <w:pPr>
        <w:pStyle w:val="ListParagraph"/>
        <w:numPr>
          <w:ilvl w:val="0"/>
          <w:numId w:val="45"/>
        </w:numPr>
      </w:pPr>
      <w:r>
        <w:t>DetailTransparent</w:t>
      </w:r>
    </w:p>
    <w:p w14:paraId="2DC5348A" w14:textId="7D76BC3A" w:rsidR="008950BB" w:rsidRDefault="008950BB" w:rsidP="0090125D">
      <w:pPr>
        <w:pStyle w:val="ListParagraph"/>
        <w:numPr>
          <w:ilvl w:val="0"/>
          <w:numId w:val="45"/>
        </w:numPr>
      </w:pPr>
      <w:r>
        <w:t>MenuButton</w:t>
      </w:r>
    </w:p>
    <w:p w14:paraId="4F1FF58E" w14:textId="5C69FB11" w:rsidR="008950BB" w:rsidRDefault="008950BB" w:rsidP="0090125D">
      <w:pPr>
        <w:pStyle w:val="ListParagraph"/>
        <w:numPr>
          <w:ilvl w:val="0"/>
          <w:numId w:val="45"/>
        </w:numPr>
      </w:pPr>
      <w:r>
        <w:t>MenuUI</w:t>
      </w:r>
    </w:p>
    <w:p w14:paraId="68D1A845" w14:textId="34EB1C5C" w:rsidR="008950BB" w:rsidRDefault="008950BB" w:rsidP="0090125D">
      <w:pPr>
        <w:pStyle w:val="ListParagraph"/>
        <w:numPr>
          <w:ilvl w:val="0"/>
          <w:numId w:val="45"/>
        </w:numPr>
      </w:pPr>
      <w:r>
        <w:t>O</w:t>
      </w:r>
      <w:r w:rsidR="00075C22">
        <w:t>bjectiveList</w:t>
      </w:r>
    </w:p>
    <w:p w14:paraId="3F6ABA2A" w14:textId="5850CB6C" w:rsidR="00075C22" w:rsidRDefault="00075C22" w:rsidP="00075C22">
      <w:pPr>
        <w:pStyle w:val="ListParagraph"/>
        <w:numPr>
          <w:ilvl w:val="0"/>
          <w:numId w:val="45"/>
        </w:numPr>
      </w:pPr>
      <w:r>
        <w:t>ObjectiveListNoMargin</w:t>
      </w:r>
    </w:p>
    <w:p w14:paraId="2E98D291" w14:textId="53594C12" w:rsidR="00075C22" w:rsidRDefault="00075C22" w:rsidP="00075C22">
      <w:pPr>
        <w:pStyle w:val="ListParagraph"/>
        <w:numPr>
          <w:ilvl w:val="0"/>
          <w:numId w:val="45"/>
        </w:numPr>
      </w:pPr>
      <w:r>
        <w:t>TerraBG</w:t>
      </w:r>
    </w:p>
    <w:p w14:paraId="23C82096" w14:textId="5E619C4B" w:rsidR="00075C22" w:rsidRDefault="00075C22" w:rsidP="00075C22">
      <w:pPr>
        <w:pStyle w:val="ListParagraph"/>
        <w:numPr>
          <w:ilvl w:val="0"/>
          <w:numId w:val="45"/>
        </w:numPr>
      </w:pPr>
      <w:r>
        <w:t>TerraBiteTrans</w:t>
      </w:r>
    </w:p>
    <w:p w14:paraId="61B5E4BA" w14:textId="758FD039" w:rsidR="00A1455A" w:rsidRDefault="00A1455A" w:rsidP="00075C22">
      <w:pPr>
        <w:pStyle w:val="ListParagraph"/>
        <w:numPr>
          <w:ilvl w:val="0"/>
          <w:numId w:val="45"/>
        </w:numPr>
      </w:pPr>
      <w:r>
        <w:t>TMCW1TB</w:t>
      </w:r>
    </w:p>
    <w:p w14:paraId="29341BA9" w14:textId="0C7E8334" w:rsidR="00A1455A" w:rsidRDefault="00A1455A" w:rsidP="00075C22">
      <w:pPr>
        <w:pStyle w:val="ListParagraph"/>
        <w:numPr>
          <w:ilvl w:val="0"/>
          <w:numId w:val="45"/>
        </w:numPr>
      </w:pPr>
      <w:r>
        <w:t>TMCW</w:t>
      </w:r>
      <w:r w:rsidR="008C7045">
        <w:t>1TW</w:t>
      </w:r>
    </w:p>
    <w:p w14:paraId="6C7C10F1" w14:textId="7F763C14" w:rsidR="008C7045" w:rsidRDefault="008C7045" w:rsidP="00075C22">
      <w:pPr>
        <w:pStyle w:val="ListParagraph"/>
        <w:numPr>
          <w:ilvl w:val="0"/>
          <w:numId w:val="45"/>
        </w:numPr>
      </w:pPr>
      <w:r>
        <w:t>TMCWhiteTrans</w:t>
      </w:r>
    </w:p>
    <w:p w14:paraId="75EBBF54" w14:textId="1D20ADB8" w:rsidR="008C7045" w:rsidRDefault="008C7045" w:rsidP="00075C22">
      <w:pPr>
        <w:pStyle w:val="ListParagraph"/>
        <w:numPr>
          <w:ilvl w:val="0"/>
          <w:numId w:val="45"/>
        </w:numPr>
      </w:pPr>
      <w:r>
        <w:t>UIBG</w:t>
      </w:r>
    </w:p>
    <w:p w14:paraId="604F85A0" w14:textId="72D7D99B" w:rsidR="008C7045" w:rsidRDefault="008C7045" w:rsidP="008C7045">
      <w:pPr>
        <w:pStyle w:val="ListParagraph"/>
        <w:numPr>
          <w:ilvl w:val="0"/>
          <w:numId w:val="45"/>
        </w:numPr>
      </w:pPr>
      <w:r>
        <w:t>UIBUT1</w:t>
      </w:r>
    </w:p>
    <w:p w14:paraId="5DC415BA" w14:textId="0EB670A7" w:rsidR="008C7045" w:rsidRDefault="00BB7EFA" w:rsidP="008C7045">
      <w:pPr>
        <w:pStyle w:val="ListParagraph"/>
        <w:numPr>
          <w:ilvl w:val="0"/>
          <w:numId w:val="45"/>
        </w:numPr>
      </w:pPr>
      <w:r>
        <w:t>Controls</w:t>
      </w:r>
    </w:p>
    <w:p w14:paraId="080C6A39" w14:textId="6AC3DF56" w:rsidR="00BB7EFA" w:rsidRDefault="00BB7EFA" w:rsidP="008C7045">
      <w:pPr>
        <w:pStyle w:val="ListParagraph"/>
        <w:numPr>
          <w:ilvl w:val="0"/>
          <w:numId w:val="45"/>
        </w:numPr>
      </w:pPr>
      <w:r>
        <w:t>UIBUT2</w:t>
      </w:r>
    </w:p>
    <w:p w14:paraId="775BD535" w14:textId="4EEF6E04" w:rsidR="001607F3" w:rsidRDefault="001607F3" w:rsidP="008C7045">
      <w:pPr>
        <w:pStyle w:val="ListParagraph"/>
        <w:numPr>
          <w:ilvl w:val="0"/>
          <w:numId w:val="45"/>
        </w:numPr>
      </w:pPr>
      <w:r>
        <w:t>UIMENU</w:t>
      </w:r>
    </w:p>
    <w:p w14:paraId="525C720F" w14:textId="60B8ED05" w:rsidR="00FF5AA8" w:rsidRPr="00FF5AA8" w:rsidRDefault="00AF1F56" w:rsidP="00FF5AA8">
      <w:pPr>
        <w:pStyle w:val="ListParagraph"/>
        <w:numPr>
          <w:ilvl w:val="0"/>
          <w:numId w:val="45"/>
        </w:numPr>
      </w:pPr>
      <w:r>
        <w:t>dialogue_UI</w:t>
      </w:r>
    </w:p>
    <w:p w14:paraId="14BAC3D2" w14:textId="77777777" w:rsidR="00F742CB" w:rsidRDefault="00F742CB" w:rsidP="00F742CB">
      <w:pPr>
        <w:pStyle w:val="ListParagraph"/>
        <w:numPr>
          <w:ilvl w:val="0"/>
          <w:numId w:val="45"/>
        </w:numPr>
      </w:pPr>
      <w:r>
        <w:t>cross</w:t>
      </w:r>
    </w:p>
    <w:p w14:paraId="5BF71BDD" w14:textId="77777777" w:rsidR="00F742CB" w:rsidRDefault="00F742CB" w:rsidP="00F742CB">
      <w:pPr>
        <w:pStyle w:val="ListParagraph"/>
        <w:numPr>
          <w:ilvl w:val="0"/>
          <w:numId w:val="45"/>
        </w:numPr>
      </w:pPr>
      <w:r>
        <w:t>controllerImage</w:t>
      </w:r>
    </w:p>
    <w:p w14:paraId="31F4DF8D" w14:textId="77777777" w:rsidR="00F742CB" w:rsidRDefault="00F742CB" w:rsidP="00F742CB">
      <w:pPr>
        <w:pStyle w:val="ListParagraph"/>
        <w:numPr>
          <w:ilvl w:val="0"/>
          <w:numId w:val="45"/>
        </w:numPr>
      </w:pPr>
      <w:r>
        <w:t>handGrab</w:t>
      </w:r>
    </w:p>
    <w:p w14:paraId="1A30FE24" w14:textId="77777777" w:rsidR="00F742CB" w:rsidRDefault="00F742CB" w:rsidP="00F742CB">
      <w:pPr>
        <w:pStyle w:val="ListParagraph"/>
        <w:numPr>
          <w:ilvl w:val="0"/>
          <w:numId w:val="45"/>
        </w:numPr>
      </w:pPr>
      <w:r>
        <w:t>handOpen</w:t>
      </w:r>
    </w:p>
    <w:p w14:paraId="64925D5A" w14:textId="77777777" w:rsidR="00F742CB" w:rsidRDefault="00F742CB" w:rsidP="00F742CB">
      <w:pPr>
        <w:pStyle w:val="ListParagraph"/>
        <w:numPr>
          <w:ilvl w:val="0"/>
          <w:numId w:val="45"/>
        </w:numPr>
      </w:pPr>
      <w:r>
        <w:t>pixelButton</w:t>
      </w:r>
    </w:p>
    <w:p w14:paraId="45E59CBC" w14:textId="77777777" w:rsidR="00F742CB" w:rsidRDefault="00F742CB" w:rsidP="008C7045">
      <w:pPr>
        <w:pStyle w:val="ListParagraph"/>
        <w:numPr>
          <w:ilvl w:val="0"/>
          <w:numId w:val="45"/>
        </w:numPr>
      </w:pPr>
    </w:p>
    <w:p w14:paraId="1305829D" w14:textId="6792E32A" w:rsidR="009B0408" w:rsidRDefault="77F9A3DE" w:rsidP="009B0408">
      <w:pPr>
        <w:pStyle w:val="Heading3"/>
      </w:pPr>
      <w:bookmarkStart w:id="40" w:name="_Toc41860016"/>
      <w:r>
        <w:t>Externally Sourced</w:t>
      </w:r>
      <w:bookmarkEnd w:id="40"/>
    </w:p>
    <w:p w14:paraId="347F5D2F" w14:textId="0BA26FD1" w:rsidR="000F1CF2" w:rsidRDefault="000F1CF2" w:rsidP="000F1CF2">
      <w:r>
        <w:t>UI Elements (These Assets can be found in the UI Folder)</w:t>
      </w:r>
    </w:p>
    <w:p w14:paraId="42083CE7" w14:textId="0296EF73" w:rsidR="00BD5975" w:rsidRDefault="67DF6EBC" w:rsidP="000F1CF2">
      <w:pPr>
        <w:pStyle w:val="ListParagraph"/>
        <w:numPr>
          <w:ilvl w:val="0"/>
          <w:numId w:val="46"/>
        </w:numPr>
      </w:pPr>
      <w:r>
        <w:t xml:space="preserve">creditButton – uses pine voc logo found at: </w:t>
      </w:r>
      <w:hyperlink r:id="rId44">
        <w:r w:rsidRPr="67DF6EBC">
          <w:rPr>
            <w:rStyle w:val="Hyperlink"/>
          </w:rPr>
          <w:t>https://pinevoc.bandcamp.com/album/green-ideas</w:t>
        </w:r>
      </w:hyperlink>
    </w:p>
    <w:p w14:paraId="28B105DE" w14:textId="142A87BA" w:rsidR="00BD5975" w:rsidRDefault="00BD5975" w:rsidP="000F1CF2">
      <w:pPr>
        <w:pStyle w:val="ListParagraph"/>
        <w:numPr>
          <w:ilvl w:val="0"/>
          <w:numId w:val="46"/>
        </w:numPr>
      </w:pPr>
      <w:r>
        <w:t>Earth wobble</w:t>
      </w:r>
      <w:r w:rsidR="008D07F0">
        <w:t xml:space="preserve"> - </w:t>
      </w:r>
      <w:hyperlink r:id="rId45" w:history="1">
        <w:r w:rsidR="00750291">
          <w:rPr>
            <w:rStyle w:val="Hyperlink"/>
          </w:rPr>
          <w:t>https://climate.nasa.gov/faq/30/if-all-of-earths-ice-melts-and-flows-into-the-ocean-what-would-happen-to-the-planets-rotation/</w:t>
        </w:r>
      </w:hyperlink>
    </w:p>
    <w:p w14:paraId="224D1108" w14:textId="7757CC52" w:rsidR="00BD5975" w:rsidRDefault="00BD5975" w:rsidP="000F1CF2">
      <w:pPr>
        <w:pStyle w:val="ListParagraph"/>
        <w:numPr>
          <w:ilvl w:val="0"/>
          <w:numId w:val="46"/>
        </w:numPr>
      </w:pPr>
      <w:r>
        <w:t>Solar Graph</w:t>
      </w:r>
      <w:r w:rsidR="008D07F0">
        <w:t xml:space="preserve"> -  </w:t>
      </w:r>
      <w:hyperlink r:id="rId46" w:history="1">
        <w:r w:rsidR="00FB0F60">
          <w:rPr>
            <w:rStyle w:val="Hyperlink"/>
          </w:rPr>
          <w:t>https://climate.nasa.gov/faq/14/is-the-sun-causing-global-warming/</w:t>
        </w:r>
      </w:hyperlink>
    </w:p>
    <w:p w14:paraId="57703B76" w14:textId="0BA76BAD" w:rsidR="009F752C" w:rsidRDefault="006B298C" w:rsidP="000F1CF2">
      <w:pPr>
        <w:pStyle w:val="ListParagraph"/>
        <w:numPr>
          <w:ilvl w:val="0"/>
          <w:numId w:val="46"/>
        </w:numPr>
      </w:pPr>
      <w:r>
        <w:t xml:space="preserve">Star (Full and Empty) - </w:t>
      </w:r>
      <w:hyperlink r:id="rId47" w:history="1">
        <w:r w:rsidR="00BE7DDF" w:rsidRPr="00BE7DDF">
          <w:rPr>
            <w:rStyle w:val="Hyperlink"/>
          </w:rPr>
          <w:t>https://publicdomainvectors.org/en/free-clipart/Cartoon-gold-star/49750.html</w:t>
        </w:r>
      </w:hyperlink>
    </w:p>
    <w:p w14:paraId="4A8AA86D" w14:textId="2CF5ECBA" w:rsidR="00DC2B0E" w:rsidRDefault="00DC2B0E" w:rsidP="000F1CF2">
      <w:pPr>
        <w:pStyle w:val="ListParagraph"/>
        <w:numPr>
          <w:ilvl w:val="0"/>
          <w:numId w:val="46"/>
        </w:numPr>
      </w:pPr>
      <w:r>
        <w:t>Beef</w:t>
      </w:r>
      <w:r w:rsidR="006B298C">
        <w:t xml:space="preserve"> - </w:t>
      </w:r>
      <w:hyperlink r:id="rId48" w:history="1">
        <w:r w:rsidR="006B298C" w:rsidRPr="006B298C">
          <w:rPr>
            <w:rStyle w:val="Hyperlink"/>
          </w:rPr>
          <w:t>https://pixabay.com/vectors/steak-isolated-icon-meat-beef-1750291/</w:t>
        </w:r>
      </w:hyperlink>
    </w:p>
    <w:p w14:paraId="192D3283" w14:textId="1C98E84E" w:rsidR="00DC2B0E" w:rsidRDefault="00DC2B0E" w:rsidP="000F1CF2">
      <w:pPr>
        <w:pStyle w:val="ListParagraph"/>
        <w:numPr>
          <w:ilvl w:val="0"/>
          <w:numId w:val="46"/>
        </w:numPr>
      </w:pPr>
      <w:r>
        <w:t>BinImages</w:t>
      </w:r>
      <w:r w:rsidR="00A11985">
        <w:t xml:space="preserve"> </w:t>
      </w:r>
      <w:r w:rsidR="00AE2505">
        <w:t>-</w:t>
      </w:r>
      <w:r w:rsidR="00AE2505" w:rsidRPr="00AE2505">
        <w:t xml:space="preserve"> </w:t>
      </w:r>
      <w:hyperlink r:id="rId49" w:history="1">
        <w:r w:rsidR="00AE2505">
          <w:rPr>
            <w:rStyle w:val="Hyperlink"/>
          </w:rPr>
          <w:t>https://www.melvillecity.com.au/waste-and-environment/waste-recycling-fogo/3-bin-fogo-system/faq-s</w:t>
        </w:r>
      </w:hyperlink>
    </w:p>
    <w:p w14:paraId="3242CDD1" w14:textId="15A9DE28" w:rsidR="00D71CF5" w:rsidRDefault="00A11985" w:rsidP="00D71CF5">
      <w:pPr>
        <w:pStyle w:val="ListParagraph"/>
        <w:numPr>
          <w:ilvl w:val="0"/>
          <w:numId w:val="46"/>
        </w:numPr>
      </w:pPr>
      <w:r>
        <w:t>Fish</w:t>
      </w:r>
      <w:r w:rsidR="00A1042F">
        <w:t xml:space="preserve"> - </w:t>
      </w:r>
      <w:hyperlink r:id="rId50" w:history="1">
        <w:r w:rsidR="00A1042F">
          <w:rPr>
            <w:rStyle w:val="Hyperlink"/>
          </w:rPr>
          <w:t>https://www.clipartmax.com/middle/m2i8G6G6m2Z5H7K9_meat-clipart-fried-fish-fried-fish-clip-art/</w:t>
        </w:r>
      </w:hyperlink>
    </w:p>
    <w:p w14:paraId="4831F649" w14:textId="7CE9D8A4" w:rsidR="00ED43C0" w:rsidRDefault="00E90F04" w:rsidP="00D71CF5">
      <w:pPr>
        <w:pStyle w:val="ListParagraph"/>
        <w:numPr>
          <w:ilvl w:val="0"/>
          <w:numId w:val="46"/>
        </w:numPr>
      </w:pPr>
      <w:r>
        <w:t>Fruit</w:t>
      </w:r>
      <w:r>
        <w:softHyphen/>
        <w:t>_</w:t>
      </w:r>
      <w:r w:rsidR="00ED43C0">
        <w:t>Veg</w:t>
      </w:r>
      <w:r w:rsidR="00A1042F">
        <w:t xml:space="preserve"> - </w:t>
      </w:r>
      <w:hyperlink r:id="rId51" w:history="1">
        <w:r w:rsidR="00DA47D7" w:rsidRPr="00DA47D7">
          <w:rPr>
            <w:rStyle w:val="Hyperlink"/>
          </w:rPr>
          <w:t>https://freesvg.org/fruits</w:t>
        </w:r>
      </w:hyperlink>
    </w:p>
    <w:p w14:paraId="1B808AB5" w14:textId="77777777" w:rsidR="00D71CF5" w:rsidRPr="00D71CF5" w:rsidRDefault="00D71CF5" w:rsidP="00D71CF5"/>
    <w:p w14:paraId="62360CAE" w14:textId="018C3888" w:rsidR="008D121B" w:rsidRDefault="77F9A3DE" w:rsidP="00881B9B">
      <w:pPr>
        <w:pStyle w:val="Heading2"/>
        <w:rPr>
          <w:rStyle w:val="normaltextrun"/>
        </w:rPr>
      </w:pPr>
      <w:bookmarkStart w:id="41" w:name="_Toc41860017"/>
      <w:r w:rsidRPr="77F9A3DE">
        <w:rPr>
          <w:rStyle w:val="normaltextrun"/>
        </w:rPr>
        <w:t>Sound/Music</w:t>
      </w:r>
      <w:bookmarkEnd w:id="41"/>
    </w:p>
    <w:p w14:paraId="6F3BA3CA" w14:textId="07703A0D" w:rsidR="00AB52A9" w:rsidRPr="00AB52A9" w:rsidRDefault="00AB52A9" w:rsidP="00AB52A9">
      <w:r>
        <w:t xml:space="preserve">All audio </w:t>
      </w:r>
      <w:r w:rsidR="00883647">
        <w:t>resources used (soundtracks, sound effects)</w:t>
      </w:r>
    </w:p>
    <w:p w14:paraId="56E27E85" w14:textId="2CED4721" w:rsidR="006F124A" w:rsidRDefault="77F9A3DE" w:rsidP="006F124A">
      <w:pPr>
        <w:pStyle w:val="Heading3"/>
      </w:pPr>
      <w:bookmarkStart w:id="42" w:name="_Toc41860018"/>
      <w:r>
        <w:t>Music</w:t>
      </w:r>
      <w:bookmarkEnd w:id="42"/>
    </w:p>
    <w:p w14:paraId="20EE3466" w14:textId="4347694C" w:rsidR="6AE07994" w:rsidRDefault="77F9A3DE" w:rsidP="6AE07994">
      <w:pPr>
        <w:pStyle w:val="Heading4"/>
        <w:rPr>
          <w:rStyle w:val="normaltextrun"/>
        </w:rPr>
      </w:pPr>
      <w:r w:rsidRPr="77F9A3DE">
        <w:rPr>
          <w:rStyle w:val="normaltextrun"/>
        </w:rPr>
        <w:t>Created by Team</w:t>
      </w:r>
    </w:p>
    <w:p w14:paraId="14DABBF6" w14:textId="5D7D9293" w:rsidR="6AE07994" w:rsidRDefault="6AE07994" w:rsidP="6AE07994">
      <w:r>
        <w:t>No music was created by the TerraBite team.</w:t>
      </w:r>
    </w:p>
    <w:p w14:paraId="0310BB8F" w14:textId="4BFE4BD0" w:rsidR="6AE07994" w:rsidRDefault="77F9A3DE" w:rsidP="6AE07994">
      <w:pPr>
        <w:pStyle w:val="Heading4"/>
      </w:pPr>
      <w:r>
        <w:t>Externally Sourced</w:t>
      </w:r>
    </w:p>
    <w:p w14:paraId="569E2364" w14:textId="361E6C4F" w:rsidR="6AE07994" w:rsidRDefault="6AE07994" w:rsidP="6AE07994">
      <w:r>
        <w:t xml:space="preserve">The three songs in-game are from the album “Green Ideas’ by pine voc. </w:t>
      </w:r>
    </w:p>
    <w:p w14:paraId="0AD3F939" w14:textId="4CC66AC2" w:rsidR="6AE07994" w:rsidRDefault="6AE07994" w:rsidP="6AE07994">
      <w:r>
        <w:t>Tracks used:</w:t>
      </w:r>
    </w:p>
    <w:p w14:paraId="7A23B292" w14:textId="417C4917" w:rsidR="6AE07994" w:rsidRDefault="6AE07994" w:rsidP="6AE07994">
      <w:pPr>
        <w:pStyle w:val="ListParagraph"/>
        <w:numPr>
          <w:ilvl w:val="0"/>
          <w:numId w:val="43"/>
        </w:numPr>
        <w:rPr>
          <w:szCs w:val="22"/>
        </w:rPr>
      </w:pPr>
      <w:r>
        <w:t>sustainability</w:t>
      </w:r>
    </w:p>
    <w:p w14:paraId="54259289" w14:textId="3AB88372" w:rsidR="6AE07994" w:rsidRDefault="6AE07994" w:rsidP="6AE07994">
      <w:pPr>
        <w:pStyle w:val="ListParagraph"/>
        <w:numPr>
          <w:ilvl w:val="0"/>
          <w:numId w:val="43"/>
        </w:numPr>
        <w:rPr>
          <w:szCs w:val="22"/>
        </w:rPr>
      </w:pPr>
      <w:r>
        <w:t>100% natural</w:t>
      </w:r>
    </w:p>
    <w:p w14:paraId="03D2BB18" w14:textId="7BEE94A3" w:rsidR="6AE07994" w:rsidRDefault="6AE07994" w:rsidP="6AE07994">
      <w:pPr>
        <w:pStyle w:val="ListParagraph"/>
        <w:numPr>
          <w:ilvl w:val="0"/>
          <w:numId w:val="43"/>
        </w:numPr>
        <w:rPr>
          <w:szCs w:val="22"/>
        </w:rPr>
      </w:pPr>
      <w:r>
        <w:t>please recycle</w:t>
      </w:r>
    </w:p>
    <w:p w14:paraId="3C3BF50C" w14:textId="27D9CCF0" w:rsidR="6AE07994" w:rsidRDefault="6AE07994" w:rsidP="6AE07994">
      <w:r>
        <w:t>The artist pine voc was contacted and asked for permission for the album to be used in The Model Citizen and was excited to be included. Credit has been given in-game as per the Creative Commons license agreement</w:t>
      </w:r>
      <w:r w:rsidR="00F578FC">
        <w:t>, and a link to the album can be found below:</w:t>
      </w:r>
    </w:p>
    <w:p w14:paraId="6997EDA0" w14:textId="5AC42560" w:rsidR="00F578FC" w:rsidRDefault="00D2544A" w:rsidP="6AE07994">
      <w:hyperlink r:id="rId52" w:history="1">
        <w:r w:rsidR="00FE0790">
          <w:rPr>
            <w:rStyle w:val="Hyperlink"/>
          </w:rPr>
          <w:t>https://pinevoc.bandcamp.com/album/green-ideas</w:t>
        </w:r>
      </w:hyperlink>
    </w:p>
    <w:p w14:paraId="68F02BAD" w14:textId="1C0BC736" w:rsidR="00540451" w:rsidRDefault="77F9A3DE" w:rsidP="00540451">
      <w:pPr>
        <w:pStyle w:val="Heading3"/>
      </w:pPr>
      <w:bookmarkStart w:id="43" w:name="_Toc41860019"/>
      <w:r>
        <w:t>Sounds</w:t>
      </w:r>
      <w:bookmarkEnd w:id="43"/>
      <w:r>
        <w:t xml:space="preserve"> </w:t>
      </w:r>
    </w:p>
    <w:p w14:paraId="60C87558" w14:textId="7D726F6C" w:rsidR="00540451" w:rsidRDefault="77F9A3DE" w:rsidP="00540451">
      <w:pPr>
        <w:pStyle w:val="Heading4"/>
        <w:rPr>
          <w:rStyle w:val="normaltextrun"/>
        </w:rPr>
      </w:pPr>
      <w:r w:rsidRPr="77F9A3DE">
        <w:rPr>
          <w:rStyle w:val="normaltextrun"/>
        </w:rPr>
        <w:t>Created by Team</w:t>
      </w:r>
    </w:p>
    <w:p w14:paraId="2A296BA9" w14:textId="75FF456B" w:rsidR="00FE0790" w:rsidRDefault="009F5033" w:rsidP="0097051B">
      <w:pPr>
        <w:pStyle w:val="ListParagraph"/>
        <w:numPr>
          <w:ilvl w:val="0"/>
          <w:numId w:val="50"/>
        </w:numPr>
      </w:pPr>
      <w:r>
        <w:t>WashingCompleteClip</w:t>
      </w:r>
      <w:r w:rsidR="00796262">
        <w:t xml:space="preserve"> </w:t>
      </w:r>
      <w:hyperlink r:id="rId53" w:history="1">
        <w:r w:rsidR="00796262" w:rsidRPr="008607A1">
          <w:rPr>
            <w:rStyle w:val="Hyperlink"/>
          </w:rPr>
          <w:t>https://kronbits.itch.io/retrosfx</w:t>
        </w:r>
      </w:hyperlink>
    </w:p>
    <w:p w14:paraId="75E87E96" w14:textId="5A15C654" w:rsidR="009F5033" w:rsidRDefault="00C73DAE" w:rsidP="0097051B">
      <w:pPr>
        <w:pStyle w:val="ListParagraph"/>
        <w:numPr>
          <w:ilvl w:val="0"/>
          <w:numId w:val="50"/>
        </w:numPr>
      </w:pPr>
      <w:r>
        <w:t>ObjectiveComplete</w:t>
      </w:r>
      <w:r w:rsidR="00796262">
        <w:t xml:space="preserve"> </w:t>
      </w:r>
      <w:hyperlink r:id="rId54" w:history="1">
        <w:r w:rsidR="00796262" w:rsidRPr="008607A1">
          <w:rPr>
            <w:rStyle w:val="Hyperlink"/>
          </w:rPr>
          <w:t>https://kronbits.itch.io/retrosfx</w:t>
        </w:r>
      </w:hyperlink>
    </w:p>
    <w:p w14:paraId="7229687E" w14:textId="12D8ECFF" w:rsidR="00C73DAE" w:rsidRDefault="00BB405D" w:rsidP="0097051B">
      <w:pPr>
        <w:pStyle w:val="ListParagraph"/>
        <w:numPr>
          <w:ilvl w:val="0"/>
          <w:numId w:val="50"/>
        </w:numPr>
      </w:pPr>
      <w:r>
        <w:t>IndisposableBinItemClip</w:t>
      </w:r>
      <w:r w:rsidR="00796262" w:rsidRPr="00796262">
        <w:t xml:space="preserve"> </w:t>
      </w:r>
      <w:hyperlink r:id="rId55" w:history="1">
        <w:r w:rsidR="00796262" w:rsidRPr="008607A1">
          <w:rPr>
            <w:rStyle w:val="Hyperlink"/>
          </w:rPr>
          <w:t>https://kronbits.itch.io/retrosfx</w:t>
        </w:r>
      </w:hyperlink>
    </w:p>
    <w:p w14:paraId="0243BFA6" w14:textId="68192718" w:rsidR="00BB405D" w:rsidRDefault="00BB405D" w:rsidP="0097051B">
      <w:pPr>
        <w:pStyle w:val="ListParagraph"/>
        <w:numPr>
          <w:ilvl w:val="0"/>
          <w:numId w:val="50"/>
        </w:numPr>
      </w:pPr>
      <w:r>
        <w:t>IndisposableBinItemClip2</w:t>
      </w:r>
      <w:r w:rsidR="00796262" w:rsidRPr="00796262">
        <w:t xml:space="preserve"> </w:t>
      </w:r>
      <w:hyperlink r:id="rId56" w:history="1">
        <w:r w:rsidR="00796262" w:rsidRPr="008607A1">
          <w:rPr>
            <w:rStyle w:val="Hyperlink"/>
          </w:rPr>
          <w:t>https://kronbits.itch.io/retrosfx</w:t>
        </w:r>
      </w:hyperlink>
    </w:p>
    <w:p w14:paraId="66C9B623" w14:textId="70A69453" w:rsidR="00A86061" w:rsidRDefault="00A86061" w:rsidP="0097051B">
      <w:pPr>
        <w:pStyle w:val="ListParagraph"/>
        <w:numPr>
          <w:ilvl w:val="0"/>
          <w:numId w:val="50"/>
        </w:numPr>
      </w:pPr>
      <w:r>
        <w:t>IncorrectBinItem</w:t>
      </w:r>
      <w:r w:rsidR="00796262" w:rsidRPr="00796262">
        <w:t xml:space="preserve"> </w:t>
      </w:r>
      <w:hyperlink r:id="rId57" w:history="1">
        <w:r w:rsidR="00796262" w:rsidRPr="008607A1">
          <w:rPr>
            <w:rStyle w:val="Hyperlink"/>
          </w:rPr>
          <w:t>https://kronbits.itch.io/retrosfx</w:t>
        </w:r>
      </w:hyperlink>
    </w:p>
    <w:p w14:paraId="1894C666" w14:textId="04881807" w:rsidR="001D5528" w:rsidRDefault="001D5528" w:rsidP="0097051B">
      <w:pPr>
        <w:pStyle w:val="ListParagraph"/>
        <w:numPr>
          <w:ilvl w:val="0"/>
          <w:numId w:val="50"/>
        </w:numPr>
      </w:pPr>
      <w:r>
        <w:t>Egg</w:t>
      </w:r>
      <w:r w:rsidR="00796262">
        <w:t xml:space="preserve"> </w:t>
      </w:r>
      <w:hyperlink r:id="rId58" w:history="1">
        <w:r w:rsidR="00796262" w:rsidRPr="008607A1">
          <w:rPr>
            <w:rStyle w:val="Hyperlink"/>
          </w:rPr>
          <w:t>https://kronbits.itch.io/retrosfx</w:t>
        </w:r>
      </w:hyperlink>
    </w:p>
    <w:p w14:paraId="47134CEB" w14:textId="10A45DC9" w:rsidR="001D5528" w:rsidRDefault="001D5528" w:rsidP="0097051B">
      <w:pPr>
        <w:pStyle w:val="ListParagraph"/>
        <w:numPr>
          <w:ilvl w:val="0"/>
          <w:numId w:val="50"/>
        </w:numPr>
      </w:pPr>
      <w:r>
        <w:t>CorrectBinItem</w:t>
      </w:r>
      <w:r w:rsidR="00796262" w:rsidRPr="00796262">
        <w:t xml:space="preserve"> </w:t>
      </w:r>
      <w:hyperlink r:id="rId59" w:history="1">
        <w:r w:rsidR="00796262" w:rsidRPr="00ED7779">
          <w:rPr>
            <w:rStyle w:val="Hyperlink"/>
          </w:rPr>
          <w:t>https://kronbits.itch.io/retrosfx</w:t>
        </w:r>
      </w:hyperlink>
    </w:p>
    <w:p w14:paraId="1CC7D97D" w14:textId="188A038F" w:rsidR="001D5528" w:rsidRPr="00FE0790" w:rsidRDefault="00D02A73" w:rsidP="0097051B">
      <w:pPr>
        <w:pStyle w:val="ListParagraph"/>
        <w:numPr>
          <w:ilvl w:val="0"/>
          <w:numId w:val="50"/>
        </w:numPr>
      </w:pPr>
      <w:r>
        <w:t>ActionClickClip</w:t>
      </w:r>
      <w:r w:rsidR="00796262" w:rsidRPr="00796262">
        <w:t xml:space="preserve"> </w:t>
      </w:r>
      <w:hyperlink r:id="rId60" w:history="1">
        <w:r w:rsidR="00796262" w:rsidRPr="00ED7779">
          <w:rPr>
            <w:rStyle w:val="Hyperlink"/>
          </w:rPr>
          <w:t>https://kronbits.itch.io/retrosfx</w:t>
        </w:r>
      </w:hyperlink>
    </w:p>
    <w:p w14:paraId="7AD54DEB" w14:textId="4089BA50" w:rsidR="006C3342" w:rsidRDefault="77F9A3DE" w:rsidP="006C3342">
      <w:pPr>
        <w:pStyle w:val="Heading2"/>
        <w:rPr>
          <w:rStyle w:val="normaltextrun"/>
        </w:rPr>
      </w:pPr>
      <w:bookmarkStart w:id="44" w:name="_Toc41860020"/>
      <w:r w:rsidRPr="77F9A3DE">
        <w:rPr>
          <w:rStyle w:val="normaltextrun"/>
        </w:rPr>
        <w:t>Articles</w:t>
      </w:r>
      <w:bookmarkEnd w:id="44"/>
    </w:p>
    <w:p w14:paraId="53403297" w14:textId="5021220E" w:rsidR="00540451" w:rsidRPr="00540451" w:rsidRDefault="77F9A3DE" w:rsidP="00540451">
      <w:pPr>
        <w:pStyle w:val="Heading3"/>
      </w:pPr>
      <w:bookmarkStart w:id="45" w:name="_Toc41860021"/>
      <w:r>
        <w:t>Source articles – link to internal articles</w:t>
      </w:r>
      <w:r w:rsidR="00032251">
        <w:t xml:space="preserve"> and GOV BOT facts</w:t>
      </w:r>
      <w:bookmarkEnd w:id="45"/>
    </w:p>
    <w:p w14:paraId="6A30C1F8" w14:textId="48AF893D" w:rsidR="00CE58C0" w:rsidRDefault="67DF6EBC">
      <w:r>
        <w:t xml:space="preserve">Solar Activity CCS Doc - </w:t>
      </w:r>
      <w:hyperlink r:id="rId61">
        <w:r w:rsidRPr="67DF6EBC">
          <w:rPr>
            <w:rStyle w:val="Hyperlink"/>
          </w:rPr>
          <w:t>https://climate.nasa.gov/faq/14/is-the-sun-causing-global-warming/</w:t>
        </w:r>
      </w:hyperlink>
    </w:p>
    <w:p w14:paraId="75A59CFE" w14:textId="6256F730" w:rsidR="00C66F98" w:rsidRDefault="67DF6EBC" w:rsidP="00CB68E2">
      <w:pPr>
        <w:rPr>
          <w:rStyle w:val="Hyperlink"/>
        </w:rPr>
      </w:pPr>
      <w:r>
        <w:t xml:space="preserve">Earth Rotation CCS Doc - </w:t>
      </w:r>
      <w:hyperlink r:id="rId62">
        <w:r w:rsidRPr="67DF6EBC">
          <w:rPr>
            <w:rStyle w:val="Hyperlink"/>
          </w:rPr>
          <w:t>https://climate.nasa.gov/faq/30/if-all-of-earths-ice-melts-and-flows-into-the-ocean-what-would-happen-to-the-planets-rotation/</w:t>
        </w:r>
      </w:hyperlink>
    </w:p>
    <w:p w14:paraId="7AA26F1A" w14:textId="3714FBD6" w:rsidR="0070165C" w:rsidRDefault="67DF6EBC" w:rsidP="00CB68E2">
      <w:r w:rsidRPr="67DF6EBC">
        <w:rPr>
          <w:rStyle w:val="Hyperlink"/>
          <w:color w:val="auto"/>
          <w:u w:val="none"/>
        </w:rPr>
        <w:t xml:space="preserve">Lightbulb facts - </w:t>
      </w:r>
      <w:hyperlink r:id="rId63">
        <w:r w:rsidRPr="67DF6EBC">
          <w:rPr>
            <w:rStyle w:val="Hyperlink"/>
          </w:rPr>
          <w:t>https://homeguides.sfgate.com/changing-light-bulbs-environment-70834.html</w:t>
        </w:r>
      </w:hyperlink>
    </w:p>
    <w:p w14:paraId="6A2FCBFF" w14:textId="4D2184A9" w:rsidR="00A658A3" w:rsidRDefault="67DF6EBC" w:rsidP="00CB68E2">
      <w:r w:rsidRPr="67DF6EBC">
        <w:rPr>
          <w:rStyle w:val="normaltextrun"/>
        </w:rPr>
        <w:t xml:space="preserve">Food facts - </w:t>
      </w:r>
      <w:hyperlink r:id="rId64">
        <w:r w:rsidRPr="67DF6EBC">
          <w:rPr>
            <w:rStyle w:val="Hyperlink"/>
          </w:rPr>
          <w:t>https://www.greenpeace.org/usa/sustainable-agriculture/eco-farming/eat-more-plants/</w:t>
        </w:r>
      </w:hyperlink>
    </w:p>
    <w:p w14:paraId="1AF8F9EB" w14:textId="71FEBECA" w:rsidR="00843FA7" w:rsidRDefault="67DF6EBC" w:rsidP="00CB68E2">
      <w:pPr>
        <w:rPr>
          <w:rStyle w:val="Hyperlink"/>
        </w:rPr>
      </w:pPr>
      <w:r>
        <w:t xml:space="preserve">Wash/Dry – facts </w:t>
      </w:r>
      <w:hyperlink r:id="rId65">
        <w:r w:rsidRPr="67DF6EBC">
          <w:rPr>
            <w:rStyle w:val="Hyperlink"/>
          </w:rPr>
          <w:t>https://www.theguardian.com/environment/green-living-blog/2010/nov/25/carbon-footprint-load-laundry</w:t>
        </w:r>
      </w:hyperlink>
    </w:p>
    <w:p w14:paraId="26C678CA" w14:textId="3262A9A5" w:rsidR="003C78AC" w:rsidRPr="0070165C" w:rsidRDefault="00116AF6">
      <w:pPr>
        <w:rPr>
          <w:rStyle w:val="normaltextrun"/>
          <w:color w:val="D7230D" w:themeColor="accent6" w:themeShade="BF"/>
        </w:rPr>
      </w:pPr>
      <w:hyperlink r:id="rId66">
        <w:r w:rsidR="63AB93B7" w:rsidRPr="63AB93B7">
          <w:rPr>
            <w:rStyle w:val="Hyperlink"/>
          </w:rPr>
          <w:t>https://www.abc.net.au/life/how-washing-your-clothes-differently-can-help-the-environment/12003770</w:t>
        </w:r>
      </w:hyperlink>
      <w:r w:rsidR="00843FA7" w:rsidRPr="63AB93B7">
        <w:rPr>
          <w:rStyle w:val="normaltextrun"/>
        </w:rPr>
        <w:br w:type="page"/>
      </w:r>
    </w:p>
    <w:p w14:paraId="5FE06FEA" w14:textId="2C60E8EA" w:rsidR="008D121B" w:rsidRPr="00D15701" w:rsidRDefault="00AB52A9" w:rsidP="0097051B">
      <w:pPr>
        <w:pStyle w:val="Heading1"/>
      </w:pPr>
      <w:bookmarkStart w:id="46" w:name="_Toc41860022"/>
      <w:r>
        <w:rPr>
          <w:rStyle w:val="normaltextrun"/>
        </w:rPr>
        <w:t>Testing</w:t>
      </w:r>
      <w:bookmarkEnd w:id="46"/>
    </w:p>
    <w:p w14:paraId="7D980223" w14:textId="7201994A" w:rsidR="5C7298A8" w:rsidRDefault="005E3D0F" w:rsidP="5C7298A8">
      <w:r>
        <w:t xml:space="preserve">Below is a set of </w:t>
      </w:r>
      <w:r w:rsidR="00186684">
        <w:t>requirements that were tested to ensure the complete functioning of the game:</w:t>
      </w:r>
    </w:p>
    <w:p w14:paraId="1422FF3E" w14:textId="4C5B5712" w:rsidR="00012DFE" w:rsidRDefault="00BC278A" w:rsidP="00BC278A">
      <w:pPr>
        <w:pStyle w:val="Label"/>
      </w:pPr>
      <w:r>
        <w:t>Table 4. Testing plan and results</w:t>
      </w:r>
    </w:p>
    <w:tbl>
      <w:tblPr>
        <w:tblStyle w:val="GridTable4-Accent1"/>
        <w:tblW w:w="5000" w:type="pct"/>
        <w:tblLook w:val="04A0" w:firstRow="1" w:lastRow="0" w:firstColumn="1" w:lastColumn="0" w:noHBand="0" w:noVBand="1"/>
      </w:tblPr>
      <w:tblGrid>
        <w:gridCol w:w="4675"/>
        <w:gridCol w:w="4675"/>
      </w:tblGrid>
      <w:tr w:rsidR="00F725EB" w14:paraId="0813B381" w14:textId="77777777" w:rsidTr="00650A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B426E9B" w14:textId="1CC8760D" w:rsidR="00F725EB" w:rsidRDefault="00F725EB" w:rsidP="5C7298A8">
            <w:r>
              <w:t>Test</w:t>
            </w:r>
          </w:p>
        </w:tc>
        <w:tc>
          <w:tcPr>
            <w:tcW w:w="2500" w:type="pct"/>
          </w:tcPr>
          <w:p w14:paraId="4E9A1490" w14:textId="13A650DF" w:rsidR="00F725EB" w:rsidRDefault="00F725EB" w:rsidP="5C7298A8">
            <w:pPr>
              <w:cnfStyle w:val="100000000000" w:firstRow="1" w:lastRow="0" w:firstColumn="0" w:lastColumn="0" w:oddVBand="0" w:evenVBand="0" w:oddHBand="0" w:evenHBand="0" w:firstRowFirstColumn="0" w:firstRowLastColumn="0" w:lastRowFirstColumn="0" w:lastRowLastColumn="0"/>
            </w:pPr>
            <w:r>
              <w:t>Result</w:t>
            </w:r>
          </w:p>
        </w:tc>
      </w:tr>
      <w:tr w:rsidR="00F725EB" w14:paraId="1DA3FA90" w14:textId="77777777" w:rsidTr="00650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4A7873B" w14:textId="793BF5CB" w:rsidR="00F725EB" w:rsidRDefault="00F725EB" w:rsidP="5C7298A8">
            <w:r>
              <w:t>Objectives track correctly</w:t>
            </w:r>
          </w:p>
        </w:tc>
        <w:tc>
          <w:tcPr>
            <w:tcW w:w="2500" w:type="pct"/>
          </w:tcPr>
          <w:p w14:paraId="39FBD1DB" w14:textId="5D26B693" w:rsidR="00F725EB" w:rsidRDefault="00F725EB" w:rsidP="5C7298A8">
            <w:pPr>
              <w:cnfStyle w:val="000000100000" w:firstRow="0" w:lastRow="0" w:firstColumn="0" w:lastColumn="0" w:oddVBand="0" w:evenVBand="0" w:oddHBand="1" w:evenHBand="0" w:firstRowFirstColumn="0" w:firstRowLastColumn="0" w:lastRowFirstColumn="0" w:lastRowLastColumn="0"/>
            </w:pPr>
            <w:r>
              <w:t xml:space="preserve">All objectives </w:t>
            </w:r>
            <w:r w:rsidR="00894D60">
              <w:t xml:space="preserve">show in the tracker once started and </w:t>
            </w:r>
            <w:r w:rsidR="00A64750">
              <w:t>are crossed out when completed</w:t>
            </w:r>
          </w:p>
        </w:tc>
      </w:tr>
      <w:tr w:rsidR="00F725EB" w14:paraId="33357440" w14:textId="77777777" w:rsidTr="00650A03">
        <w:tc>
          <w:tcPr>
            <w:cnfStyle w:val="001000000000" w:firstRow="0" w:lastRow="0" w:firstColumn="1" w:lastColumn="0" w:oddVBand="0" w:evenVBand="0" w:oddHBand="0" w:evenHBand="0" w:firstRowFirstColumn="0" w:firstRowLastColumn="0" w:lastRowFirstColumn="0" w:lastRowLastColumn="0"/>
            <w:tcW w:w="2500" w:type="pct"/>
          </w:tcPr>
          <w:p w14:paraId="36D01CA3" w14:textId="487D0CCD" w:rsidR="00F725EB" w:rsidRDefault="00F725EB" w:rsidP="5C7298A8">
            <w:r>
              <w:t>Game can complete without optional objectives</w:t>
            </w:r>
          </w:p>
        </w:tc>
        <w:tc>
          <w:tcPr>
            <w:tcW w:w="2500" w:type="pct"/>
          </w:tcPr>
          <w:p w14:paraId="68E76723" w14:textId="5AD4012F" w:rsidR="00F725EB" w:rsidRDefault="00951D01" w:rsidP="5C7298A8">
            <w:pPr>
              <w:cnfStyle w:val="000000000000" w:firstRow="0" w:lastRow="0" w:firstColumn="0" w:lastColumn="0" w:oddVBand="0" w:evenVBand="0" w:oddHBand="0" w:evenHBand="0" w:firstRowFirstColumn="0" w:firstRowLastColumn="0" w:lastRowFirstColumn="0" w:lastRowLastColumn="0"/>
            </w:pPr>
            <w:r>
              <w:t>Game can only be completed once core tasks are finished, and regardless of optional objective progress</w:t>
            </w:r>
          </w:p>
        </w:tc>
      </w:tr>
      <w:tr w:rsidR="00F725EB" w14:paraId="744B4C20" w14:textId="77777777" w:rsidTr="00650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4B99AA3" w14:textId="5E665C75" w:rsidR="00F725EB" w:rsidRDefault="00F725EB" w:rsidP="5C7298A8">
            <w:r>
              <w:t>Door opens after tutorial</w:t>
            </w:r>
          </w:p>
        </w:tc>
        <w:tc>
          <w:tcPr>
            <w:tcW w:w="2500" w:type="pct"/>
          </w:tcPr>
          <w:p w14:paraId="7F6E1B74" w14:textId="5ACDC147" w:rsidR="00F725EB" w:rsidRDefault="003440A7" w:rsidP="5C7298A8">
            <w:pPr>
              <w:cnfStyle w:val="000000100000" w:firstRow="0" w:lastRow="0" w:firstColumn="0" w:lastColumn="0" w:oddVBand="0" w:evenVBand="0" w:oddHBand="1" w:evenHBand="0" w:firstRowFirstColumn="0" w:firstRowLastColumn="0" w:lastRowFirstColumn="0" w:lastRowLastColumn="0"/>
            </w:pPr>
            <w:r>
              <w:t xml:space="preserve">Once </w:t>
            </w:r>
            <w:r w:rsidR="008630EA">
              <w:t xml:space="preserve">the </w:t>
            </w:r>
            <w:r w:rsidR="00940B6C">
              <w:t>“Collect Clothing” object</w:t>
            </w:r>
            <w:r w:rsidR="00573C38">
              <w:t>ive is completed</w:t>
            </w:r>
            <w:r w:rsidR="00AE1816">
              <w:t xml:space="preserve"> the door opens</w:t>
            </w:r>
          </w:p>
        </w:tc>
      </w:tr>
      <w:tr w:rsidR="00F725EB" w14:paraId="726128C0" w14:textId="77777777" w:rsidTr="00650A03">
        <w:tc>
          <w:tcPr>
            <w:cnfStyle w:val="001000000000" w:firstRow="0" w:lastRow="0" w:firstColumn="1" w:lastColumn="0" w:oddVBand="0" w:evenVBand="0" w:oddHBand="0" w:evenHBand="0" w:firstRowFirstColumn="0" w:firstRowLastColumn="0" w:lastRowFirstColumn="0" w:lastRowLastColumn="0"/>
            <w:tcW w:w="2500" w:type="pct"/>
          </w:tcPr>
          <w:p w14:paraId="07B468A8" w14:textId="649864F2" w:rsidR="00F725EB" w:rsidRDefault="00F725EB" w:rsidP="5C7298A8">
            <w:r>
              <w:t>Objects can be picked up</w:t>
            </w:r>
          </w:p>
        </w:tc>
        <w:tc>
          <w:tcPr>
            <w:tcW w:w="2500" w:type="pct"/>
          </w:tcPr>
          <w:p w14:paraId="2F1FA06B" w14:textId="01537A01" w:rsidR="00F725EB" w:rsidRDefault="00573C38" w:rsidP="5C7298A8">
            <w:pPr>
              <w:cnfStyle w:val="000000000000" w:firstRow="0" w:lastRow="0" w:firstColumn="0" w:lastColumn="0" w:oddVBand="0" w:evenVBand="0" w:oddHBand="0" w:evenHBand="0" w:firstRowFirstColumn="0" w:firstRowLastColumn="0" w:lastRowFirstColumn="0" w:lastRowLastColumn="0"/>
            </w:pPr>
            <w:r>
              <w:t xml:space="preserve">All </w:t>
            </w:r>
            <w:r w:rsidR="007E3E24">
              <w:t>interactable objects can be picked up and mo</w:t>
            </w:r>
            <w:r w:rsidR="005019AF">
              <w:t>ved</w:t>
            </w:r>
          </w:p>
        </w:tc>
      </w:tr>
      <w:tr w:rsidR="00F725EB" w14:paraId="272FC65B" w14:textId="77777777" w:rsidTr="00650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4654051" w14:textId="4983773E" w:rsidR="00F725EB" w:rsidRDefault="00F725EB" w:rsidP="5C7298A8">
            <w:r>
              <w:t>Objects can be released and placed</w:t>
            </w:r>
          </w:p>
        </w:tc>
        <w:tc>
          <w:tcPr>
            <w:tcW w:w="2500" w:type="pct"/>
          </w:tcPr>
          <w:p w14:paraId="0B6132EE" w14:textId="01BB1C43" w:rsidR="00F725EB" w:rsidRDefault="005019AF" w:rsidP="5C7298A8">
            <w:pPr>
              <w:cnfStyle w:val="000000100000" w:firstRow="0" w:lastRow="0" w:firstColumn="0" w:lastColumn="0" w:oddVBand="0" w:evenVBand="0" w:oddHBand="1" w:evenHBand="0" w:firstRowFirstColumn="0" w:firstRowLastColumn="0" w:lastRowFirstColumn="0" w:lastRowLastColumn="0"/>
            </w:pPr>
            <w:r>
              <w:t>All interactable objects can be released</w:t>
            </w:r>
            <w:r w:rsidR="005569FE">
              <w:t xml:space="preserve"> and fall to the surface below</w:t>
            </w:r>
            <w:r w:rsidR="001D7B6D">
              <w:t xml:space="preserve"> once picked up</w:t>
            </w:r>
          </w:p>
        </w:tc>
      </w:tr>
      <w:tr w:rsidR="00F725EB" w14:paraId="75408E70" w14:textId="77777777" w:rsidTr="00650A03">
        <w:tc>
          <w:tcPr>
            <w:cnfStyle w:val="001000000000" w:firstRow="0" w:lastRow="0" w:firstColumn="1" w:lastColumn="0" w:oddVBand="0" w:evenVBand="0" w:oddHBand="0" w:evenHBand="0" w:firstRowFirstColumn="0" w:firstRowLastColumn="0" w:lastRowFirstColumn="0" w:lastRowLastColumn="0"/>
            <w:tcW w:w="2500" w:type="pct"/>
          </w:tcPr>
          <w:p w14:paraId="6ED951F2" w14:textId="54B40ADF" w:rsidR="00F725EB" w:rsidRDefault="00F725EB" w:rsidP="5C7298A8">
            <w:r>
              <w:t>Objects can be placed in appropriate receptacles</w:t>
            </w:r>
          </w:p>
        </w:tc>
        <w:tc>
          <w:tcPr>
            <w:tcW w:w="2500" w:type="pct"/>
          </w:tcPr>
          <w:p w14:paraId="2229964B" w14:textId="434A48A2" w:rsidR="00F725EB" w:rsidRDefault="00CA784A" w:rsidP="5C7298A8">
            <w:pPr>
              <w:cnfStyle w:val="000000000000" w:firstRow="0" w:lastRow="0" w:firstColumn="0" w:lastColumn="0" w:oddVBand="0" w:evenVBand="0" w:oddHBand="0" w:evenHBand="0" w:firstRowFirstColumn="0" w:firstRowLastColumn="0" w:lastRowFirstColumn="0" w:lastRowLastColumn="0"/>
            </w:pPr>
            <w:r>
              <w:t xml:space="preserve">All appropriate </w:t>
            </w:r>
            <w:r w:rsidR="00AF4D1D">
              <w:t xml:space="preserve">objects </w:t>
            </w:r>
            <w:r w:rsidR="00C62710">
              <w:t>are removed from the game world when placed in the correct recepta</w:t>
            </w:r>
            <w:r w:rsidR="00B43CCF">
              <w:t>cle</w:t>
            </w:r>
          </w:p>
        </w:tc>
      </w:tr>
      <w:tr w:rsidR="00F725EB" w14:paraId="660BA9AD" w14:textId="77777777" w:rsidTr="00650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8A5627C" w14:textId="14E395B1" w:rsidR="00F725EB" w:rsidRDefault="00F725EB" w:rsidP="5C7298A8">
            <w:r>
              <w:t>Only appropriate objects can be placed receptacles</w:t>
            </w:r>
          </w:p>
        </w:tc>
        <w:tc>
          <w:tcPr>
            <w:tcW w:w="2500" w:type="pct"/>
          </w:tcPr>
          <w:p w14:paraId="0BC01C5F" w14:textId="5AF3BF80" w:rsidR="00F725EB" w:rsidRDefault="00321B51" w:rsidP="5C7298A8">
            <w:pPr>
              <w:cnfStyle w:val="000000100000" w:firstRow="0" w:lastRow="0" w:firstColumn="0" w:lastColumn="0" w:oddVBand="0" w:evenVBand="0" w:oddHBand="1" w:evenHBand="0" w:firstRowFirstColumn="0" w:firstRowLastColumn="0" w:lastRowFirstColumn="0" w:lastRowLastColumn="0"/>
            </w:pPr>
            <w:r>
              <w:t xml:space="preserve">Inappropriate objects are not removed from the game world when </w:t>
            </w:r>
            <w:r w:rsidR="009B2D63">
              <w:t xml:space="preserve">placed </w:t>
            </w:r>
            <w:r w:rsidR="00B044AA">
              <w:t>in a receptacle</w:t>
            </w:r>
          </w:p>
        </w:tc>
      </w:tr>
      <w:tr w:rsidR="00F725EB" w14:paraId="5BCE7E92" w14:textId="77777777" w:rsidTr="00650A03">
        <w:tc>
          <w:tcPr>
            <w:cnfStyle w:val="001000000000" w:firstRow="0" w:lastRow="0" w:firstColumn="1" w:lastColumn="0" w:oddVBand="0" w:evenVBand="0" w:oddHBand="0" w:evenHBand="0" w:firstRowFirstColumn="0" w:firstRowLastColumn="0" w:lastRowFirstColumn="0" w:lastRowLastColumn="0"/>
            <w:tcW w:w="2500" w:type="pct"/>
          </w:tcPr>
          <w:p w14:paraId="687934C0" w14:textId="62A8AD8E" w:rsidR="00F725EB" w:rsidRDefault="00F725EB" w:rsidP="5C7298A8">
            <w:r>
              <w:t>Objects can be inspected for correct information</w:t>
            </w:r>
          </w:p>
        </w:tc>
        <w:tc>
          <w:tcPr>
            <w:tcW w:w="2500" w:type="pct"/>
          </w:tcPr>
          <w:p w14:paraId="3FF5AA44" w14:textId="77777777" w:rsidR="00277F43" w:rsidRDefault="00490880" w:rsidP="5C7298A8">
            <w:pPr>
              <w:cnfStyle w:val="000000000000" w:firstRow="0" w:lastRow="0" w:firstColumn="0" w:lastColumn="0" w:oddVBand="0" w:evenVBand="0" w:oddHBand="0" w:evenHBand="0" w:firstRowFirstColumn="0" w:firstRowLastColumn="0" w:lastRowFirstColumn="0" w:lastRowLastColumn="0"/>
            </w:pPr>
            <w:r>
              <w:t xml:space="preserve">When an inspectable object </w:t>
            </w:r>
            <w:r w:rsidR="00277F43">
              <w:t>is inspected, the correct details are shown</w:t>
            </w:r>
          </w:p>
          <w:p w14:paraId="0CE9A0F7" w14:textId="4FBF415C" w:rsidR="00277F43" w:rsidRDefault="00277F43" w:rsidP="5C7298A8">
            <w:pPr>
              <w:cnfStyle w:val="000000000000" w:firstRow="0" w:lastRow="0" w:firstColumn="0" w:lastColumn="0" w:oddVBand="0" w:evenVBand="0" w:oddHBand="0" w:evenHBand="0" w:firstRowFirstColumn="0" w:firstRowLastColumn="0" w:lastRowFirstColumn="0" w:lastRowLastColumn="0"/>
            </w:pPr>
            <w:r>
              <w:t>Only inspectable objects display information when prompted</w:t>
            </w:r>
          </w:p>
        </w:tc>
      </w:tr>
      <w:tr w:rsidR="00F725EB" w14:paraId="79A3C3A8" w14:textId="77777777" w:rsidTr="00650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5A25203" w14:textId="4F75F8B4" w:rsidR="00F725EB" w:rsidRDefault="00F725EB" w:rsidP="5C7298A8">
            <w:r>
              <w:t>Articles can be read</w:t>
            </w:r>
          </w:p>
        </w:tc>
        <w:tc>
          <w:tcPr>
            <w:tcW w:w="2500" w:type="pct"/>
          </w:tcPr>
          <w:p w14:paraId="57700D1A" w14:textId="77777777" w:rsidR="00F725EB" w:rsidRDefault="00277F43" w:rsidP="5C7298A8">
            <w:pPr>
              <w:cnfStyle w:val="000000100000" w:firstRow="0" w:lastRow="0" w:firstColumn="0" w:lastColumn="0" w:oddVBand="0" w:evenVBand="0" w:oddHBand="1" w:evenHBand="0" w:firstRowFirstColumn="0" w:firstRowLastColumn="0" w:lastRowFirstColumn="0" w:lastRowLastColumn="0"/>
            </w:pPr>
            <w:r>
              <w:t>Both articles show the correct GUI and article content</w:t>
            </w:r>
          </w:p>
          <w:p w14:paraId="1F312FA8" w14:textId="2280AB03" w:rsidR="003621DF" w:rsidRDefault="00896D78" w:rsidP="5C7298A8">
            <w:pPr>
              <w:cnfStyle w:val="000000100000" w:firstRow="0" w:lastRow="0" w:firstColumn="0" w:lastColumn="0" w:oddVBand="0" w:evenVBand="0" w:oddHBand="1" w:evenHBand="0" w:firstRowFirstColumn="0" w:firstRowLastColumn="0" w:lastRowFirstColumn="0" w:lastRowLastColumn="0"/>
            </w:pPr>
            <w:r>
              <w:t>Full article is opened in default web-browser when prompted</w:t>
            </w:r>
          </w:p>
        </w:tc>
      </w:tr>
      <w:tr w:rsidR="00F725EB" w14:paraId="058FF1AA" w14:textId="77777777" w:rsidTr="00650A03">
        <w:tc>
          <w:tcPr>
            <w:cnfStyle w:val="001000000000" w:firstRow="0" w:lastRow="0" w:firstColumn="1" w:lastColumn="0" w:oddVBand="0" w:evenVBand="0" w:oddHBand="0" w:evenHBand="0" w:firstRowFirstColumn="0" w:firstRowLastColumn="0" w:lastRowFirstColumn="0" w:lastRowLastColumn="0"/>
            <w:tcW w:w="2500" w:type="pct"/>
          </w:tcPr>
          <w:p w14:paraId="31322C3E" w14:textId="6FFE45E0" w:rsidR="00F725EB" w:rsidRDefault="00F725EB" w:rsidP="5C7298A8">
            <w:r>
              <w:t>Appropriate GOV-BOT prompts trigger</w:t>
            </w:r>
          </w:p>
        </w:tc>
        <w:tc>
          <w:tcPr>
            <w:tcW w:w="2500" w:type="pct"/>
          </w:tcPr>
          <w:p w14:paraId="6CD809F5" w14:textId="4FDD585B" w:rsidR="00F725EB" w:rsidRDefault="2FEC50E1" w:rsidP="5C7298A8">
            <w:pPr>
              <w:cnfStyle w:val="000000000000" w:firstRow="0" w:lastRow="0" w:firstColumn="0" w:lastColumn="0" w:oddVBand="0" w:evenVBand="0" w:oddHBand="0" w:evenHBand="0" w:firstRowFirstColumn="0" w:firstRowLastColumn="0" w:lastRowFirstColumn="0" w:lastRowLastColumn="0"/>
            </w:pPr>
            <w:r>
              <w:t xml:space="preserve">GOV-BOT correctly responds to the player’s </w:t>
            </w:r>
            <w:r w:rsidR="64D1F700">
              <w:t>choices and the proceeding state of the game.</w:t>
            </w:r>
          </w:p>
        </w:tc>
      </w:tr>
      <w:tr w:rsidR="00F725EB" w14:paraId="75950C3A" w14:textId="77777777" w:rsidTr="00650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8F20A63" w14:textId="2D11E3D9" w:rsidR="00F725EB" w:rsidRDefault="00F725EB" w:rsidP="5C7298A8">
            <w:r>
              <w:t>Game can be completed</w:t>
            </w:r>
          </w:p>
        </w:tc>
        <w:tc>
          <w:tcPr>
            <w:tcW w:w="2500" w:type="pct"/>
          </w:tcPr>
          <w:p w14:paraId="18853CD4" w14:textId="0103BF14" w:rsidR="00F725EB" w:rsidRDefault="000102DA" w:rsidP="5C7298A8">
            <w:pPr>
              <w:cnfStyle w:val="000000100000" w:firstRow="0" w:lastRow="0" w:firstColumn="0" w:lastColumn="0" w:oddVBand="0" w:evenVBand="0" w:oddHBand="1" w:evenHBand="0" w:firstRowFirstColumn="0" w:firstRowLastColumn="0" w:lastRowFirstColumn="0" w:lastRowLastColumn="0"/>
            </w:pPr>
            <w:r>
              <w:t xml:space="preserve">Game can be completed when all </w:t>
            </w:r>
            <w:r w:rsidR="008D7200">
              <w:t>primary objectives are completed</w:t>
            </w:r>
          </w:p>
        </w:tc>
      </w:tr>
      <w:tr w:rsidR="00F725EB" w14:paraId="5DAED875" w14:textId="77777777" w:rsidTr="00650A03">
        <w:tc>
          <w:tcPr>
            <w:cnfStyle w:val="001000000000" w:firstRow="0" w:lastRow="0" w:firstColumn="1" w:lastColumn="0" w:oddVBand="0" w:evenVBand="0" w:oddHBand="0" w:evenHBand="0" w:firstRowFirstColumn="0" w:firstRowLastColumn="0" w:lastRowFirstColumn="0" w:lastRowLastColumn="0"/>
            <w:tcW w:w="2500" w:type="pct"/>
          </w:tcPr>
          <w:p w14:paraId="6CA61A0F" w14:textId="49E6388E" w:rsidR="00F725EB" w:rsidRDefault="00F725EB" w:rsidP="5C7298A8">
            <w:r>
              <w:t>Accurate final scores</w:t>
            </w:r>
          </w:p>
        </w:tc>
        <w:tc>
          <w:tcPr>
            <w:tcW w:w="2500" w:type="pct"/>
          </w:tcPr>
          <w:p w14:paraId="3B429C99" w14:textId="045AFBAD" w:rsidR="00F725EB" w:rsidRDefault="002E3CEE" w:rsidP="5C7298A8">
            <w:pPr>
              <w:cnfStyle w:val="000000000000" w:firstRow="0" w:lastRow="0" w:firstColumn="0" w:lastColumn="0" w:oddVBand="0" w:evenVBand="0" w:oddHBand="0" w:evenHBand="0" w:firstRowFirstColumn="0" w:firstRowLastColumn="0" w:lastRowFirstColumn="0" w:lastRowLastColumn="0"/>
            </w:pPr>
            <w:r>
              <w:t>Final scores match result calculations</w:t>
            </w:r>
          </w:p>
        </w:tc>
      </w:tr>
      <w:tr w:rsidR="00F725EB" w14:paraId="769D48F3" w14:textId="77777777" w:rsidTr="00650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C76ABF6" w14:textId="55233406" w:rsidR="00F725EB" w:rsidRDefault="00F725EB" w:rsidP="5C7298A8">
            <w:r>
              <w:t>Collision checks</w:t>
            </w:r>
          </w:p>
        </w:tc>
        <w:tc>
          <w:tcPr>
            <w:tcW w:w="2500" w:type="pct"/>
          </w:tcPr>
          <w:p w14:paraId="1FB8F85A" w14:textId="41593216" w:rsidR="00F725EB" w:rsidRDefault="00570FFB" w:rsidP="5C7298A8">
            <w:pPr>
              <w:cnfStyle w:val="000000100000" w:firstRow="0" w:lastRow="0" w:firstColumn="0" w:lastColumn="0" w:oddVBand="0" w:evenVBand="0" w:oddHBand="1" w:evenHBand="0" w:firstRowFirstColumn="0" w:firstRowLastColumn="0" w:lastRowFirstColumn="0" w:lastRowLastColumn="0"/>
            </w:pPr>
            <w:r>
              <w:t xml:space="preserve">All movable objects </w:t>
            </w:r>
            <w:r w:rsidR="003602C1">
              <w:t>perform approp</w:t>
            </w:r>
            <w:r w:rsidR="00C93395">
              <w:t>riate collision</w:t>
            </w:r>
            <w:r w:rsidR="00B46910">
              <w:t>s</w:t>
            </w:r>
          </w:p>
          <w:p w14:paraId="6FAFFA2B" w14:textId="41593216" w:rsidR="00B46910" w:rsidRDefault="00B46910" w:rsidP="5C7298A8">
            <w:pPr>
              <w:cnfStyle w:val="000000100000" w:firstRow="0" w:lastRow="0" w:firstColumn="0" w:lastColumn="0" w:oddVBand="0" w:evenVBand="0" w:oddHBand="1" w:evenHBand="0" w:firstRowFirstColumn="0" w:firstRowLastColumn="0" w:lastRowFirstColumn="0" w:lastRowLastColumn="0"/>
            </w:pPr>
            <w:r>
              <w:t>Player model performs appropriate collisions</w:t>
            </w:r>
          </w:p>
        </w:tc>
      </w:tr>
      <w:tr w:rsidR="00F725EB" w14:paraId="7788E148" w14:textId="77777777" w:rsidTr="00650A03">
        <w:tc>
          <w:tcPr>
            <w:cnfStyle w:val="001000000000" w:firstRow="0" w:lastRow="0" w:firstColumn="1" w:lastColumn="0" w:oddVBand="0" w:evenVBand="0" w:oddHBand="0" w:evenHBand="0" w:firstRowFirstColumn="0" w:firstRowLastColumn="0" w:lastRowFirstColumn="0" w:lastRowLastColumn="0"/>
            <w:tcW w:w="2500" w:type="pct"/>
          </w:tcPr>
          <w:p w14:paraId="6A0F3B9E" w14:textId="6F856BA2" w:rsidR="00F725EB" w:rsidRDefault="00F725EB" w:rsidP="5C7298A8">
            <w:r>
              <w:t>Trees grow</w:t>
            </w:r>
          </w:p>
        </w:tc>
        <w:tc>
          <w:tcPr>
            <w:tcW w:w="2500" w:type="pct"/>
          </w:tcPr>
          <w:p w14:paraId="656EF94F" w14:textId="6396F56A" w:rsidR="00F725EB" w:rsidRDefault="005C3B1A" w:rsidP="5C7298A8">
            <w:pPr>
              <w:cnfStyle w:val="000000000000" w:firstRow="0" w:lastRow="0" w:firstColumn="0" w:lastColumn="0" w:oddVBand="0" w:evenVBand="0" w:oddHBand="0" w:evenHBand="0" w:firstRowFirstColumn="0" w:firstRowLastColumn="0" w:lastRowFirstColumn="0" w:lastRowLastColumn="0"/>
            </w:pPr>
            <w:r>
              <w:t>Trees</w:t>
            </w:r>
            <w:r w:rsidR="00277A5B">
              <w:t xml:space="preserve"> grow quickly once seed is planted</w:t>
            </w:r>
          </w:p>
        </w:tc>
      </w:tr>
      <w:tr w:rsidR="00F725EB" w14:paraId="6BA34B2A" w14:textId="77777777" w:rsidTr="00650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09D74D4" w14:textId="1BC0F06F" w:rsidR="00F725EB" w:rsidRDefault="00F725EB" w:rsidP="5C7298A8">
            <w:r>
              <w:t>GUI buttons function correctly</w:t>
            </w:r>
          </w:p>
        </w:tc>
        <w:tc>
          <w:tcPr>
            <w:tcW w:w="2500" w:type="pct"/>
          </w:tcPr>
          <w:p w14:paraId="6397E432" w14:textId="0523CA14" w:rsidR="00F725EB" w:rsidRDefault="007E4E18" w:rsidP="5C7298A8">
            <w:pPr>
              <w:cnfStyle w:val="000000100000" w:firstRow="0" w:lastRow="0" w:firstColumn="0" w:lastColumn="0" w:oddVBand="0" w:evenVBand="0" w:oddHBand="1" w:evenHBand="0" w:firstRowFirstColumn="0" w:firstRowLastColumn="0" w:lastRowFirstColumn="0" w:lastRowLastColumn="0"/>
            </w:pPr>
            <w:r>
              <w:t>All buttons function as</w:t>
            </w:r>
            <w:r w:rsidR="00FF5AA8">
              <w:t xml:space="preserve"> expected in </w:t>
            </w:r>
            <w:r w:rsidR="00C36BA7">
              <w:t>GUI</w:t>
            </w:r>
          </w:p>
        </w:tc>
      </w:tr>
      <w:tr w:rsidR="00F725EB" w14:paraId="55AD0B71" w14:textId="77777777" w:rsidTr="00650A03">
        <w:tc>
          <w:tcPr>
            <w:cnfStyle w:val="001000000000" w:firstRow="0" w:lastRow="0" w:firstColumn="1" w:lastColumn="0" w:oddVBand="0" w:evenVBand="0" w:oddHBand="0" w:evenHBand="0" w:firstRowFirstColumn="0" w:firstRowLastColumn="0" w:lastRowFirstColumn="0" w:lastRowLastColumn="0"/>
            <w:tcW w:w="2500" w:type="pct"/>
          </w:tcPr>
          <w:p w14:paraId="55194E20" w14:textId="58B78032" w:rsidR="00F725EB" w:rsidRDefault="00F725EB" w:rsidP="5C7298A8">
            <w:r>
              <w:t>Sounds play when triggered</w:t>
            </w:r>
          </w:p>
        </w:tc>
        <w:tc>
          <w:tcPr>
            <w:tcW w:w="2500" w:type="pct"/>
          </w:tcPr>
          <w:p w14:paraId="46D70F3F" w14:textId="350D8FF8" w:rsidR="00F725EB" w:rsidRDefault="00753E56" w:rsidP="5C7298A8">
            <w:pPr>
              <w:cnfStyle w:val="000000000000" w:firstRow="0" w:lastRow="0" w:firstColumn="0" w:lastColumn="0" w:oddVBand="0" w:evenVBand="0" w:oddHBand="0" w:evenHBand="0" w:firstRowFirstColumn="0" w:firstRowLastColumn="0" w:lastRowFirstColumn="0" w:lastRowLastColumn="0"/>
            </w:pPr>
            <w:r>
              <w:t>Sound effects trigger when objectives are complete</w:t>
            </w:r>
          </w:p>
        </w:tc>
      </w:tr>
      <w:tr w:rsidR="00F725EB" w14:paraId="4B6DA34A" w14:textId="77777777" w:rsidTr="00650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95B6FA5" w14:textId="16E2BA89" w:rsidR="00F725EB" w:rsidRDefault="00F725EB" w:rsidP="5C7298A8">
            <w:r>
              <w:t>Music is audible</w:t>
            </w:r>
          </w:p>
        </w:tc>
        <w:tc>
          <w:tcPr>
            <w:tcW w:w="2500" w:type="pct"/>
          </w:tcPr>
          <w:p w14:paraId="33D6DADE" w14:textId="50F87B88" w:rsidR="00F725EB" w:rsidRDefault="40B7E243" w:rsidP="40B7E243">
            <w:pPr>
              <w:spacing w:after="180" w:line="288" w:lineRule="auto"/>
              <w:cnfStyle w:val="000000100000" w:firstRow="0" w:lastRow="0" w:firstColumn="0" w:lastColumn="0" w:oddVBand="0" w:evenVBand="0" w:oddHBand="1" w:evenHBand="0" w:firstRowFirstColumn="0" w:firstRowLastColumn="0" w:lastRowFirstColumn="0" w:lastRowLastColumn="0"/>
            </w:pPr>
            <w:r>
              <w:t xml:space="preserve">Game music plays and volume can be changed </w:t>
            </w:r>
            <w:r w:rsidR="4A769619">
              <w:t>in options</w:t>
            </w:r>
          </w:p>
        </w:tc>
      </w:tr>
    </w:tbl>
    <w:p w14:paraId="74273CF0" w14:textId="7935C9CC" w:rsidR="001A652C" w:rsidRDefault="001A652C" w:rsidP="001A652C">
      <w:pPr>
        <w:rPr>
          <w:rStyle w:val="normaltextrun"/>
        </w:rPr>
      </w:pPr>
    </w:p>
    <w:p w14:paraId="1F8B9956" w14:textId="77777777" w:rsidR="001A652C" w:rsidRDefault="001A652C">
      <w:pPr>
        <w:rPr>
          <w:rStyle w:val="normaltextrun"/>
        </w:rPr>
      </w:pPr>
      <w:r>
        <w:rPr>
          <w:rStyle w:val="normaltextrun"/>
        </w:rPr>
        <w:br w:type="page"/>
      </w:r>
    </w:p>
    <w:p w14:paraId="61B08E36" w14:textId="0D403B15" w:rsidR="008D121B" w:rsidRPr="00D15701" w:rsidRDefault="00705ED6" w:rsidP="00881B9B">
      <w:pPr>
        <w:pStyle w:val="Heading1"/>
      </w:pPr>
      <w:bookmarkStart w:id="47" w:name="_Toc41860023"/>
      <w:r>
        <w:rPr>
          <w:rStyle w:val="normaltextrun"/>
        </w:rPr>
        <w:t>Delivery P</w:t>
      </w:r>
      <w:r w:rsidR="006868DF">
        <w:rPr>
          <w:rStyle w:val="normaltextrun"/>
        </w:rPr>
        <w:t>l</w:t>
      </w:r>
      <w:r>
        <w:rPr>
          <w:rStyle w:val="normaltextrun"/>
        </w:rPr>
        <w:t>atform</w:t>
      </w:r>
      <w:r w:rsidR="005B22AE">
        <w:rPr>
          <w:rStyle w:val="normaltextrun"/>
        </w:rPr>
        <w:t xml:space="preserve"> and Requirements</w:t>
      </w:r>
      <w:bookmarkEnd w:id="47"/>
    </w:p>
    <w:p w14:paraId="0E202C38" w14:textId="1CE799BE" w:rsidR="008D121B" w:rsidRPr="00D15701" w:rsidRDefault="77F9A3DE" w:rsidP="00881B9B">
      <w:pPr>
        <w:pStyle w:val="Heading2"/>
      </w:pPr>
      <w:bookmarkStart w:id="48" w:name="_Toc41860024"/>
      <w:r w:rsidRPr="77F9A3DE">
        <w:rPr>
          <w:rStyle w:val="normaltextrun"/>
        </w:rPr>
        <w:t>Delivery Platform(s)</w:t>
      </w:r>
      <w:bookmarkEnd w:id="48"/>
    </w:p>
    <w:p w14:paraId="79EC6612" w14:textId="59D3B192" w:rsidR="5C7298A8" w:rsidRDefault="77F9A3DE" w:rsidP="006E6F61">
      <w:pPr>
        <w:pStyle w:val="Heading3"/>
      </w:pPr>
      <w:bookmarkStart w:id="49" w:name="_Toc41860025"/>
      <w:r>
        <w:t>Windows PC</w:t>
      </w:r>
      <w:bookmarkEnd w:id="49"/>
    </w:p>
    <w:p w14:paraId="10DCF8CB" w14:textId="757F546B" w:rsidR="00235E9E" w:rsidRPr="00235E9E" w:rsidRDefault="00235E9E" w:rsidP="00235E9E">
      <w:r>
        <w:t>The Windows PC version of The Model Citizen is our primary release platform and should be considered the proper TMC experience.</w:t>
      </w:r>
    </w:p>
    <w:p w14:paraId="494B051C" w14:textId="30D67A0B" w:rsidR="006E6F61" w:rsidRDefault="77F9A3DE" w:rsidP="006E6F61">
      <w:pPr>
        <w:pStyle w:val="Heading3"/>
      </w:pPr>
      <w:bookmarkStart w:id="50" w:name="_Toc41860026"/>
      <w:r>
        <w:t>WebGL</w:t>
      </w:r>
      <w:bookmarkEnd w:id="50"/>
    </w:p>
    <w:p w14:paraId="2F14C480" w14:textId="21A73354" w:rsidR="00235E9E" w:rsidRPr="00235E9E" w:rsidRDefault="00235E9E" w:rsidP="00235E9E">
      <w:r>
        <w:t xml:space="preserve">The WebGL version of The Model Citizen was created to fulfill the requirements of the client for an easily accessible </w:t>
      </w:r>
      <w:r w:rsidR="00B83851">
        <w:t>version of the game. It doesn’t perform as well as the main Windows platform release and we recommend you play that version instead of th</w:t>
      </w:r>
      <w:r w:rsidR="00A210AF">
        <w:t>e WebGL version if you want the best looking and performing experience.</w:t>
      </w:r>
    </w:p>
    <w:p w14:paraId="024A19E9" w14:textId="4E00263D" w:rsidR="006E6F61" w:rsidRDefault="77F9A3DE" w:rsidP="005B22AE">
      <w:pPr>
        <w:pStyle w:val="Heading2"/>
        <w:rPr>
          <w:rStyle w:val="normaltextrun"/>
        </w:rPr>
      </w:pPr>
      <w:bookmarkStart w:id="51" w:name="_Toc41860027"/>
      <w:r w:rsidRPr="77F9A3DE">
        <w:rPr>
          <w:rStyle w:val="normaltextrun"/>
        </w:rPr>
        <w:t>Hardware Requirements</w:t>
      </w:r>
      <w:bookmarkEnd w:id="51"/>
    </w:p>
    <w:p w14:paraId="76C7D2AA" w14:textId="293217C7" w:rsidR="00023E0B" w:rsidRDefault="00023E0B" w:rsidP="00023E0B">
      <w:r>
        <w:t>Given that we don’t have access to a multitude of test hardware</w:t>
      </w:r>
      <w:r w:rsidR="003931D6">
        <w:t xml:space="preserve">, we can’t too easily give a recommended or minimum </w:t>
      </w:r>
      <w:r w:rsidR="008635B3">
        <w:t>hardware requirements suggestion. Both releases of the game were tested on a multitude of machine</w:t>
      </w:r>
      <w:r w:rsidR="008034CB">
        <w:t>s containing NVIDIA GTX and RTX series graphics cards and ran with no real issues whatsoever. The WebGL version does suffer with some stuttering upon initially loading the game</w:t>
      </w:r>
      <w:r w:rsidR="00A40C90">
        <w:t>,</w:t>
      </w:r>
      <w:r w:rsidR="000D7E23">
        <w:t xml:space="preserve"> however, </w:t>
      </w:r>
      <w:r w:rsidR="00A40C90">
        <w:t xml:space="preserve">considering you can play the full experience in the web browser we </w:t>
      </w:r>
      <w:r w:rsidR="002144DA">
        <w:t>see this as well and truly satisfying the clients requirement for a WebGL version. The Windows build however runs effortlessly on the aforementioned hardware. I managed to test the game on a NVIDIA MX250 card (a low-end laptop GPU)</w:t>
      </w:r>
      <w:r w:rsidR="000D7E23">
        <w:t xml:space="preserve"> and only had the occasional frame drop.</w:t>
      </w:r>
    </w:p>
    <w:p w14:paraId="01C6EC16" w14:textId="14AE3ED5" w:rsidR="000D7E23" w:rsidRPr="00023E0B" w:rsidRDefault="008114CD" w:rsidP="00023E0B">
      <w:r>
        <w:t>We recommend that to play the game you have at minimum a low range modern GPU</w:t>
      </w:r>
      <w:r w:rsidR="001530D7">
        <w:t xml:space="preserve">, while we recommend a mid to high end GPU to ensure that the game runs smoothly at all times. </w:t>
      </w:r>
      <w:bookmarkStart w:id="52" w:name="_GoBack"/>
      <w:bookmarkEnd w:id="52"/>
    </w:p>
    <w:p w14:paraId="200F1BF6" w14:textId="35E28474" w:rsidR="00A210AF" w:rsidRPr="00A210AF" w:rsidRDefault="77F9A3DE" w:rsidP="00A210AF">
      <w:pPr>
        <w:pStyle w:val="Heading2"/>
      </w:pPr>
      <w:bookmarkStart w:id="53" w:name="_Toc41860028"/>
      <w:r w:rsidRPr="77F9A3DE">
        <w:rPr>
          <w:rStyle w:val="normaltextrun"/>
        </w:rPr>
        <w:t>Software Requirements</w:t>
      </w:r>
      <w:bookmarkEnd w:id="53"/>
    </w:p>
    <w:p w14:paraId="0819A052" w14:textId="77777777" w:rsidR="00A210AF" w:rsidRDefault="00A210AF" w:rsidP="00A210AF">
      <w:pPr>
        <w:pStyle w:val="Heading3"/>
      </w:pPr>
      <w:bookmarkStart w:id="54" w:name="_Toc41860029"/>
      <w:r>
        <w:t>Windows PC</w:t>
      </w:r>
      <w:bookmarkEnd w:id="54"/>
    </w:p>
    <w:p w14:paraId="5A281FBC" w14:textId="0645CB57" w:rsidR="00A210AF" w:rsidRPr="00235E9E" w:rsidRDefault="00A210AF" w:rsidP="00A210AF">
      <w:r>
        <w:t xml:space="preserve">The Windows PC version of The Model Citizen can be played so long as you have The Model Citizen </w:t>
      </w:r>
      <w:r w:rsidR="008A50A2">
        <w:t>release file that contains the games executable file, among other files that allow the game to run.</w:t>
      </w:r>
    </w:p>
    <w:p w14:paraId="5056671B" w14:textId="77777777" w:rsidR="00A210AF" w:rsidRDefault="00A210AF" w:rsidP="00A210AF">
      <w:pPr>
        <w:pStyle w:val="Heading3"/>
      </w:pPr>
      <w:bookmarkStart w:id="55" w:name="_Toc41860030"/>
      <w:r>
        <w:t>WebGL</w:t>
      </w:r>
      <w:bookmarkEnd w:id="55"/>
    </w:p>
    <w:p w14:paraId="1DBE61A9" w14:textId="33EEBAF1" w:rsidR="00A210AF" w:rsidRPr="00235E9E" w:rsidRDefault="00A210AF" w:rsidP="00A210AF">
      <w:r>
        <w:t xml:space="preserve">The WebGL version of The Model Citizen </w:t>
      </w:r>
      <w:r w:rsidR="008A50A2">
        <w:t>can be played on any</w:t>
      </w:r>
      <w:r w:rsidR="007D5BDC">
        <w:t xml:space="preserve"> computer</w:t>
      </w:r>
      <w:r w:rsidR="008A50A2">
        <w:t xml:space="preserve"> web browser with WebGL support.</w:t>
      </w:r>
    </w:p>
    <w:p w14:paraId="72B53503" w14:textId="044A5277" w:rsidR="006E6F61" w:rsidRDefault="006E6F61" w:rsidP="006E6F61"/>
    <w:p w14:paraId="324A4CB7" w14:textId="676DC5C5" w:rsidR="006E6F61" w:rsidRDefault="006E6F61">
      <w:r>
        <w:br w:type="page"/>
      </w:r>
    </w:p>
    <w:p w14:paraId="1D06371A" w14:textId="77777777" w:rsidR="00A656BA" w:rsidRDefault="00A656BA" w:rsidP="00A656BA">
      <w:pPr>
        <w:pStyle w:val="Heading1"/>
        <w:rPr>
          <w:rStyle w:val="normaltextrun"/>
        </w:rPr>
      </w:pPr>
      <w:bookmarkStart w:id="56" w:name="_Toc41860031"/>
      <w:r w:rsidRPr="77F9A3DE">
        <w:rPr>
          <w:rStyle w:val="normaltextrun"/>
        </w:rPr>
        <w:t>Game Development cycle</w:t>
      </w:r>
      <w:bookmarkEnd w:id="56"/>
    </w:p>
    <w:p w14:paraId="127CB0D9" w14:textId="77777777" w:rsidR="00A656BA" w:rsidRDefault="00A656BA" w:rsidP="00A656BA">
      <w:pPr>
        <w:pStyle w:val="Heading2"/>
        <w:rPr>
          <w:rStyle w:val="normaltextrun"/>
        </w:rPr>
      </w:pPr>
      <w:bookmarkStart w:id="57" w:name="_Toc41860032"/>
      <w:r w:rsidRPr="77F9A3DE">
        <w:rPr>
          <w:rStyle w:val="normaltextrun"/>
        </w:rPr>
        <w:t>Pre-production</w:t>
      </w:r>
      <w:bookmarkEnd w:id="57"/>
    </w:p>
    <w:p w14:paraId="5499247C" w14:textId="77777777" w:rsidR="00A656BA" w:rsidRDefault="00A656BA" w:rsidP="00A656BA">
      <w:r w:rsidRPr="77F9A3DE">
        <w:rPr>
          <w:rFonts w:ascii="Arial" w:eastAsia="Arial" w:hAnsi="Arial" w:cs="Arial"/>
          <w:color w:val="000000" w:themeColor="text1"/>
          <w:szCs w:val="22"/>
        </w:rPr>
        <w:t>In the second and third weeks, our team was brought together and we began discussing and brainstorming ideas for our serious climate change game.</w:t>
      </w:r>
    </w:p>
    <w:p w14:paraId="121996F8" w14:textId="77777777" w:rsidR="00A656BA" w:rsidRDefault="00A656BA" w:rsidP="00A656BA">
      <w:pPr>
        <w:pStyle w:val="Heading2"/>
      </w:pPr>
      <w:bookmarkStart w:id="58" w:name="_Toc41860033"/>
      <w:r w:rsidRPr="77F9A3DE">
        <w:rPr>
          <w:rStyle w:val="normaltextrun"/>
        </w:rPr>
        <w:t>High concept</w:t>
      </w:r>
      <w:bookmarkEnd w:id="58"/>
    </w:p>
    <w:p w14:paraId="7AC16D79" w14:textId="77777777" w:rsidR="00A656BA" w:rsidRDefault="00A656BA" w:rsidP="00A656BA">
      <w:r w:rsidRPr="77F9A3DE">
        <w:rPr>
          <w:rFonts w:ascii="Arial" w:eastAsia="Arial" w:hAnsi="Arial" w:cs="Arial"/>
          <w:color w:val="000000" w:themeColor="text1"/>
          <w:szCs w:val="22"/>
        </w:rPr>
        <w:t>Having determined to create an educational game modelling the ideal eco-friendly lifestyle, we decided to create a simulation of the real world detailing potential daily actions that would benefit the climate. To appeal to a younger and wide range of players, we have chosen to use a low-poly art direction.</w:t>
      </w:r>
    </w:p>
    <w:p w14:paraId="6991C2CD" w14:textId="77777777" w:rsidR="00A656BA" w:rsidRDefault="00A656BA" w:rsidP="00A656BA">
      <w:pPr>
        <w:pStyle w:val="Heading2"/>
      </w:pPr>
      <w:bookmarkStart w:id="59" w:name="_Toc41860034"/>
      <w:r w:rsidRPr="77F9A3DE">
        <w:rPr>
          <w:rStyle w:val="normaltextrun"/>
        </w:rPr>
        <w:t>Design document</w:t>
      </w:r>
      <w:bookmarkEnd w:id="59"/>
    </w:p>
    <w:p w14:paraId="17EB1874" w14:textId="77777777" w:rsidR="00A656BA" w:rsidRDefault="00A656BA" w:rsidP="00A656BA">
      <w:r w:rsidRPr="77F9A3DE">
        <w:rPr>
          <w:rFonts w:ascii="Arial" w:eastAsia="Arial" w:hAnsi="Arial" w:cs="Arial"/>
          <w:color w:val="000000" w:themeColor="text1"/>
          <w:szCs w:val="22"/>
        </w:rPr>
        <w:t>We created a level ma</w:t>
      </w:r>
      <w:r>
        <w:rPr>
          <w:rFonts w:ascii="Arial" w:eastAsia="Arial" w:hAnsi="Arial" w:cs="Arial"/>
          <w:color w:val="000000" w:themeColor="text1"/>
          <w:szCs w:val="22"/>
        </w:rPr>
        <w:t xml:space="preserve">p that mapped the house out and listed everything that would be inside of it. We also determined what the game would look/play and sound like. </w:t>
      </w:r>
    </w:p>
    <w:p w14:paraId="3115D5C9" w14:textId="77777777" w:rsidR="00A656BA" w:rsidRDefault="00A656BA" w:rsidP="00A656BA">
      <w:pPr>
        <w:pStyle w:val="Heading2"/>
      </w:pPr>
      <w:bookmarkStart w:id="60" w:name="_Toc41860035"/>
      <w:r w:rsidRPr="77F9A3DE">
        <w:rPr>
          <w:rStyle w:val="normaltextrun"/>
        </w:rPr>
        <w:t>Prototype / demo</w:t>
      </w:r>
      <w:bookmarkEnd w:id="60"/>
    </w:p>
    <w:p w14:paraId="2DB749FA" w14:textId="77777777" w:rsidR="00A656BA" w:rsidRDefault="00A656BA" w:rsidP="00A656BA">
      <w:r w:rsidRPr="77F9A3DE">
        <w:rPr>
          <w:rFonts w:ascii="Arial" w:eastAsia="Arial" w:hAnsi="Arial" w:cs="Arial"/>
          <w:color w:val="000000" w:themeColor="text1"/>
          <w:szCs w:val="22"/>
        </w:rPr>
        <w:t>Our team developed a demo which we presented to the class as our first assignment submission, establishing the technology requirements, intended platform and showcasing our future goals through incomplete features.</w:t>
      </w:r>
    </w:p>
    <w:p w14:paraId="6B9DBA02" w14:textId="77777777" w:rsidR="00A656BA" w:rsidRDefault="00A656BA" w:rsidP="00A656BA">
      <w:pPr>
        <w:pStyle w:val="Heading2"/>
      </w:pPr>
      <w:bookmarkStart w:id="61" w:name="_Toc41860036"/>
      <w:r w:rsidRPr="77F9A3DE">
        <w:rPr>
          <w:rStyle w:val="normaltextrun"/>
        </w:rPr>
        <w:t>production</w:t>
      </w:r>
      <w:bookmarkEnd w:id="61"/>
    </w:p>
    <w:p w14:paraId="1CF5D5CA" w14:textId="77777777" w:rsidR="00A656BA" w:rsidRDefault="00A656BA" w:rsidP="00A656BA">
      <w:r w:rsidRPr="77F9A3DE">
        <w:rPr>
          <w:rFonts w:ascii="Arial" w:eastAsia="Arial" w:hAnsi="Arial" w:cs="Arial"/>
          <w:color w:val="000000" w:themeColor="text1"/>
          <w:szCs w:val="22"/>
        </w:rPr>
        <w:t>Our team then continued to produce more content for the game, introducing new puzzles and features, fleshing out the levels and scene with purchased unity assets and creating new UI elements conforming to our low-poly direction.</w:t>
      </w:r>
    </w:p>
    <w:p w14:paraId="1E1771FD" w14:textId="77777777" w:rsidR="00A656BA" w:rsidRDefault="00A656BA" w:rsidP="00A656BA">
      <w:pPr>
        <w:pStyle w:val="Heading2"/>
      </w:pPr>
      <w:bookmarkStart w:id="62" w:name="_Toc41860037"/>
      <w:r w:rsidRPr="77F9A3DE">
        <w:rPr>
          <w:rStyle w:val="normaltextrun"/>
        </w:rPr>
        <w:t>alpha</w:t>
      </w:r>
      <w:bookmarkEnd w:id="62"/>
    </w:p>
    <w:p w14:paraId="047CB4F4" w14:textId="4C84AE85" w:rsidR="00A656BA" w:rsidRDefault="00A656BA" w:rsidP="00A656BA">
      <w:r w:rsidRPr="77F9A3DE">
        <w:rPr>
          <w:rFonts w:ascii="Arial" w:eastAsia="Arial" w:hAnsi="Arial" w:cs="Arial"/>
          <w:color w:val="000000" w:themeColor="text1"/>
          <w:szCs w:val="22"/>
        </w:rPr>
        <w:t xml:space="preserve">We completed our alpha phase three days before submission, having produced a completed game with sufficient puzzles and a clear ending that uses reinforcement learning to educate the players. Many issues still remain in terms of bugs and small </w:t>
      </w:r>
      <w:r w:rsidR="00FF5C69" w:rsidRPr="77F9A3DE">
        <w:rPr>
          <w:rFonts w:ascii="Arial" w:eastAsia="Arial" w:hAnsi="Arial" w:cs="Arial"/>
          <w:color w:val="000000" w:themeColor="text1"/>
          <w:szCs w:val="22"/>
        </w:rPr>
        <w:t>adjustments,</w:t>
      </w:r>
      <w:r w:rsidRPr="77F9A3DE">
        <w:rPr>
          <w:rFonts w:ascii="Arial" w:eastAsia="Arial" w:hAnsi="Arial" w:cs="Arial"/>
          <w:color w:val="000000" w:themeColor="text1"/>
          <w:szCs w:val="22"/>
        </w:rPr>
        <w:t xml:space="preserve"> but they are to be addressed in the beta phase.</w:t>
      </w:r>
    </w:p>
    <w:p w14:paraId="3F36B767" w14:textId="77777777" w:rsidR="00A656BA" w:rsidRDefault="00A656BA" w:rsidP="00A656BA">
      <w:pPr>
        <w:pStyle w:val="Heading2"/>
      </w:pPr>
      <w:bookmarkStart w:id="63" w:name="_Toc41860038"/>
      <w:r w:rsidRPr="77F9A3DE">
        <w:rPr>
          <w:rStyle w:val="normaltextrun"/>
        </w:rPr>
        <w:t>beta</w:t>
      </w:r>
      <w:bookmarkEnd w:id="63"/>
    </w:p>
    <w:p w14:paraId="3126BE30" w14:textId="77777777" w:rsidR="00A656BA" w:rsidRDefault="00A656BA" w:rsidP="00A656BA">
      <w:r w:rsidRPr="1FF399C7">
        <w:rPr>
          <w:rFonts w:ascii="Arial" w:eastAsia="Arial" w:hAnsi="Arial" w:cs="Arial"/>
          <w:color w:val="000000" w:themeColor="text1"/>
        </w:rPr>
        <w:t xml:space="preserve">In the beta phase, we addressed bugs and issues that were appearing in preparation for the final candidate, </w:t>
      </w:r>
      <w:r w:rsidRPr="64ED71AA">
        <w:rPr>
          <w:rFonts w:ascii="Arial" w:eastAsia="Arial" w:hAnsi="Arial" w:cs="Arial"/>
          <w:color w:val="000000" w:themeColor="text1"/>
        </w:rPr>
        <w:t xml:space="preserve">making sure that the </w:t>
      </w:r>
      <w:r w:rsidRPr="1EB9E9FE">
        <w:rPr>
          <w:rFonts w:ascii="Arial" w:eastAsia="Arial" w:hAnsi="Arial" w:cs="Arial"/>
          <w:color w:val="000000" w:themeColor="text1"/>
        </w:rPr>
        <w:t>game would run smoothly and as intended within the editor</w:t>
      </w:r>
      <w:r w:rsidRPr="54741A03">
        <w:rPr>
          <w:rFonts w:ascii="Arial" w:eastAsia="Arial" w:hAnsi="Arial" w:cs="Arial"/>
          <w:color w:val="000000" w:themeColor="text1"/>
        </w:rPr>
        <w:t>.</w:t>
      </w:r>
    </w:p>
    <w:p w14:paraId="365B1420" w14:textId="77777777" w:rsidR="00A656BA" w:rsidRDefault="00A656BA" w:rsidP="00A656BA">
      <w:pPr>
        <w:pStyle w:val="Heading2"/>
      </w:pPr>
      <w:bookmarkStart w:id="64" w:name="_Toc41860039"/>
      <w:r w:rsidRPr="77F9A3DE">
        <w:rPr>
          <w:rStyle w:val="normaltextrun"/>
        </w:rPr>
        <w:t>Final candidate</w:t>
      </w:r>
      <w:bookmarkEnd w:id="64"/>
    </w:p>
    <w:p w14:paraId="5F1FDD8D" w14:textId="77777777" w:rsidR="00A656BA" w:rsidRDefault="00A656BA" w:rsidP="00A656BA">
      <w:r w:rsidRPr="151EA232">
        <w:rPr>
          <w:rFonts w:ascii="Arial" w:eastAsia="Arial" w:hAnsi="Arial" w:cs="Arial"/>
          <w:color w:val="000000" w:themeColor="text1"/>
        </w:rPr>
        <w:t xml:space="preserve">For the final candidate, we had to </w:t>
      </w:r>
      <w:r w:rsidRPr="7BBB3CBA">
        <w:rPr>
          <w:rFonts w:ascii="Arial" w:eastAsia="Arial" w:hAnsi="Arial" w:cs="Arial"/>
          <w:color w:val="000000" w:themeColor="text1"/>
        </w:rPr>
        <w:t xml:space="preserve">ensure through testing that the </w:t>
      </w:r>
      <w:r w:rsidRPr="13A6E5AE">
        <w:rPr>
          <w:rFonts w:ascii="Arial" w:eastAsia="Arial" w:hAnsi="Arial" w:cs="Arial"/>
          <w:color w:val="000000" w:themeColor="text1"/>
        </w:rPr>
        <w:t xml:space="preserve">game would function in the built </w:t>
      </w:r>
      <w:r w:rsidRPr="36F735EC">
        <w:rPr>
          <w:rFonts w:ascii="Arial" w:eastAsia="Arial" w:hAnsi="Arial" w:cs="Arial"/>
          <w:color w:val="000000" w:themeColor="text1"/>
        </w:rPr>
        <w:t xml:space="preserve">release on </w:t>
      </w:r>
      <w:r>
        <w:rPr>
          <w:rFonts w:ascii="Arial" w:eastAsia="Arial" w:hAnsi="Arial" w:cs="Arial"/>
          <w:color w:val="000000" w:themeColor="text1"/>
        </w:rPr>
        <w:t>W</w:t>
      </w:r>
      <w:r w:rsidRPr="12C18CF5">
        <w:rPr>
          <w:rFonts w:ascii="Arial" w:eastAsia="Arial" w:hAnsi="Arial" w:cs="Arial"/>
          <w:color w:val="000000" w:themeColor="text1"/>
        </w:rPr>
        <w:t>indows</w:t>
      </w:r>
      <w:r w:rsidRPr="36F735EC">
        <w:rPr>
          <w:rFonts w:ascii="Arial" w:eastAsia="Arial" w:hAnsi="Arial" w:cs="Arial"/>
          <w:color w:val="000000" w:themeColor="text1"/>
        </w:rPr>
        <w:t xml:space="preserve"> </w:t>
      </w:r>
      <w:r w:rsidRPr="1A418629">
        <w:rPr>
          <w:rFonts w:ascii="Arial" w:eastAsia="Arial" w:hAnsi="Arial" w:cs="Arial"/>
          <w:color w:val="000000" w:themeColor="text1"/>
        </w:rPr>
        <w:t>and</w:t>
      </w:r>
      <w:r w:rsidRPr="36F735EC">
        <w:rPr>
          <w:rFonts w:ascii="Arial" w:eastAsia="Arial" w:hAnsi="Arial" w:cs="Arial"/>
          <w:color w:val="000000" w:themeColor="text1"/>
        </w:rPr>
        <w:t xml:space="preserve"> </w:t>
      </w:r>
      <w:r>
        <w:rPr>
          <w:rFonts w:ascii="Arial" w:eastAsia="Arial" w:hAnsi="Arial" w:cs="Arial"/>
          <w:color w:val="000000" w:themeColor="text1"/>
        </w:rPr>
        <w:t>W</w:t>
      </w:r>
      <w:r w:rsidRPr="12C18CF5">
        <w:rPr>
          <w:rFonts w:ascii="Arial" w:eastAsia="Arial" w:hAnsi="Arial" w:cs="Arial"/>
          <w:color w:val="000000" w:themeColor="text1"/>
        </w:rPr>
        <w:t>ebGL.</w:t>
      </w:r>
      <w:r w:rsidRPr="36F735EC">
        <w:rPr>
          <w:rFonts w:ascii="Arial" w:eastAsia="Arial" w:hAnsi="Arial" w:cs="Arial"/>
          <w:color w:val="000000" w:themeColor="text1"/>
        </w:rPr>
        <w:t xml:space="preserve"> There</w:t>
      </w:r>
      <w:r w:rsidRPr="64ED71AA">
        <w:rPr>
          <w:rFonts w:ascii="Arial" w:eastAsia="Arial" w:hAnsi="Arial" w:cs="Arial"/>
          <w:color w:val="000000" w:themeColor="text1"/>
        </w:rPr>
        <w:t xml:space="preserve"> were large discrepancies between the game in the unity editor and the built release such that game-breaking bugs had emerged. We spent the </w:t>
      </w:r>
      <w:r w:rsidRPr="1A418629">
        <w:rPr>
          <w:rFonts w:ascii="Arial" w:eastAsia="Arial" w:hAnsi="Arial" w:cs="Arial"/>
          <w:color w:val="000000" w:themeColor="text1"/>
        </w:rPr>
        <w:t>final candidate</w:t>
      </w:r>
      <w:r w:rsidRPr="64ED71AA">
        <w:rPr>
          <w:rFonts w:ascii="Arial" w:eastAsia="Arial" w:hAnsi="Arial" w:cs="Arial"/>
          <w:color w:val="000000" w:themeColor="text1"/>
        </w:rPr>
        <w:t xml:space="preserve"> phase correcting those</w:t>
      </w:r>
      <w:r w:rsidRPr="1A418629">
        <w:rPr>
          <w:rFonts w:ascii="Arial" w:eastAsia="Arial" w:hAnsi="Arial" w:cs="Arial"/>
          <w:color w:val="000000" w:themeColor="text1"/>
        </w:rPr>
        <w:t xml:space="preserve"> major </w:t>
      </w:r>
      <w:r w:rsidRPr="5DF55479">
        <w:rPr>
          <w:rFonts w:ascii="Arial" w:eastAsia="Arial" w:hAnsi="Arial" w:cs="Arial"/>
          <w:color w:val="000000" w:themeColor="text1"/>
        </w:rPr>
        <w:t xml:space="preserve">bugs to arrive </w:t>
      </w:r>
      <w:r w:rsidRPr="4F32F279">
        <w:rPr>
          <w:rFonts w:ascii="Arial" w:eastAsia="Arial" w:hAnsi="Arial" w:cs="Arial"/>
          <w:color w:val="000000" w:themeColor="text1"/>
        </w:rPr>
        <w:t>at our final candidate</w:t>
      </w:r>
      <w:r w:rsidRPr="796D4377">
        <w:rPr>
          <w:rFonts w:ascii="Arial" w:eastAsia="Arial" w:hAnsi="Arial" w:cs="Arial"/>
          <w:color w:val="000000" w:themeColor="text1"/>
        </w:rPr>
        <w:t xml:space="preserve"> version 0.5.7.</w:t>
      </w:r>
      <w:r>
        <w:t xml:space="preserve"> </w:t>
      </w:r>
    </w:p>
    <w:p w14:paraId="64834077" w14:textId="77777777" w:rsidR="00A656BA" w:rsidRDefault="00A656BA" w:rsidP="00A656BA">
      <w:pPr>
        <w:pStyle w:val="Heading2"/>
      </w:pPr>
      <w:bookmarkStart w:id="65" w:name="_Toc41860040"/>
      <w:r w:rsidRPr="77F9A3DE">
        <w:rPr>
          <w:rStyle w:val="normaltextrun"/>
        </w:rPr>
        <w:t>Gold master</w:t>
      </w:r>
      <w:bookmarkEnd w:id="65"/>
    </w:p>
    <w:p w14:paraId="04431841" w14:textId="1FC54669" w:rsidR="00A656BA" w:rsidRDefault="00A656BA" w:rsidP="00A656BA">
      <w:r>
        <w:t>Finally, after submission our team plans to take a good rest and play some games!</w:t>
      </w:r>
    </w:p>
    <w:p w14:paraId="0219B9AC" w14:textId="2FF4B541" w:rsidR="00A656BA" w:rsidRDefault="00A656BA">
      <w:r>
        <w:br w:type="page"/>
      </w:r>
    </w:p>
    <w:p w14:paraId="5207F8C1" w14:textId="1291F3CF" w:rsidR="00F90DEF" w:rsidRDefault="0078ECE8" w:rsidP="00F90DEF">
      <w:pPr>
        <w:pStyle w:val="Heading1"/>
      </w:pPr>
      <w:bookmarkStart w:id="66" w:name="_Toc41860041"/>
      <w:r w:rsidRPr="00D15701">
        <w:rPr>
          <w:rStyle w:val="normaltextrun"/>
        </w:rPr>
        <w:t>Appendices</w:t>
      </w:r>
      <w:bookmarkEnd w:id="66"/>
    </w:p>
    <w:p w14:paraId="58DD6959" w14:textId="387D3620" w:rsidR="00F90DEF" w:rsidRDefault="77F9A3DE" w:rsidP="00F90DEF">
      <w:pPr>
        <w:pStyle w:val="Heading2"/>
        <w:rPr>
          <w:rStyle w:val="normaltextrun"/>
        </w:rPr>
      </w:pPr>
      <w:bookmarkStart w:id="67" w:name="_Toc41860042"/>
      <w:r w:rsidRPr="77F9A3DE">
        <w:rPr>
          <w:rStyle w:val="normaltextrun"/>
        </w:rPr>
        <w:t xml:space="preserve">Appendix </w:t>
      </w:r>
      <w:r w:rsidR="00173246">
        <w:rPr>
          <w:rStyle w:val="normaltextrun"/>
        </w:rPr>
        <w:t>A</w:t>
      </w:r>
      <w:r w:rsidRPr="77F9A3DE">
        <w:rPr>
          <w:rStyle w:val="normaltextrun"/>
        </w:rPr>
        <w:t>: GHG Emmission Research</w:t>
      </w:r>
      <w:bookmarkEnd w:id="67"/>
      <w:r w:rsidRPr="77F9A3DE">
        <w:rPr>
          <w:rStyle w:val="normaltextrun"/>
        </w:rPr>
        <w:t xml:space="preserve"> </w:t>
      </w:r>
    </w:p>
    <w:p w14:paraId="3A6C3A83" w14:textId="77777777" w:rsidR="00361391" w:rsidRPr="00361391" w:rsidRDefault="00361391" w:rsidP="00361391"/>
    <w:tbl>
      <w:tblPr>
        <w:tblStyle w:val="GridTable6Colorful-Accent1"/>
        <w:tblW w:w="5000" w:type="pct"/>
        <w:tblLayout w:type="fixed"/>
        <w:tblLook w:val="04A0" w:firstRow="1" w:lastRow="0" w:firstColumn="1" w:lastColumn="0" w:noHBand="0" w:noVBand="1"/>
      </w:tblPr>
      <w:tblGrid>
        <w:gridCol w:w="845"/>
        <w:gridCol w:w="2979"/>
        <w:gridCol w:w="2126"/>
        <w:gridCol w:w="3400"/>
      </w:tblGrid>
      <w:tr w:rsidR="00445340" w:rsidRPr="00445340" w14:paraId="4D8CD8CC" w14:textId="77777777" w:rsidTr="00BF5F46">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52" w:type="pct"/>
            <w:noWrap/>
            <w:hideMark/>
          </w:tcPr>
          <w:p w14:paraId="26ACD1A6" w14:textId="77777777" w:rsidR="00445340" w:rsidRPr="00445340" w:rsidRDefault="00445340" w:rsidP="00445340">
            <w:pPr>
              <w:rPr>
                <w:rFonts w:ascii="Calibri" w:eastAsia="Times New Roman" w:hAnsi="Calibri" w:cs="Calibri"/>
                <w:color w:val="000000"/>
                <w:szCs w:val="22"/>
                <w:lang w:val="en-AU" w:eastAsia="en-AU"/>
              </w:rPr>
            </w:pPr>
            <w:r w:rsidRPr="00445340">
              <w:rPr>
                <w:rFonts w:ascii="Calibri" w:eastAsia="Times New Roman" w:hAnsi="Calibri" w:cs="Calibri"/>
                <w:color w:val="000000"/>
                <w:szCs w:val="22"/>
                <w:lang w:val="en-AU" w:eastAsia="en-AU"/>
              </w:rPr>
              <w:t>Food</w:t>
            </w:r>
          </w:p>
        </w:tc>
        <w:tc>
          <w:tcPr>
            <w:tcW w:w="1593" w:type="pct"/>
            <w:noWrap/>
            <w:hideMark/>
          </w:tcPr>
          <w:p w14:paraId="4EF3A1C0" w14:textId="77777777" w:rsidR="00445340" w:rsidRPr="00445340" w:rsidRDefault="00445340" w:rsidP="0044534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445340">
              <w:rPr>
                <w:rFonts w:ascii="Calibri" w:eastAsia="Times New Roman" w:hAnsi="Calibri" w:cs="Calibri"/>
                <w:color w:val="000000"/>
                <w:szCs w:val="22"/>
                <w:lang w:val="en-AU" w:eastAsia="en-AU"/>
              </w:rPr>
              <w:t>CO2 generated per annum (kg)</w:t>
            </w:r>
          </w:p>
        </w:tc>
        <w:tc>
          <w:tcPr>
            <w:tcW w:w="1137" w:type="pct"/>
            <w:noWrap/>
            <w:hideMark/>
          </w:tcPr>
          <w:p w14:paraId="7391116C" w14:textId="77777777" w:rsidR="00445340" w:rsidRPr="00445340" w:rsidRDefault="00445340" w:rsidP="0044534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445340">
              <w:rPr>
                <w:rFonts w:ascii="Calibri" w:eastAsia="Times New Roman" w:hAnsi="Calibri" w:cs="Calibri"/>
                <w:color w:val="000000"/>
                <w:szCs w:val="22"/>
                <w:lang w:val="en-AU" w:eastAsia="en-AU"/>
              </w:rPr>
              <w:t>Daily CO2 averaging at 500g portion</w:t>
            </w:r>
          </w:p>
        </w:tc>
        <w:tc>
          <w:tcPr>
            <w:tcW w:w="1818" w:type="pct"/>
            <w:noWrap/>
            <w:hideMark/>
          </w:tcPr>
          <w:p w14:paraId="1F5651CD" w14:textId="77777777" w:rsidR="00445340" w:rsidRPr="00445340" w:rsidRDefault="00445340" w:rsidP="0044534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445340">
              <w:rPr>
                <w:rFonts w:ascii="Calibri" w:eastAsia="Times New Roman" w:hAnsi="Calibri" w:cs="Calibri"/>
                <w:color w:val="000000"/>
                <w:szCs w:val="22"/>
                <w:lang w:val="en-AU" w:eastAsia="en-AU"/>
              </w:rPr>
              <w:t>References</w:t>
            </w:r>
          </w:p>
        </w:tc>
      </w:tr>
      <w:tr w:rsidR="00445340" w:rsidRPr="00445340" w14:paraId="2F767BE6" w14:textId="77777777" w:rsidTr="00BF5F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52" w:type="pct"/>
            <w:noWrap/>
            <w:hideMark/>
          </w:tcPr>
          <w:p w14:paraId="2F65F436" w14:textId="77777777" w:rsidR="00445340" w:rsidRPr="00445340" w:rsidRDefault="00445340" w:rsidP="00445340">
            <w:pPr>
              <w:rPr>
                <w:rFonts w:ascii="Calibri" w:eastAsia="Times New Roman" w:hAnsi="Calibri" w:cs="Calibri"/>
                <w:color w:val="000000"/>
                <w:szCs w:val="22"/>
                <w:lang w:val="en-AU" w:eastAsia="en-AU"/>
              </w:rPr>
            </w:pPr>
            <w:r w:rsidRPr="00445340">
              <w:rPr>
                <w:rFonts w:ascii="Calibri" w:eastAsia="Times New Roman" w:hAnsi="Calibri" w:cs="Calibri"/>
                <w:color w:val="000000"/>
                <w:szCs w:val="22"/>
                <w:lang w:val="en-AU" w:eastAsia="en-AU"/>
              </w:rPr>
              <w:t>Beef</w:t>
            </w:r>
          </w:p>
        </w:tc>
        <w:tc>
          <w:tcPr>
            <w:tcW w:w="1592" w:type="pct"/>
            <w:noWrap/>
            <w:hideMark/>
          </w:tcPr>
          <w:p w14:paraId="755676E2" w14:textId="77777777" w:rsidR="00445340" w:rsidRPr="00445340" w:rsidRDefault="00445340" w:rsidP="0044534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445340">
              <w:rPr>
                <w:rFonts w:ascii="Calibri" w:eastAsia="Times New Roman" w:hAnsi="Calibri" w:cs="Calibri"/>
                <w:color w:val="000000"/>
                <w:szCs w:val="22"/>
                <w:lang w:val="en-AU" w:eastAsia="en-AU"/>
              </w:rPr>
              <w:t>10950</w:t>
            </w:r>
          </w:p>
        </w:tc>
        <w:tc>
          <w:tcPr>
            <w:tcW w:w="1137" w:type="pct"/>
            <w:noWrap/>
            <w:hideMark/>
          </w:tcPr>
          <w:p w14:paraId="111BAFF2" w14:textId="77777777" w:rsidR="00445340" w:rsidRPr="00445340" w:rsidRDefault="00445340" w:rsidP="0044534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445340">
              <w:rPr>
                <w:rFonts w:ascii="Calibri" w:eastAsia="Times New Roman" w:hAnsi="Calibri" w:cs="Calibri"/>
                <w:color w:val="000000"/>
                <w:szCs w:val="22"/>
                <w:lang w:val="en-AU" w:eastAsia="en-AU"/>
              </w:rPr>
              <w:t>30</w:t>
            </w:r>
          </w:p>
        </w:tc>
        <w:tc>
          <w:tcPr>
            <w:tcW w:w="1818" w:type="pct"/>
            <w:noWrap/>
            <w:hideMark/>
          </w:tcPr>
          <w:p w14:paraId="6E39837E" w14:textId="77777777" w:rsidR="00445340" w:rsidRPr="00445340" w:rsidRDefault="00445340" w:rsidP="004453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445340">
              <w:rPr>
                <w:rFonts w:ascii="Calibri" w:eastAsia="Times New Roman" w:hAnsi="Calibri" w:cs="Calibri"/>
                <w:color w:val="000000"/>
                <w:szCs w:val="22"/>
                <w:lang w:val="en-AU" w:eastAsia="en-AU"/>
              </w:rPr>
              <w:t>https://ourworldindata.org/food-choice-vs-eating-local</w:t>
            </w:r>
          </w:p>
        </w:tc>
      </w:tr>
      <w:tr w:rsidR="00445340" w:rsidRPr="00445340" w14:paraId="74305752" w14:textId="77777777" w:rsidTr="00BF5F46">
        <w:trPr>
          <w:trHeight w:val="288"/>
        </w:trPr>
        <w:tc>
          <w:tcPr>
            <w:cnfStyle w:val="001000000000" w:firstRow="0" w:lastRow="0" w:firstColumn="1" w:lastColumn="0" w:oddVBand="0" w:evenVBand="0" w:oddHBand="0" w:evenHBand="0" w:firstRowFirstColumn="0" w:firstRowLastColumn="0" w:lastRowFirstColumn="0" w:lastRowLastColumn="0"/>
            <w:tcW w:w="452" w:type="pct"/>
            <w:noWrap/>
            <w:hideMark/>
          </w:tcPr>
          <w:p w14:paraId="6F7BFB99" w14:textId="77777777" w:rsidR="00445340" w:rsidRPr="00445340" w:rsidRDefault="00445340" w:rsidP="00445340">
            <w:pPr>
              <w:rPr>
                <w:rFonts w:ascii="Calibri" w:eastAsia="Times New Roman" w:hAnsi="Calibri" w:cs="Calibri"/>
                <w:color w:val="000000"/>
                <w:szCs w:val="22"/>
                <w:lang w:val="en-AU" w:eastAsia="en-AU"/>
              </w:rPr>
            </w:pPr>
            <w:r w:rsidRPr="00445340">
              <w:rPr>
                <w:rFonts w:ascii="Calibri" w:eastAsia="Times New Roman" w:hAnsi="Calibri" w:cs="Calibri"/>
                <w:color w:val="000000"/>
                <w:szCs w:val="22"/>
                <w:lang w:val="en-AU" w:eastAsia="en-AU"/>
              </w:rPr>
              <w:t>Fish</w:t>
            </w:r>
          </w:p>
        </w:tc>
        <w:tc>
          <w:tcPr>
            <w:tcW w:w="1592" w:type="pct"/>
            <w:noWrap/>
            <w:hideMark/>
          </w:tcPr>
          <w:p w14:paraId="026FFCA5" w14:textId="77777777" w:rsidR="00445340" w:rsidRPr="00445340" w:rsidRDefault="00445340" w:rsidP="0044534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445340">
              <w:rPr>
                <w:rFonts w:ascii="Calibri" w:eastAsia="Times New Roman" w:hAnsi="Calibri" w:cs="Calibri"/>
                <w:color w:val="000000"/>
                <w:szCs w:val="22"/>
                <w:lang w:val="en-AU" w:eastAsia="en-AU"/>
              </w:rPr>
              <w:t>912.5</w:t>
            </w:r>
          </w:p>
        </w:tc>
        <w:tc>
          <w:tcPr>
            <w:tcW w:w="1137" w:type="pct"/>
            <w:noWrap/>
            <w:hideMark/>
          </w:tcPr>
          <w:p w14:paraId="1D3BF453" w14:textId="77777777" w:rsidR="00445340" w:rsidRPr="00445340" w:rsidRDefault="00445340" w:rsidP="0044534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445340">
              <w:rPr>
                <w:rFonts w:ascii="Calibri" w:eastAsia="Times New Roman" w:hAnsi="Calibri" w:cs="Calibri"/>
                <w:color w:val="000000"/>
                <w:szCs w:val="22"/>
                <w:lang w:val="en-AU" w:eastAsia="en-AU"/>
              </w:rPr>
              <w:t>2.5</w:t>
            </w:r>
          </w:p>
        </w:tc>
        <w:tc>
          <w:tcPr>
            <w:tcW w:w="1818" w:type="pct"/>
            <w:noWrap/>
            <w:hideMark/>
          </w:tcPr>
          <w:p w14:paraId="2018D857" w14:textId="77777777" w:rsidR="00445340" w:rsidRPr="00445340" w:rsidRDefault="00445340" w:rsidP="0044534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p>
        </w:tc>
      </w:tr>
      <w:tr w:rsidR="00445340" w:rsidRPr="00445340" w14:paraId="6E5EAFC8" w14:textId="77777777" w:rsidTr="00BF5F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52" w:type="pct"/>
            <w:noWrap/>
            <w:hideMark/>
          </w:tcPr>
          <w:p w14:paraId="7D92DD32" w14:textId="77777777" w:rsidR="00445340" w:rsidRPr="00445340" w:rsidRDefault="00445340" w:rsidP="00445340">
            <w:pPr>
              <w:rPr>
                <w:rFonts w:ascii="Calibri" w:eastAsia="Times New Roman" w:hAnsi="Calibri" w:cs="Calibri"/>
                <w:color w:val="000000"/>
                <w:szCs w:val="22"/>
                <w:lang w:val="en-AU" w:eastAsia="en-AU"/>
              </w:rPr>
            </w:pPr>
            <w:r w:rsidRPr="00445340">
              <w:rPr>
                <w:rFonts w:ascii="Calibri" w:eastAsia="Times New Roman" w:hAnsi="Calibri" w:cs="Calibri"/>
                <w:color w:val="000000"/>
                <w:szCs w:val="22"/>
                <w:lang w:val="en-AU" w:eastAsia="en-AU"/>
              </w:rPr>
              <w:t>Veggie</w:t>
            </w:r>
          </w:p>
        </w:tc>
        <w:tc>
          <w:tcPr>
            <w:tcW w:w="1592" w:type="pct"/>
            <w:noWrap/>
            <w:hideMark/>
          </w:tcPr>
          <w:p w14:paraId="063CC379" w14:textId="77777777" w:rsidR="00445340" w:rsidRPr="00445340" w:rsidRDefault="00445340" w:rsidP="0044534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445340">
              <w:rPr>
                <w:rFonts w:ascii="Calibri" w:eastAsia="Times New Roman" w:hAnsi="Calibri" w:cs="Calibri"/>
                <w:color w:val="000000"/>
                <w:szCs w:val="22"/>
                <w:lang w:val="en-AU" w:eastAsia="en-AU"/>
              </w:rPr>
              <w:t>182.5</w:t>
            </w:r>
          </w:p>
        </w:tc>
        <w:tc>
          <w:tcPr>
            <w:tcW w:w="1137" w:type="pct"/>
            <w:noWrap/>
            <w:hideMark/>
          </w:tcPr>
          <w:p w14:paraId="6423B99E" w14:textId="77777777" w:rsidR="00445340" w:rsidRPr="00445340" w:rsidRDefault="00445340" w:rsidP="0044534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445340">
              <w:rPr>
                <w:rFonts w:ascii="Calibri" w:eastAsia="Times New Roman" w:hAnsi="Calibri" w:cs="Calibri"/>
                <w:color w:val="000000"/>
                <w:szCs w:val="22"/>
                <w:lang w:val="en-AU" w:eastAsia="en-AU"/>
              </w:rPr>
              <w:t>0.5</w:t>
            </w:r>
          </w:p>
        </w:tc>
        <w:tc>
          <w:tcPr>
            <w:tcW w:w="1818" w:type="pct"/>
            <w:noWrap/>
            <w:hideMark/>
          </w:tcPr>
          <w:p w14:paraId="4994D93C" w14:textId="77777777" w:rsidR="00445340" w:rsidRPr="00445340" w:rsidRDefault="00445340" w:rsidP="004453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445340">
              <w:rPr>
                <w:rFonts w:ascii="Calibri" w:eastAsia="Times New Roman" w:hAnsi="Calibri" w:cs="Calibri"/>
                <w:color w:val="000000"/>
                <w:szCs w:val="22"/>
                <w:lang w:val="en-AU" w:eastAsia="en-AU"/>
              </w:rPr>
              <w:t>(Average of plant-based products)</w:t>
            </w:r>
          </w:p>
        </w:tc>
      </w:tr>
    </w:tbl>
    <w:p w14:paraId="31ECA252" w14:textId="77777777" w:rsidR="00E45F15" w:rsidRPr="00E45F15" w:rsidRDefault="00E45F15" w:rsidP="00E45F15"/>
    <w:tbl>
      <w:tblPr>
        <w:tblStyle w:val="GridTable6Colorful-Accent1"/>
        <w:tblW w:w="0" w:type="auto"/>
        <w:tblLayout w:type="fixed"/>
        <w:tblLook w:val="04A0" w:firstRow="1" w:lastRow="0" w:firstColumn="1" w:lastColumn="0" w:noHBand="0" w:noVBand="1"/>
      </w:tblPr>
      <w:tblGrid>
        <w:gridCol w:w="866"/>
        <w:gridCol w:w="1964"/>
        <w:gridCol w:w="2268"/>
        <w:gridCol w:w="4252"/>
      </w:tblGrid>
      <w:tr w:rsidR="00BF5F46" w:rsidRPr="00BF5F46" w14:paraId="15D559E4" w14:textId="77777777" w:rsidTr="00BF5F46">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66" w:type="dxa"/>
            <w:noWrap/>
            <w:hideMark/>
          </w:tcPr>
          <w:p w14:paraId="4729820C" w14:textId="77777777" w:rsidR="00BF5F46" w:rsidRPr="00BF5F46" w:rsidRDefault="00BF5F46" w:rsidP="00BF5F46">
            <w:pPr>
              <w:rPr>
                <w:rFonts w:ascii="Times New Roman" w:eastAsia="Times New Roman" w:hAnsi="Times New Roman" w:cs="Times New Roman"/>
                <w:sz w:val="20"/>
                <w:szCs w:val="24"/>
                <w:lang w:val="en-AU" w:eastAsia="en-AU"/>
              </w:rPr>
            </w:pPr>
          </w:p>
        </w:tc>
        <w:tc>
          <w:tcPr>
            <w:tcW w:w="1964" w:type="dxa"/>
            <w:noWrap/>
            <w:hideMark/>
          </w:tcPr>
          <w:p w14:paraId="1E6EE811" w14:textId="77777777" w:rsidR="00BF5F46" w:rsidRPr="00BF5F46" w:rsidRDefault="00BF5F46" w:rsidP="00BF5F4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BF5F46">
              <w:rPr>
                <w:rFonts w:ascii="Calibri" w:eastAsia="Times New Roman" w:hAnsi="Calibri" w:cs="Calibri"/>
                <w:color w:val="000000"/>
                <w:szCs w:val="22"/>
                <w:lang w:val="en-AU" w:eastAsia="en-AU"/>
              </w:rPr>
              <w:t>CO2 saved per year per tree (kg)</w:t>
            </w:r>
          </w:p>
        </w:tc>
        <w:tc>
          <w:tcPr>
            <w:tcW w:w="2268" w:type="dxa"/>
            <w:noWrap/>
            <w:hideMark/>
          </w:tcPr>
          <w:p w14:paraId="1FC9A89F" w14:textId="77777777" w:rsidR="00BF5F46" w:rsidRPr="00BF5F46" w:rsidRDefault="00BF5F46" w:rsidP="00BF5F4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BF5F46">
              <w:rPr>
                <w:rFonts w:ascii="Calibri" w:eastAsia="Times New Roman" w:hAnsi="Calibri" w:cs="Calibri"/>
                <w:color w:val="000000"/>
                <w:szCs w:val="22"/>
                <w:lang w:val="en-AU" w:eastAsia="en-AU"/>
              </w:rPr>
              <w:t>Details</w:t>
            </w:r>
          </w:p>
        </w:tc>
        <w:tc>
          <w:tcPr>
            <w:tcW w:w="4252" w:type="dxa"/>
            <w:noWrap/>
            <w:hideMark/>
          </w:tcPr>
          <w:p w14:paraId="1656AA70" w14:textId="77777777" w:rsidR="00BF5F46" w:rsidRPr="00BF5F46" w:rsidRDefault="00BF5F46" w:rsidP="00BF5F4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BF5F46">
              <w:rPr>
                <w:rFonts w:ascii="Calibri" w:eastAsia="Times New Roman" w:hAnsi="Calibri" w:cs="Calibri"/>
                <w:color w:val="000000"/>
                <w:szCs w:val="22"/>
                <w:lang w:val="en-AU" w:eastAsia="en-AU"/>
              </w:rPr>
              <w:t>References</w:t>
            </w:r>
          </w:p>
        </w:tc>
      </w:tr>
      <w:tr w:rsidR="00BF5F46" w:rsidRPr="00BF5F46" w14:paraId="3BCBCD03" w14:textId="77777777" w:rsidTr="00BF5F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66" w:type="dxa"/>
            <w:noWrap/>
            <w:hideMark/>
          </w:tcPr>
          <w:p w14:paraId="34E63315" w14:textId="77777777" w:rsidR="00BF5F46" w:rsidRPr="00BF5F46" w:rsidRDefault="00BF5F46" w:rsidP="00BF5F46">
            <w:pPr>
              <w:rPr>
                <w:rFonts w:ascii="Calibri" w:eastAsia="Times New Roman" w:hAnsi="Calibri" w:cs="Calibri"/>
                <w:color w:val="000000"/>
                <w:szCs w:val="22"/>
                <w:lang w:val="en-AU" w:eastAsia="en-AU"/>
              </w:rPr>
            </w:pPr>
            <w:r w:rsidRPr="00BF5F46">
              <w:rPr>
                <w:rFonts w:ascii="Calibri" w:eastAsia="Times New Roman" w:hAnsi="Calibri" w:cs="Calibri"/>
                <w:color w:val="000000"/>
                <w:szCs w:val="22"/>
                <w:lang w:val="en-AU" w:eastAsia="en-AU"/>
              </w:rPr>
              <w:t>Trees</w:t>
            </w:r>
          </w:p>
        </w:tc>
        <w:tc>
          <w:tcPr>
            <w:tcW w:w="1964" w:type="dxa"/>
            <w:noWrap/>
            <w:hideMark/>
          </w:tcPr>
          <w:p w14:paraId="7E426964" w14:textId="77777777" w:rsidR="00BF5F46" w:rsidRPr="00BF5F46" w:rsidRDefault="00BF5F46" w:rsidP="00BF5F4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BF5F46">
              <w:rPr>
                <w:rFonts w:ascii="Calibri" w:eastAsia="Times New Roman" w:hAnsi="Calibri" w:cs="Calibri"/>
                <w:color w:val="000000"/>
                <w:szCs w:val="22"/>
                <w:lang w:val="en-AU" w:eastAsia="en-AU"/>
              </w:rPr>
              <w:t>21.7724</w:t>
            </w:r>
          </w:p>
        </w:tc>
        <w:tc>
          <w:tcPr>
            <w:tcW w:w="2268" w:type="dxa"/>
            <w:noWrap/>
            <w:hideMark/>
          </w:tcPr>
          <w:p w14:paraId="54D22D71" w14:textId="77777777" w:rsidR="00BF5F46" w:rsidRPr="00BF5F46" w:rsidRDefault="00BF5F46" w:rsidP="00BF5F4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BF5F46">
              <w:rPr>
                <w:rFonts w:ascii="Calibri" w:eastAsia="Times New Roman" w:hAnsi="Calibri" w:cs="Calibri"/>
                <w:color w:val="000000"/>
                <w:szCs w:val="22"/>
                <w:lang w:val="en-AU" w:eastAsia="en-AU"/>
              </w:rPr>
              <w:t>assumes fully matured tree</w:t>
            </w:r>
          </w:p>
        </w:tc>
        <w:tc>
          <w:tcPr>
            <w:tcW w:w="4252" w:type="dxa"/>
            <w:noWrap/>
            <w:hideMark/>
          </w:tcPr>
          <w:p w14:paraId="1E263BAB" w14:textId="77777777" w:rsidR="00BF5F46" w:rsidRPr="00BF5F46" w:rsidRDefault="00BF5F46" w:rsidP="00BF5F4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BF5F46">
              <w:rPr>
                <w:rFonts w:ascii="Calibri" w:eastAsia="Times New Roman" w:hAnsi="Calibri" w:cs="Calibri"/>
                <w:color w:val="000000"/>
                <w:szCs w:val="22"/>
                <w:lang w:val="en-AU" w:eastAsia="en-AU"/>
              </w:rPr>
              <w:t>https://onetreeplanted.org/blogs/stories/planting-trees-reduce-carbon-footprint</w:t>
            </w:r>
          </w:p>
        </w:tc>
      </w:tr>
    </w:tbl>
    <w:p w14:paraId="1D5ECCA4" w14:textId="1F858AE1" w:rsidR="00F90DEF" w:rsidRDefault="00F90DEF" w:rsidP="00F90DEF"/>
    <w:tbl>
      <w:tblPr>
        <w:tblStyle w:val="GridTable6Colorful-Accent1"/>
        <w:tblW w:w="5000" w:type="pct"/>
        <w:tblLayout w:type="fixed"/>
        <w:tblLook w:val="04A0" w:firstRow="1" w:lastRow="0" w:firstColumn="1" w:lastColumn="0" w:noHBand="0" w:noVBand="1"/>
      </w:tblPr>
      <w:tblGrid>
        <w:gridCol w:w="1414"/>
        <w:gridCol w:w="1560"/>
        <w:gridCol w:w="140"/>
        <w:gridCol w:w="1363"/>
        <w:gridCol w:w="1614"/>
        <w:gridCol w:w="3259"/>
      </w:tblGrid>
      <w:tr w:rsidR="001968DB" w:rsidRPr="001968DB" w14:paraId="740CE01E" w14:textId="77777777" w:rsidTr="001968DB">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56" w:type="pct"/>
            <w:noWrap/>
            <w:hideMark/>
          </w:tcPr>
          <w:p w14:paraId="5FA1ADC3" w14:textId="77777777" w:rsidR="001968DB" w:rsidRPr="001968DB" w:rsidRDefault="001968DB" w:rsidP="001968DB">
            <w:pPr>
              <w:rPr>
                <w:rFonts w:ascii="Calibri" w:eastAsia="Times New Roman" w:hAnsi="Calibri" w:cs="Calibri"/>
                <w:color w:val="000000"/>
                <w:szCs w:val="22"/>
                <w:lang w:val="en-AU" w:eastAsia="en-AU"/>
              </w:rPr>
            </w:pPr>
            <w:r w:rsidRPr="001968DB">
              <w:rPr>
                <w:rFonts w:ascii="Calibri" w:eastAsia="Times New Roman" w:hAnsi="Calibri" w:cs="Calibri"/>
                <w:color w:val="000000"/>
                <w:szCs w:val="22"/>
                <w:lang w:val="en-AU" w:eastAsia="en-AU"/>
              </w:rPr>
              <w:t>Devices</w:t>
            </w:r>
          </w:p>
        </w:tc>
        <w:tc>
          <w:tcPr>
            <w:tcW w:w="909" w:type="pct"/>
            <w:gridSpan w:val="2"/>
            <w:noWrap/>
            <w:hideMark/>
          </w:tcPr>
          <w:p w14:paraId="58940E12" w14:textId="77777777" w:rsidR="001968DB" w:rsidRPr="001968DB" w:rsidRDefault="001968DB" w:rsidP="001968D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1968DB">
              <w:rPr>
                <w:rFonts w:ascii="Calibri" w:eastAsia="Times New Roman" w:hAnsi="Calibri" w:cs="Calibri"/>
                <w:color w:val="000000"/>
                <w:szCs w:val="22"/>
                <w:lang w:val="en-AU" w:eastAsia="en-AU"/>
              </w:rPr>
              <w:t>CO2 generated per year per household (kg)</w:t>
            </w:r>
          </w:p>
        </w:tc>
        <w:tc>
          <w:tcPr>
            <w:tcW w:w="729" w:type="pct"/>
            <w:noWrap/>
            <w:hideMark/>
          </w:tcPr>
          <w:p w14:paraId="42ECA886" w14:textId="77777777" w:rsidR="001968DB" w:rsidRPr="001968DB" w:rsidRDefault="001968DB" w:rsidP="001968D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1968DB">
              <w:rPr>
                <w:rFonts w:ascii="Calibri" w:eastAsia="Times New Roman" w:hAnsi="Calibri" w:cs="Calibri"/>
                <w:color w:val="000000"/>
                <w:szCs w:val="22"/>
                <w:lang w:val="en-AU" w:eastAsia="en-AU"/>
              </w:rPr>
              <w:t>avg. hourly idle useage (W)</w:t>
            </w:r>
          </w:p>
        </w:tc>
        <w:tc>
          <w:tcPr>
            <w:tcW w:w="863" w:type="pct"/>
            <w:noWrap/>
            <w:hideMark/>
          </w:tcPr>
          <w:p w14:paraId="0C09EA4F" w14:textId="77777777" w:rsidR="001968DB" w:rsidRPr="001968DB" w:rsidRDefault="001968DB" w:rsidP="001968D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1968DB">
              <w:rPr>
                <w:rFonts w:ascii="Calibri" w:eastAsia="Times New Roman" w:hAnsi="Calibri" w:cs="Calibri"/>
                <w:color w:val="000000"/>
                <w:szCs w:val="22"/>
                <w:lang w:val="en-AU" w:eastAsia="en-AU"/>
              </w:rPr>
              <w:t>annual kWh consumption</w:t>
            </w:r>
          </w:p>
        </w:tc>
        <w:tc>
          <w:tcPr>
            <w:tcW w:w="1743" w:type="pct"/>
            <w:noWrap/>
            <w:hideMark/>
          </w:tcPr>
          <w:p w14:paraId="736E9311" w14:textId="77777777" w:rsidR="001968DB" w:rsidRPr="001968DB" w:rsidRDefault="001968DB" w:rsidP="001968D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1968DB">
              <w:rPr>
                <w:rFonts w:ascii="Calibri" w:eastAsia="Times New Roman" w:hAnsi="Calibri" w:cs="Calibri"/>
                <w:color w:val="000000"/>
                <w:szCs w:val="22"/>
                <w:lang w:val="en-AU" w:eastAsia="en-AU"/>
              </w:rPr>
              <w:t>References</w:t>
            </w:r>
          </w:p>
        </w:tc>
      </w:tr>
      <w:tr w:rsidR="001968DB" w:rsidRPr="001968DB" w14:paraId="4BD31234" w14:textId="77777777" w:rsidTr="001968D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56" w:type="pct"/>
            <w:noWrap/>
            <w:hideMark/>
          </w:tcPr>
          <w:p w14:paraId="2CFEE34C" w14:textId="77777777" w:rsidR="001968DB" w:rsidRPr="001968DB" w:rsidRDefault="001968DB" w:rsidP="001968DB">
            <w:pPr>
              <w:rPr>
                <w:rFonts w:ascii="Calibri" w:eastAsia="Times New Roman" w:hAnsi="Calibri" w:cs="Calibri"/>
                <w:color w:val="000000"/>
                <w:szCs w:val="22"/>
                <w:lang w:val="en-AU" w:eastAsia="en-AU"/>
              </w:rPr>
            </w:pPr>
            <w:r w:rsidRPr="001968DB">
              <w:rPr>
                <w:rFonts w:ascii="Calibri" w:eastAsia="Times New Roman" w:hAnsi="Calibri" w:cs="Calibri"/>
                <w:color w:val="000000"/>
                <w:szCs w:val="22"/>
                <w:lang w:val="en-AU" w:eastAsia="en-AU"/>
              </w:rPr>
              <w:t>Microwave</w:t>
            </w:r>
          </w:p>
        </w:tc>
        <w:tc>
          <w:tcPr>
            <w:tcW w:w="834" w:type="pct"/>
            <w:noWrap/>
            <w:hideMark/>
          </w:tcPr>
          <w:p w14:paraId="4962B2F3" w14:textId="77777777" w:rsidR="001968DB" w:rsidRPr="001968DB" w:rsidRDefault="001968DB" w:rsidP="001968D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1968DB">
              <w:rPr>
                <w:rFonts w:ascii="Calibri" w:eastAsia="Times New Roman" w:hAnsi="Calibri" w:cs="Calibri"/>
                <w:color w:val="000000"/>
                <w:szCs w:val="22"/>
                <w:lang w:val="en-AU" w:eastAsia="en-AU"/>
              </w:rPr>
              <w:t>1106.2128</w:t>
            </w:r>
          </w:p>
        </w:tc>
        <w:tc>
          <w:tcPr>
            <w:tcW w:w="804" w:type="pct"/>
            <w:gridSpan w:val="2"/>
            <w:noWrap/>
            <w:hideMark/>
          </w:tcPr>
          <w:p w14:paraId="6A77F409" w14:textId="77777777" w:rsidR="001968DB" w:rsidRPr="001968DB" w:rsidRDefault="001968DB" w:rsidP="001968D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1968DB">
              <w:rPr>
                <w:rFonts w:ascii="Calibri" w:eastAsia="Times New Roman" w:hAnsi="Calibri" w:cs="Calibri"/>
                <w:color w:val="000000"/>
                <w:szCs w:val="22"/>
                <w:lang w:val="en-AU" w:eastAsia="en-AU"/>
              </w:rPr>
              <w:t>2.4</w:t>
            </w:r>
          </w:p>
        </w:tc>
        <w:tc>
          <w:tcPr>
            <w:tcW w:w="863" w:type="pct"/>
            <w:noWrap/>
            <w:hideMark/>
          </w:tcPr>
          <w:p w14:paraId="16D9DC5B" w14:textId="77777777" w:rsidR="001968DB" w:rsidRPr="001968DB" w:rsidRDefault="001968DB" w:rsidP="001968D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1968DB">
              <w:rPr>
                <w:rFonts w:ascii="Calibri" w:eastAsia="Times New Roman" w:hAnsi="Calibri" w:cs="Calibri"/>
                <w:color w:val="000000"/>
                <w:szCs w:val="22"/>
                <w:lang w:val="en-AU" w:eastAsia="en-AU"/>
              </w:rPr>
              <w:t>1580.304</w:t>
            </w:r>
          </w:p>
        </w:tc>
        <w:tc>
          <w:tcPr>
            <w:tcW w:w="1743" w:type="pct"/>
            <w:noWrap/>
            <w:hideMark/>
          </w:tcPr>
          <w:p w14:paraId="3EE755CB" w14:textId="77777777" w:rsidR="001968DB" w:rsidRPr="001968DB" w:rsidRDefault="001968DB" w:rsidP="001968D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1968DB">
              <w:rPr>
                <w:rFonts w:ascii="Calibri" w:eastAsia="Times New Roman" w:hAnsi="Calibri" w:cs="Calibri"/>
                <w:color w:val="000000"/>
                <w:szCs w:val="22"/>
                <w:lang w:val="en-AU" w:eastAsia="en-AU"/>
              </w:rPr>
              <w:t>https://www.canstarblue.com.au/electricity/cost-leaving-appliances-standby/</w:t>
            </w:r>
          </w:p>
        </w:tc>
      </w:tr>
      <w:tr w:rsidR="001968DB" w:rsidRPr="001968DB" w14:paraId="73F9D315" w14:textId="77777777" w:rsidTr="001968DB">
        <w:trPr>
          <w:trHeight w:val="288"/>
        </w:trPr>
        <w:tc>
          <w:tcPr>
            <w:cnfStyle w:val="001000000000" w:firstRow="0" w:lastRow="0" w:firstColumn="1" w:lastColumn="0" w:oddVBand="0" w:evenVBand="0" w:oddHBand="0" w:evenHBand="0" w:firstRowFirstColumn="0" w:firstRowLastColumn="0" w:lastRowFirstColumn="0" w:lastRowLastColumn="0"/>
            <w:tcW w:w="756" w:type="pct"/>
            <w:noWrap/>
            <w:hideMark/>
          </w:tcPr>
          <w:p w14:paraId="7B6E3D56" w14:textId="77777777" w:rsidR="001968DB" w:rsidRPr="001968DB" w:rsidRDefault="001968DB" w:rsidP="001968DB">
            <w:pPr>
              <w:rPr>
                <w:rFonts w:ascii="Calibri" w:eastAsia="Times New Roman" w:hAnsi="Calibri" w:cs="Calibri"/>
                <w:color w:val="000000"/>
                <w:szCs w:val="22"/>
                <w:lang w:val="en-AU" w:eastAsia="en-AU"/>
              </w:rPr>
            </w:pPr>
            <w:r w:rsidRPr="001968DB">
              <w:rPr>
                <w:rFonts w:ascii="Calibri" w:eastAsia="Times New Roman" w:hAnsi="Calibri" w:cs="Calibri"/>
                <w:color w:val="000000"/>
                <w:szCs w:val="22"/>
                <w:lang w:val="en-AU" w:eastAsia="en-AU"/>
              </w:rPr>
              <w:t>TC (LCD)</w:t>
            </w:r>
          </w:p>
        </w:tc>
        <w:tc>
          <w:tcPr>
            <w:tcW w:w="834" w:type="pct"/>
            <w:noWrap/>
            <w:hideMark/>
          </w:tcPr>
          <w:p w14:paraId="4F341463" w14:textId="77777777" w:rsidR="001968DB" w:rsidRPr="001968DB" w:rsidRDefault="001968DB" w:rsidP="001968D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1968DB">
              <w:rPr>
                <w:rFonts w:ascii="Calibri" w:eastAsia="Times New Roman" w:hAnsi="Calibri" w:cs="Calibri"/>
                <w:color w:val="000000"/>
                <w:szCs w:val="22"/>
                <w:lang w:val="en-AU" w:eastAsia="en-AU"/>
              </w:rPr>
              <w:t>1060.1206</w:t>
            </w:r>
          </w:p>
        </w:tc>
        <w:tc>
          <w:tcPr>
            <w:tcW w:w="804" w:type="pct"/>
            <w:gridSpan w:val="2"/>
            <w:noWrap/>
            <w:hideMark/>
          </w:tcPr>
          <w:p w14:paraId="1BFEF574" w14:textId="77777777" w:rsidR="001968DB" w:rsidRPr="001968DB" w:rsidRDefault="001968DB" w:rsidP="001968D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1968DB">
              <w:rPr>
                <w:rFonts w:ascii="Calibri" w:eastAsia="Times New Roman" w:hAnsi="Calibri" w:cs="Calibri"/>
                <w:color w:val="000000"/>
                <w:szCs w:val="22"/>
                <w:lang w:val="en-AU" w:eastAsia="en-AU"/>
              </w:rPr>
              <w:t>2.3</w:t>
            </w:r>
          </w:p>
        </w:tc>
        <w:tc>
          <w:tcPr>
            <w:tcW w:w="863" w:type="pct"/>
            <w:noWrap/>
            <w:hideMark/>
          </w:tcPr>
          <w:p w14:paraId="1F1B34AA" w14:textId="77777777" w:rsidR="001968DB" w:rsidRPr="001968DB" w:rsidRDefault="001968DB" w:rsidP="001968D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1968DB">
              <w:rPr>
                <w:rFonts w:ascii="Calibri" w:eastAsia="Times New Roman" w:hAnsi="Calibri" w:cs="Calibri"/>
                <w:color w:val="000000"/>
                <w:szCs w:val="22"/>
                <w:lang w:val="en-AU" w:eastAsia="en-AU"/>
              </w:rPr>
              <w:t>1514.458</w:t>
            </w:r>
          </w:p>
        </w:tc>
        <w:tc>
          <w:tcPr>
            <w:tcW w:w="1743" w:type="pct"/>
            <w:noWrap/>
            <w:hideMark/>
          </w:tcPr>
          <w:p w14:paraId="71C02935" w14:textId="77777777" w:rsidR="001968DB" w:rsidRPr="001968DB" w:rsidRDefault="001968DB" w:rsidP="001968D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p>
        </w:tc>
      </w:tr>
      <w:tr w:rsidR="001968DB" w:rsidRPr="001968DB" w14:paraId="19089FE8" w14:textId="77777777" w:rsidTr="001968D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56" w:type="pct"/>
            <w:noWrap/>
            <w:hideMark/>
          </w:tcPr>
          <w:p w14:paraId="5223BE25" w14:textId="77777777" w:rsidR="001968DB" w:rsidRPr="001968DB" w:rsidRDefault="001968DB" w:rsidP="001968DB">
            <w:pPr>
              <w:rPr>
                <w:rFonts w:ascii="Calibri" w:eastAsia="Times New Roman" w:hAnsi="Calibri" w:cs="Calibri"/>
                <w:color w:val="000000"/>
                <w:szCs w:val="22"/>
                <w:lang w:val="en-AU" w:eastAsia="en-AU"/>
              </w:rPr>
            </w:pPr>
            <w:r w:rsidRPr="001968DB">
              <w:rPr>
                <w:rFonts w:ascii="Calibri" w:eastAsia="Times New Roman" w:hAnsi="Calibri" w:cs="Calibri"/>
                <w:color w:val="000000"/>
                <w:szCs w:val="22"/>
                <w:lang w:val="en-AU" w:eastAsia="en-AU"/>
              </w:rPr>
              <w:t>Game console</w:t>
            </w:r>
          </w:p>
        </w:tc>
        <w:tc>
          <w:tcPr>
            <w:tcW w:w="834" w:type="pct"/>
            <w:noWrap/>
            <w:hideMark/>
          </w:tcPr>
          <w:p w14:paraId="40427279" w14:textId="77777777" w:rsidR="001968DB" w:rsidRPr="001968DB" w:rsidRDefault="001968DB" w:rsidP="001968D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1968DB">
              <w:rPr>
                <w:rFonts w:ascii="Calibri" w:eastAsia="Times New Roman" w:hAnsi="Calibri" w:cs="Calibri"/>
                <w:color w:val="000000"/>
                <w:szCs w:val="22"/>
                <w:lang w:val="en-AU" w:eastAsia="en-AU"/>
              </w:rPr>
              <w:t>2488.9788</w:t>
            </w:r>
          </w:p>
        </w:tc>
        <w:tc>
          <w:tcPr>
            <w:tcW w:w="804" w:type="pct"/>
            <w:gridSpan w:val="2"/>
            <w:noWrap/>
            <w:hideMark/>
          </w:tcPr>
          <w:p w14:paraId="502E6E6A" w14:textId="77777777" w:rsidR="001968DB" w:rsidRPr="001968DB" w:rsidRDefault="001968DB" w:rsidP="001968D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1968DB">
              <w:rPr>
                <w:rFonts w:ascii="Calibri" w:eastAsia="Times New Roman" w:hAnsi="Calibri" w:cs="Calibri"/>
                <w:color w:val="000000"/>
                <w:szCs w:val="22"/>
                <w:lang w:val="en-AU" w:eastAsia="en-AU"/>
              </w:rPr>
              <w:t>5.4</w:t>
            </w:r>
          </w:p>
        </w:tc>
        <w:tc>
          <w:tcPr>
            <w:tcW w:w="863" w:type="pct"/>
            <w:noWrap/>
            <w:hideMark/>
          </w:tcPr>
          <w:p w14:paraId="204EA5E9" w14:textId="77777777" w:rsidR="001968DB" w:rsidRPr="001968DB" w:rsidRDefault="001968DB" w:rsidP="001968D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1968DB">
              <w:rPr>
                <w:rFonts w:ascii="Calibri" w:eastAsia="Times New Roman" w:hAnsi="Calibri" w:cs="Calibri"/>
                <w:color w:val="000000"/>
                <w:szCs w:val="22"/>
                <w:lang w:val="en-AU" w:eastAsia="en-AU"/>
              </w:rPr>
              <w:t>3555.684</w:t>
            </w:r>
          </w:p>
        </w:tc>
        <w:tc>
          <w:tcPr>
            <w:tcW w:w="1743" w:type="pct"/>
            <w:noWrap/>
            <w:hideMark/>
          </w:tcPr>
          <w:p w14:paraId="043FA77A" w14:textId="77777777" w:rsidR="001968DB" w:rsidRPr="001968DB" w:rsidRDefault="001968DB" w:rsidP="001968D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p>
        </w:tc>
      </w:tr>
      <w:tr w:rsidR="001968DB" w:rsidRPr="001968DB" w14:paraId="2504542A" w14:textId="77777777" w:rsidTr="001968DB">
        <w:trPr>
          <w:trHeight w:val="288"/>
        </w:trPr>
        <w:tc>
          <w:tcPr>
            <w:cnfStyle w:val="001000000000" w:firstRow="0" w:lastRow="0" w:firstColumn="1" w:lastColumn="0" w:oddVBand="0" w:evenVBand="0" w:oddHBand="0" w:evenHBand="0" w:firstRowFirstColumn="0" w:firstRowLastColumn="0" w:lastRowFirstColumn="0" w:lastRowLastColumn="0"/>
            <w:tcW w:w="756" w:type="pct"/>
            <w:noWrap/>
            <w:hideMark/>
          </w:tcPr>
          <w:p w14:paraId="7AEB3DAD" w14:textId="77777777" w:rsidR="001968DB" w:rsidRPr="001968DB" w:rsidRDefault="001968DB" w:rsidP="001968DB">
            <w:pPr>
              <w:rPr>
                <w:rFonts w:ascii="Calibri" w:eastAsia="Times New Roman" w:hAnsi="Calibri" w:cs="Calibri"/>
                <w:color w:val="000000"/>
                <w:szCs w:val="22"/>
                <w:lang w:val="en-AU" w:eastAsia="en-AU"/>
              </w:rPr>
            </w:pPr>
            <w:r w:rsidRPr="001968DB">
              <w:rPr>
                <w:rFonts w:ascii="Calibri" w:eastAsia="Times New Roman" w:hAnsi="Calibri" w:cs="Calibri"/>
                <w:color w:val="000000"/>
                <w:szCs w:val="22"/>
                <w:lang w:val="en-AU" w:eastAsia="en-AU"/>
              </w:rPr>
              <w:t>PC</w:t>
            </w:r>
          </w:p>
        </w:tc>
        <w:tc>
          <w:tcPr>
            <w:tcW w:w="834" w:type="pct"/>
            <w:noWrap/>
            <w:hideMark/>
          </w:tcPr>
          <w:p w14:paraId="2DAA111B" w14:textId="77777777" w:rsidR="001968DB" w:rsidRPr="001968DB" w:rsidRDefault="001968DB" w:rsidP="001968D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1968DB">
              <w:rPr>
                <w:rFonts w:ascii="Calibri" w:eastAsia="Times New Roman" w:hAnsi="Calibri" w:cs="Calibri"/>
                <w:color w:val="000000"/>
                <w:szCs w:val="22"/>
                <w:lang w:val="en-AU" w:eastAsia="en-AU"/>
              </w:rPr>
              <w:t>13827.66</w:t>
            </w:r>
          </w:p>
        </w:tc>
        <w:tc>
          <w:tcPr>
            <w:tcW w:w="804" w:type="pct"/>
            <w:gridSpan w:val="2"/>
            <w:noWrap/>
            <w:hideMark/>
          </w:tcPr>
          <w:p w14:paraId="705F0B01" w14:textId="77777777" w:rsidR="001968DB" w:rsidRPr="001968DB" w:rsidRDefault="001968DB" w:rsidP="001968D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1968DB">
              <w:rPr>
                <w:rFonts w:ascii="Calibri" w:eastAsia="Times New Roman" w:hAnsi="Calibri" w:cs="Calibri"/>
                <w:color w:val="000000"/>
                <w:szCs w:val="22"/>
                <w:lang w:val="en-AU" w:eastAsia="en-AU"/>
              </w:rPr>
              <w:t>30</w:t>
            </w:r>
          </w:p>
        </w:tc>
        <w:tc>
          <w:tcPr>
            <w:tcW w:w="863" w:type="pct"/>
            <w:noWrap/>
            <w:hideMark/>
          </w:tcPr>
          <w:p w14:paraId="0936092C" w14:textId="77777777" w:rsidR="001968DB" w:rsidRPr="001968DB" w:rsidRDefault="001968DB" w:rsidP="001968D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1968DB">
              <w:rPr>
                <w:rFonts w:ascii="Calibri" w:eastAsia="Times New Roman" w:hAnsi="Calibri" w:cs="Calibri"/>
                <w:color w:val="000000"/>
                <w:szCs w:val="22"/>
                <w:lang w:val="en-AU" w:eastAsia="en-AU"/>
              </w:rPr>
              <w:t>19753.8</w:t>
            </w:r>
          </w:p>
        </w:tc>
        <w:tc>
          <w:tcPr>
            <w:tcW w:w="1743" w:type="pct"/>
            <w:noWrap/>
            <w:hideMark/>
          </w:tcPr>
          <w:p w14:paraId="790A8E5C" w14:textId="77777777" w:rsidR="001968DB" w:rsidRPr="001968DB" w:rsidRDefault="001968DB" w:rsidP="001968D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p>
        </w:tc>
      </w:tr>
      <w:tr w:rsidR="001968DB" w:rsidRPr="001968DB" w14:paraId="06780D21" w14:textId="77777777" w:rsidTr="001968D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56" w:type="pct"/>
            <w:noWrap/>
            <w:hideMark/>
          </w:tcPr>
          <w:p w14:paraId="321D82BC" w14:textId="77777777" w:rsidR="001968DB" w:rsidRPr="001968DB" w:rsidRDefault="001968DB" w:rsidP="001968DB">
            <w:pPr>
              <w:rPr>
                <w:rFonts w:ascii="Calibri" w:eastAsia="Times New Roman" w:hAnsi="Calibri" w:cs="Calibri"/>
                <w:color w:val="000000"/>
                <w:szCs w:val="22"/>
                <w:lang w:val="en-AU" w:eastAsia="en-AU"/>
              </w:rPr>
            </w:pPr>
            <w:r w:rsidRPr="001968DB">
              <w:rPr>
                <w:rFonts w:ascii="Calibri" w:eastAsia="Times New Roman" w:hAnsi="Calibri" w:cs="Calibri"/>
                <w:color w:val="000000"/>
                <w:szCs w:val="22"/>
                <w:lang w:val="en-AU" w:eastAsia="en-AU"/>
              </w:rPr>
              <w:t>Monitor</w:t>
            </w:r>
          </w:p>
        </w:tc>
        <w:tc>
          <w:tcPr>
            <w:tcW w:w="834" w:type="pct"/>
            <w:noWrap/>
            <w:hideMark/>
          </w:tcPr>
          <w:p w14:paraId="312D37F8" w14:textId="77777777" w:rsidR="001968DB" w:rsidRPr="001968DB" w:rsidRDefault="001968DB" w:rsidP="001968D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1968DB">
              <w:rPr>
                <w:rFonts w:ascii="Calibri" w:eastAsia="Times New Roman" w:hAnsi="Calibri" w:cs="Calibri"/>
                <w:color w:val="000000"/>
                <w:szCs w:val="22"/>
                <w:lang w:val="en-AU" w:eastAsia="en-AU"/>
              </w:rPr>
              <w:t>460.922</w:t>
            </w:r>
          </w:p>
        </w:tc>
        <w:tc>
          <w:tcPr>
            <w:tcW w:w="804" w:type="pct"/>
            <w:gridSpan w:val="2"/>
            <w:noWrap/>
            <w:hideMark/>
          </w:tcPr>
          <w:p w14:paraId="2EC8FE7C" w14:textId="77777777" w:rsidR="001968DB" w:rsidRPr="001968DB" w:rsidRDefault="001968DB" w:rsidP="001968D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1968DB">
              <w:rPr>
                <w:rFonts w:ascii="Calibri" w:eastAsia="Times New Roman" w:hAnsi="Calibri" w:cs="Calibri"/>
                <w:color w:val="000000"/>
                <w:szCs w:val="22"/>
                <w:lang w:val="en-AU" w:eastAsia="en-AU"/>
              </w:rPr>
              <w:t>1</w:t>
            </w:r>
          </w:p>
        </w:tc>
        <w:tc>
          <w:tcPr>
            <w:tcW w:w="863" w:type="pct"/>
            <w:noWrap/>
            <w:hideMark/>
          </w:tcPr>
          <w:p w14:paraId="6FD7A945" w14:textId="77777777" w:rsidR="001968DB" w:rsidRPr="001968DB" w:rsidRDefault="001968DB" w:rsidP="001968D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1968DB">
              <w:rPr>
                <w:rFonts w:ascii="Calibri" w:eastAsia="Times New Roman" w:hAnsi="Calibri" w:cs="Calibri"/>
                <w:color w:val="000000"/>
                <w:szCs w:val="22"/>
                <w:lang w:val="en-AU" w:eastAsia="en-AU"/>
              </w:rPr>
              <w:t>658.46</w:t>
            </w:r>
          </w:p>
        </w:tc>
        <w:tc>
          <w:tcPr>
            <w:tcW w:w="1743" w:type="pct"/>
            <w:noWrap/>
            <w:hideMark/>
          </w:tcPr>
          <w:p w14:paraId="3F85AE2F" w14:textId="77777777" w:rsidR="001968DB" w:rsidRPr="001968DB" w:rsidRDefault="001968DB" w:rsidP="001968D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p>
        </w:tc>
      </w:tr>
      <w:tr w:rsidR="001968DB" w:rsidRPr="001968DB" w14:paraId="6013ACAD" w14:textId="77777777" w:rsidTr="001968DB">
        <w:trPr>
          <w:trHeight w:val="288"/>
        </w:trPr>
        <w:tc>
          <w:tcPr>
            <w:cnfStyle w:val="001000000000" w:firstRow="0" w:lastRow="0" w:firstColumn="1" w:lastColumn="0" w:oddVBand="0" w:evenVBand="0" w:oddHBand="0" w:evenHBand="0" w:firstRowFirstColumn="0" w:firstRowLastColumn="0" w:lastRowFirstColumn="0" w:lastRowLastColumn="0"/>
            <w:tcW w:w="756" w:type="pct"/>
            <w:noWrap/>
            <w:hideMark/>
          </w:tcPr>
          <w:p w14:paraId="469C6C7A" w14:textId="77777777" w:rsidR="001968DB" w:rsidRPr="001968DB" w:rsidRDefault="001968DB" w:rsidP="001968DB">
            <w:pPr>
              <w:rPr>
                <w:rFonts w:ascii="Calibri" w:eastAsia="Times New Roman" w:hAnsi="Calibri" w:cs="Calibri"/>
                <w:color w:val="000000"/>
                <w:szCs w:val="22"/>
                <w:lang w:val="en-AU" w:eastAsia="en-AU"/>
              </w:rPr>
            </w:pPr>
            <w:r w:rsidRPr="001968DB">
              <w:rPr>
                <w:rFonts w:ascii="Calibri" w:eastAsia="Times New Roman" w:hAnsi="Calibri" w:cs="Calibri"/>
                <w:color w:val="000000"/>
                <w:szCs w:val="22"/>
                <w:lang w:val="en-AU" w:eastAsia="en-AU"/>
              </w:rPr>
              <w:t>DVD Player</w:t>
            </w:r>
          </w:p>
        </w:tc>
        <w:tc>
          <w:tcPr>
            <w:tcW w:w="834" w:type="pct"/>
            <w:noWrap/>
            <w:hideMark/>
          </w:tcPr>
          <w:p w14:paraId="79FA54B7" w14:textId="77777777" w:rsidR="001968DB" w:rsidRPr="001968DB" w:rsidRDefault="001968DB" w:rsidP="001968D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1968DB">
              <w:rPr>
                <w:rFonts w:ascii="Calibri" w:eastAsia="Times New Roman" w:hAnsi="Calibri" w:cs="Calibri"/>
                <w:color w:val="000000"/>
                <w:szCs w:val="22"/>
                <w:lang w:val="en-AU" w:eastAsia="en-AU"/>
              </w:rPr>
              <w:t>691.383</w:t>
            </w:r>
          </w:p>
        </w:tc>
        <w:tc>
          <w:tcPr>
            <w:tcW w:w="804" w:type="pct"/>
            <w:gridSpan w:val="2"/>
            <w:noWrap/>
            <w:hideMark/>
          </w:tcPr>
          <w:p w14:paraId="1390ECDD" w14:textId="77777777" w:rsidR="001968DB" w:rsidRPr="001968DB" w:rsidRDefault="001968DB" w:rsidP="001968D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1968DB">
              <w:rPr>
                <w:rFonts w:ascii="Calibri" w:eastAsia="Times New Roman" w:hAnsi="Calibri" w:cs="Calibri"/>
                <w:color w:val="000000"/>
                <w:szCs w:val="22"/>
                <w:lang w:val="en-AU" w:eastAsia="en-AU"/>
              </w:rPr>
              <w:t>1.5</w:t>
            </w:r>
          </w:p>
        </w:tc>
        <w:tc>
          <w:tcPr>
            <w:tcW w:w="863" w:type="pct"/>
            <w:noWrap/>
            <w:hideMark/>
          </w:tcPr>
          <w:p w14:paraId="39DBA1D8" w14:textId="77777777" w:rsidR="001968DB" w:rsidRPr="001968DB" w:rsidRDefault="001968DB" w:rsidP="001968D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1968DB">
              <w:rPr>
                <w:rFonts w:ascii="Calibri" w:eastAsia="Times New Roman" w:hAnsi="Calibri" w:cs="Calibri"/>
                <w:color w:val="000000"/>
                <w:szCs w:val="22"/>
                <w:lang w:val="en-AU" w:eastAsia="en-AU"/>
              </w:rPr>
              <w:t>987.69</w:t>
            </w:r>
          </w:p>
        </w:tc>
        <w:tc>
          <w:tcPr>
            <w:tcW w:w="1743" w:type="pct"/>
            <w:noWrap/>
            <w:hideMark/>
          </w:tcPr>
          <w:p w14:paraId="39DCA0DA" w14:textId="77777777" w:rsidR="001968DB" w:rsidRPr="001968DB" w:rsidRDefault="001968DB" w:rsidP="001968D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p>
        </w:tc>
      </w:tr>
      <w:tr w:rsidR="001968DB" w:rsidRPr="001968DB" w14:paraId="7B135614" w14:textId="77777777" w:rsidTr="001968D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56" w:type="pct"/>
            <w:noWrap/>
            <w:hideMark/>
          </w:tcPr>
          <w:p w14:paraId="6DD44EBF" w14:textId="77777777" w:rsidR="001968DB" w:rsidRPr="001968DB" w:rsidRDefault="001968DB" w:rsidP="001968DB">
            <w:pPr>
              <w:rPr>
                <w:rFonts w:ascii="Calibri" w:eastAsia="Times New Roman" w:hAnsi="Calibri" w:cs="Calibri"/>
                <w:color w:val="000000"/>
                <w:szCs w:val="22"/>
                <w:lang w:val="en-AU" w:eastAsia="en-AU"/>
              </w:rPr>
            </w:pPr>
            <w:r w:rsidRPr="001968DB">
              <w:rPr>
                <w:rFonts w:ascii="Calibri" w:eastAsia="Times New Roman" w:hAnsi="Calibri" w:cs="Calibri"/>
                <w:color w:val="000000"/>
                <w:szCs w:val="22"/>
                <w:lang w:val="en-AU" w:eastAsia="en-AU"/>
              </w:rPr>
              <w:t>Washing machine</w:t>
            </w:r>
          </w:p>
        </w:tc>
        <w:tc>
          <w:tcPr>
            <w:tcW w:w="834" w:type="pct"/>
            <w:noWrap/>
            <w:hideMark/>
          </w:tcPr>
          <w:p w14:paraId="04DDF6CB" w14:textId="77777777" w:rsidR="001968DB" w:rsidRPr="001968DB" w:rsidRDefault="001968DB" w:rsidP="001968D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1968DB">
              <w:rPr>
                <w:rFonts w:ascii="Calibri" w:eastAsia="Times New Roman" w:hAnsi="Calibri" w:cs="Calibri"/>
                <w:color w:val="000000"/>
                <w:szCs w:val="22"/>
                <w:lang w:val="en-AU" w:eastAsia="en-AU"/>
              </w:rPr>
              <w:t>1843.688</w:t>
            </w:r>
          </w:p>
        </w:tc>
        <w:tc>
          <w:tcPr>
            <w:tcW w:w="804" w:type="pct"/>
            <w:gridSpan w:val="2"/>
            <w:noWrap/>
            <w:hideMark/>
          </w:tcPr>
          <w:p w14:paraId="52517188" w14:textId="77777777" w:rsidR="001968DB" w:rsidRPr="001968DB" w:rsidRDefault="001968DB" w:rsidP="001968D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1968DB">
              <w:rPr>
                <w:rFonts w:ascii="Calibri" w:eastAsia="Times New Roman" w:hAnsi="Calibri" w:cs="Calibri"/>
                <w:color w:val="000000"/>
                <w:szCs w:val="22"/>
                <w:lang w:val="en-AU" w:eastAsia="en-AU"/>
              </w:rPr>
              <w:t>4</w:t>
            </w:r>
          </w:p>
        </w:tc>
        <w:tc>
          <w:tcPr>
            <w:tcW w:w="863" w:type="pct"/>
            <w:noWrap/>
            <w:hideMark/>
          </w:tcPr>
          <w:p w14:paraId="197D598E" w14:textId="77777777" w:rsidR="001968DB" w:rsidRPr="001968DB" w:rsidRDefault="001968DB" w:rsidP="001968D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1968DB">
              <w:rPr>
                <w:rFonts w:ascii="Calibri" w:eastAsia="Times New Roman" w:hAnsi="Calibri" w:cs="Calibri"/>
                <w:color w:val="000000"/>
                <w:szCs w:val="22"/>
                <w:lang w:val="en-AU" w:eastAsia="en-AU"/>
              </w:rPr>
              <w:t>2633.84</w:t>
            </w:r>
          </w:p>
        </w:tc>
        <w:tc>
          <w:tcPr>
            <w:tcW w:w="1743" w:type="pct"/>
            <w:noWrap/>
            <w:hideMark/>
          </w:tcPr>
          <w:p w14:paraId="78E16CAE" w14:textId="77777777" w:rsidR="001968DB" w:rsidRPr="001968DB" w:rsidRDefault="001968DB" w:rsidP="001968D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p>
        </w:tc>
      </w:tr>
      <w:tr w:rsidR="001968DB" w:rsidRPr="001968DB" w14:paraId="6C258EB6" w14:textId="77777777" w:rsidTr="001968DB">
        <w:trPr>
          <w:trHeight w:val="288"/>
        </w:trPr>
        <w:tc>
          <w:tcPr>
            <w:cnfStyle w:val="001000000000" w:firstRow="0" w:lastRow="0" w:firstColumn="1" w:lastColumn="0" w:oddVBand="0" w:evenVBand="0" w:oddHBand="0" w:evenHBand="0" w:firstRowFirstColumn="0" w:firstRowLastColumn="0" w:lastRowFirstColumn="0" w:lastRowLastColumn="0"/>
            <w:tcW w:w="756" w:type="pct"/>
            <w:noWrap/>
            <w:hideMark/>
          </w:tcPr>
          <w:p w14:paraId="2FDA3BAC" w14:textId="77777777" w:rsidR="001968DB" w:rsidRPr="001968DB" w:rsidRDefault="001968DB" w:rsidP="001968DB">
            <w:pPr>
              <w:rPr>
                <w:rFonts w:ascii="Calibri" w:eastAsia="Times New Roman" w:hAnsi="Calibri" w:cs="Calibri"/>
                <w:color w:val="000000"/>
                <w:szCs w:val="22"/>
                <w:lang w:val="en-AU" w:eastAsia="en-AU"/>
              </w:rPr>
            </w:pPr>
            <w:r w:rsidRPr="001968DB">
              <w:rPr>
                <w:rFonts w:ascii="Calibri" w:eastAsia="Times New Roman" w:hAnsi="Calibri" w:cs="Calibri"/>
                <w:color w:val="000000"/>
                <w:szCs w:val="22"/>
                <w:lang w:val="en-AU" w:eastAsia="en-AU"/>
              </w:rPr>
              <w:t>Clothes dryer</w:t>
            </w:r>
          </w:p>
        </w:tc>
        <w:tc>
          <w:tcPr>
            <w:tcW w:w="834" w:type="pct"/>
            <w:noWrap/>
            <w:hideMark/>
          </w:tcPr>
          <w:p w14:paraId="622FF971" w14:textId="77777777" w:rsidR="001968DB" w:rsidRPr="001968DB" w:rsidRDefault="001968DB" w:rsidP="001968D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1968DB">
              <w:rPr>
                <w:rFonts w:ascii="Calibri" w:eastAsia="Times New Roman" w:hAnsi="Calibri" w:cs="Calibri"/>
                <w:color w:val="000000"/>
                <w:szCs w:val="22"/>
                <w:lang w:val="en-AU" w:eastAsia="en-AU"/>
              </w:rPr>
              <w:t>1198.3972</w:t>
            </w:r>
          </w:p>
        </w:tc>
        <w:tc>
          <w:tcPr>
            <w:tcW w:w="804" w:type="pct"/>
            <w:gridSpan w:val="2"/>
            <w:noWrap/>
            <w:hideMark/>
          </w:tcPr>
          <w:p w14:paraId="65815A96" w14:textId="77777777" w:rsidR="001968DB" w:rsidRPr="001968DB" w:rsidRDefault="001968DB" w:rsidP="001968D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1968DB">
              <w:rPr>
                <w:rFonts w:ascii="Calibri" w:eastAsia="Times New Roman" w:hAnsi="Calibri" w:cs="Calibri"/>
                <w:color w:val="000000"/>
                <w:szCs w:val="22"/>
                <w:lang w:val="en-AU" w:eastAsia="en-AU"/>
              </w:rPr>
              <w:t>2.6</w:t>
            </w:r>
          </w:p>
        </w:tc>
        <w:tc>
          <w:tcPr>
            <w:tcW w:w="863" w:type="pct"/>
            <w:noWrap/>
            <w:hideMark/>
          </w:tcPr>
          <w:p w14:paraId="2E7D13F8" w14:textId="77777777" w:rsidR="001968DB" w:rsidRPr="001968DB" w:rsidRDefault="001968DB" w:rsidP="001968D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1968DB">
              <w:rPr>
                <w:rFonts w:ascii="Calibri" w:eastAsia="Times New Roman" w:hAnsi="Calibri" w:cs="Calibri"/>
                <w:color w:val="000000"/>
                <w:szCs w:val="22"/>
                <w:lang w:val="en-AU" w:eastAsia="en-AU"/>
              </w:rPr>
              <w:t>1711.996</w:t>
            </w:r>
          </w:p>
        </w:tc>
        <w:tc>
          <w:tcPr>
            <w:tcW w:w="1743" w:type="pct"/>
            <w:noWrap/>
            <w:hideMark/>
          </w:tcPr>
          <w:p w14:paraId="0F73E504" w14:textId="77777777" w:rsidR="001968DB" w:rsidRPr="001968DB" w:rsidRDefault="001968DB" w:rsidP="001968D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p>
        </w:tc>
      </w:tr>
      <w:tr w:rsidR="001968DB" w:rsidRPr="001968DB" w14:paraId="0929D608" w14:textId="77777777" w:rsidTr="001968D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56" w:type="pct"/>
            <w:noWrap/>
            <w:hideMark/>
          </w:tcPr>
          <w:p w14:paraId="77E0C829" w14:textId="77777777" w:rsidR="001968DB" w:rsidRPr="001968DB" w:rsidRDefault="001968DB" w:rsidP="001968DB">
            <w:pPr>
              <w:rPr>
                <w:rFonts w:ascii="Calibri" w:eastAsia="Times New Roman" w:hAnsi="Calibri" w:cs="Calibri"/>
                <w:color w:val="000000"/>
                <w:szCs w:val="22"/>
                <w:lang w:val="en-AU" w:eastAsia="en-AU"/>
              </w:rPr>
            </w:pPr>
            <w:r w:rsidRPr="001968DB">
              <w:rPr>
                <w:rFonts w:ascii="Calibri" w:eastAsia="Times New Roman" w:hAnsi="Calibri" w:cs="Calibri"/>
                <w:color w:val="000000"/>
                <w:szCs w:val="22"/>
                <w:lang w:val="en-AU" w:eastAsia="en-AU"/>
              </w:rPr>
              <w:t>Dishwasher</w:t>
            </w:r>
          </w:p>
        </w:tc>
        <w:tc>
          <w:tcPr>
            <w:tcW w:w="834" w:type="pct"/>
            <w:noWrap/>
            <w:hideMark/>
          </w:tcPr>
          <w:p w14:paraId="056BCA67" w14:textId="77777777" w:rsidR="001968DB" w:rsidRPr="001968DB" w:rsidRDefault="001968DB" w:rsidP="001968D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1968DB">
              <w:rPr>
                <w:rFonts w:ascii="Calibri" w:eastAsia="Times New Roman" w:hAnsi="Calibri" w:cs="Calibri"/>
                <w:color w:val="000000"/>
                <w:szCs w:val="22"/>
                <w:lang w:val="en-AU" w:eastAsia="en-AU"/>
              </w:rPr>
              <w:t>1382.766</w:t>
            </w:r>
          </w:p>
        </w:tc>
        <w:tc>
          <w:tcPr>
            <w:tcW w:w="804" w:type="pct"/>
            <w:gridSpan w:val="2"/>
            <w:noWrap/>
            <w:hideMark/>
          </w:tcPr>
          <w:p w14:paraId="13408E7D" w14:textId="77777777" w:rsidR="001968DB" w:rsidRPr="001968DB" w:rsidRDefault="001968DB" w:rsidP="001968D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1968DB">
              <w:rPr>
                <w:rFonts w:ascii="Calibri" w:eastAsia="Times New Roman" w:hAnsi="Calibri" w:cs="Calibri"/>
                <w:color w:val="000000"/>
                <w:szCs w:val="22"/>
                <w:lang w:val="en-AU" w:eastAsia="en-AU"/>
              </w:rPr>
              <w:t>3</w:t>
            </w:r>
          </w:p>
        </w:tc>
        <w:tc>
          <w:tcPr>
            <w:tcW w:w="863" w:type="pct"/>
            <w:noWrap/>
            <w:hideMark/>
          </w:tcPr>
          <w:p w14:paraId="2EA70650" w14:textId="77777777" w:rsidR="001968DB" w:rsidRPr="001968DB" w:rsidRDefault="001968DB" w:rsidP="001968D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1968DB">
              <w:rPr>
                <w:rFonts w:ascii="Calibri" w:eastAsia="Times New Roman" w:hAnsi="Calibri" w:cs="Calibri"/>
                <w:color w:val="000000"/>
                <w:szCs w:val="22"/>
                <w:lang w:val="en-AU" w:eastAsia="en-AU"/>
              </w:rPr>
              <w:t>1975.38</w:t>
            </w:r>
          </w:p>
        </w:tc>
        <w:tc>
          <w:tcPr>
            <w:tcW w:w="1743" w:type="pct"/>
            <w:noWrap/>
            <w:hideMark/>
          </w:tcPr>
          <w:p w14:paraId="58A9E7AE" w14:textId="77777777" w:rsidR="001968DB" w:rsidRPr="001968DB" w:rsidRDefault="001968DB" w:rsidP="001968D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p>
        </w:tc>
      </w:tr>
      <w:tr w:rsidR="001968DB" w:rsidRPr="001968DB" w14:paraId="30046D6C" w14:textId="77777777" w:rsidTr="001968DB">
        <w:trPr>
          <w:trHeight w:val="288"/>
        </w:trPr>
        <w:tc>
          <w:tcPr>
            <w:cnfStyle w:val="001000000000" w:firstRow="0" w:lastRow="0" w:firstColumn="1" w:lastColumn="0" w:oddVBand="0" w:evenVBand="0" w:oddHBand="0" w:evenHBand="0" w:firstRowFirstColumn="0" w:firstRowLastColumn="0" w:lastRowFirstColumn="0" w:lastRowLastColumn="0"/>
            <w:tcW w:w="756" w:type="pct"/>
            <w:noWrap/>
            <w:hideMark/>
          </w:tcPr>
          <w:p w14:paraId="25049FE3" w14:textId="77777777" w:rsidR="001968DB" w:rsidRPr="001968DB" w:rsidRDefault="001968DB" w:rsidP="001968DB">
            <w:pPr>
              <w:rPr>
                <w:rFonts w:ascii="Calibri" w:eastAsia="Times New Roman" w:hAnsi="Calibri" w:cs="Calibri"/>
                <w:color w:val="000000"/>
                <w:szCs w:val="22"/>
                <w:lang w:val="en-AU" w:eastAsia="en-AU"/>
              </w:rPr>
            </w:pPr>
            <w:r w:rsidRPr="001968DB">
              <w:rPr>
                <w:rFonts w:ascii="Calibri" w:eastAsia="Times New Roman" w:hAnsi="Calibri" w:cs="Calibri"/>
                <w:color w:val="000000"/>
                <w:szCs w:val="22"/>
                <w:lang w:val="en-AU" w:eastAsia="en-AU"/>
              </w:rPr>
              <w:t>Air conditioner</w:t>
            </w:r>
          </w:p>
        </w:tc>
        <w:tc>
          <w:tcPr>
            <w:tcW w:w="834" w:type="pct"/>
            <w:noWrap/>
            <w:hideMark/>
          </w:tcPr>
          <w:p w14:paraId="3D769D09" w14:textId="77777777" w:rsidR="001968DB" w:rsidRPr="001968DB" w:rsidRDefault="001968DB" w:rsidP="001968D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1968DB">
              <w:rPr>
                <w:rFonts w:ascii="Calibri" w:eastAsia="Times New Roman" w:hAnsi="Calibri" w:cs="Calibri"/>
                <w:color w:val="000000"/>
                <w:szCs w:val="22"/>
                <w:lang w:val="en-AU" w:eastAsia="en-AU"/>
              </w:rPr>
              <w:t>921.844</w:t>
            </w:r>
          </w:p>
        </w:tc>
        <w:tc>
          <w:tcPr>
            <w:tcW w:w="804" w:type="pct"/>
            <w:gridSpan w:val="2"/>
            <w:noWrap/>
            <w:hideMark/>
          </w:tcPr>
          <w:p w14:paraId="0A732662" w14:textId="77777777" w:rsidR="001968DB" w:rsidRPr="001968DB" w:rsidRDefault="001968DB" w:rsidP="001968D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1968DB">
              <w:rPr>
                <w:rFonts w:ascii="Calibri" w:eastAsia="Times New Roman" w:hAnsi="Calibri" w:cs="Calibri"/>
                <w:color w:val="000000"/>
                <w:szCs w:val="22"/>
                <w:lang w:val="en-AU" w:eastAsia="en-AU"/>
              </w:rPr>
              <w:t>2</w:t>
            </w:r>
          </w:p>
        </w:tc>
        <w:tc>
          <w:tcPr>
            <w:tcW w:w="863" w:type="pct"/>
            <w:noWrap/>
            <w:hideMark/>
          </w:tcPr>
          <w:p w14:paraId="7E943558" w14:textId="77777777" w:rsidR="001968DB" w:rsidRPr="001968DB" w:rsidRDefault="001968DB" w:rsidP="001968D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1968DB">
              <w:rPr>
                <w:rFonts w:ascii="Calibri" w:eastAsia="Times New Roman" w:hAnsi="Calibri" w:cs="Calibri"/>
                <w:color w:val="000000"/>
                <w:szCs w:val="22"/>
                <w:lang w:val="en-AU" w:eastAsia="en-AU"/>
              </w:rPr>
              <w:t>1316.92</w:t>
            </w:r>
          </w:p>
        </w:tc>
        <w:tc>
          <w:tcPr>
            <w:tcW w:w="1743" w:type="pct"/>
            <w:noWrap/>
            <w:hideMark/>
          </w:tcPr>
          <w:p w14:paraId="16CF7692" w14:textId="77777777" w:rsidR="001968DB" w:rsidRPr="001968DB" w:rsidRDefault="001968DB" w:rsidP="001968D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p>
        </w:tc>
      </w:tr>
      <w:tr w:rsidR="001968DB" w:rsidRPr="001968DB" w14:paraId="76614C80" w14:textId="77777777" w:rsidTr="001968D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56" w:type="pct"/>
            <w:noWrap/>
            <w:hideMark/>
          </w:tcPr>
          <w:p w14:paraId="34E68C6C" w14:textId="77777777" w:rsidR="001968DB" w:rsidRPr="001968DB" w:rsidRDefault="001968DB" w:rsidP="001968DB">
            <w:pPr>
              <w:rPr>
                <w:rFonts w:ascii="Calibri" w:eastAsia="Times New Roman" w:hAnsi="Calibri" w:cs="Calibri"/>
                <w:color w:val="000000"/>
                <w:szCs w:val="22"/>
                <w:lang w:val="en-AU" w:eastAsia="en-AU"/>
              </w:rPr>
            </w:pPr>
            <w:r w:rsidRPr="001968DB">
              <w:rPr>
                <w:rFonts w:ascii="Calibri" w:eastAsia="Times New Roman" w:hAnsi="Calibri" w:cs="Calibri"/>
                <w:color w:val="000000"/>
                <w:szCs w:val="22"/>
                <w:lang w:val="en-AU" w:eastAsia="en-AU"/>
              </w:rPr>
              <w:t>Wireless modem</w:t>
            </w:r>
          </w:p>
        </w:tc>
        <w:tc>
          <w:tcPr>
            <w:tcW w:w="834" w:type="pct"/>
            <w:noWrap/>
            <w:hideMark/>
          </w:tcPr>
          <w:p w14:paraId="0BA5C9F4" w14:textId="77777777" w:rsidR="001968DB" w:rsidRPr="001968DB" w:rsidRDefault="001968DB" w:rsidP="001968D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1968DB">
              <w:rPr>
                <w:rFonts w:ascii="Calibri" w:eastAsia="Times New Roman" w:hAnsi="Calibri" w:cs="Calibri"/>
                <w:color w:val="000000"/>
                <w:szCs w:val="22"/>
                <w:lang w:val="en-AU" w:eastAsia="en-AU"/>
              </w:rPr>
              <w:t>3917.837</w:t>
            </w:r>
          </w:p>
        </w:tc>
        <w:tc>
          <w:tcPr>
            <w:tcW w:w="804" w:type="pct"/>
            <w:gridSpan w:val="2"/>
            <w:noWrap/>
            <w:hideMark/>
          </w:tcPr>
          <w:p w14:paraId="72414A63" w14:textId="77777777" w:rsidR="001968DB" w:rsidRPr="001968DB" w:rsidRDefault="001968DB" w:rsidP="001968D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1968DB">
              <w:rPr>
                <w:rFonts w:ascii="Calibri" w:eastAsia="Times New Roman" w:hAnsi="Calibri" w:cs="Calibri"/>
                <w:color w:val="000000"/>
                <w:szCs w:val="22"/>
                <w:lang w:val="en-AU" w:eastAsia="en-AU"/>
              </w:rPr>
              <w:t>8.5</w:t>
            </w:r>
          </w:p>
        </w:tc>
        <w:tc>
          <w:tcPr>
            <w:tcW w:w="863" w:type="pct"/>
            <w:noWrap/>
            <w:hideMark/>
          </w:tcPr>
          <w:p w14:paraId="4DCFB35F" w14:textId="77777777" w:rsidR="001968DB" w:rsidRPr="001968DB" w:rsidRDefault="001968DB" w:rsidP="001968D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1968DB">
              <w:rPr>
                <w:rFonts w:ascii="Calibri" w:eastAsia="Times New Roman" w:hAnsi="Calibri" w:cs="Calibri"/>
                <w:color w:val="000000"/>
                <w:szCs w:val="22"/>
                <w:lang w:val="en-AU" w:eastAsia="en-AU"/>
              </w:rPr>
              <w:t>5596.91</w:t>
            </w:r>
          </w:p>
        </w:tc>
        <w:tc>
          <w:tcPr>
            <w:tcW w:w="1743" w:type="pct"/>
            <w:noWrap/>
            <w:hideMark/>
          </w:tcPr>
          <w:p w14:paraId="342123A5" w14:textId="77777777" w:rsidR="001968DB" w:rsidRPr="001968DB" w:rsidRDefault="001968DB" w:rsidP="001968D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p>
        </w:tc>
      </w:tr>
      <w:tr w:rsidR="001968DB" w:rsidRPr="001968DB" w14:paraId="177ED0A6" w14:textId="77777777" w:rsidTr="001968DB">
        <w:trPr>
          <w:trHeight w:val="288"/>
        </w:trPr>
        <w:tc>
          <w:tcPr>
            <w:cnfStyle w:val="001000000000" w:firstRow="0" w:lastRow="0" w:firstColumn="1" w:lastColumn="0" w:oddVBand="0" w:evenVBand="0" w:oddHBand="0" w:evenHBand="0" w:firstRowFirstColumn="0" w:firstRowLastColumn="0" w:lastRowFirstColumn="0" w:lastRowLastColumn="0"/>
            <w:tcW w:w="756" w:type="pct"/>
            <w:noWrap/>
            <w:hideMark/>
          </w:tcPr>
          <w:p w14:paraId="0DC0C95B" w14:textId="77777777" w:rsidR="001968DB" w:rsidRPr="001968DB" w:rsidRDefault="001968DB" w:rsidP="001968DB">
            <w:pPr>
              <w:rPr>
                <w:rFonts w:ascii="Calibri" w:eastAsia="Times New Roman" w:hAnsi="Calibri" w:cs="Calibri"/>
                <w:color w:val="000000"/>
                <w:szCs w:val="22"/>
                <w:lang w:val="en-AU" w:eastAsia="en-AU"/>
              </w:rPr>
            </w:pPr>
            <w:r w:rsidRPr="001968DB">
              <w:rPr>
                <w:rFonts w:ascii="Calibri" w:eastAsia="Times New Roman" w:hAnsi="Calibri" w:cs="Calibri"/>
                <w:color w:val="000000"/>
                <w:szCs w:val="22"/>
                <w:lang w:val="en-AU" w:eastAsia="en-AU"/>
              </w:rPr>
              <w:t>Total</w:t>
            </w:r>
          </w:p>
        </w:tc>
        <w:tc>
          <w:tcPr>
            <w:tcW w:w="834" w:type="pct"/>
            <w:noWrap/>
            <w:hideMark/>
          </w:tcPr>
          <w:p w14:paraId="37F96F77" w14:textId="77777777" w:rsidR="001968DB" w:rsidRPr="001968DB" w:rsidRDefault="001968DB" w:rsidP="001968D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Cs w:val="22"/>
                <w:lang w:val="en-AU" w:eastAsia="en-AU"/>
              </w:rPr>
            </w:pPr>
            <w:r w:rsidRPr="001968DB">
              <w:rPr>
                <w:rFonts w:ascii="Calibri" w:eastAsia="Times New Roman" w:hAnsi="Calibri" w:cs="Calibri"/>
                <w:b/>
                <w:bCs/>
                <w:color w:val="000000"/>
                <w:szCs w:val="22"/>
                <w:lang w:val="en-AU" w:eastAsia="en-AU"/>
              </w:rPr>
              <w:t>28899.8094</w:t>
            </w:r>
          </w:p>
        </w:tc>
        <w:tc>
          <w:tcPr>
            <w:tcW w:w="804" w:type="pct"/>
            <w:gridSpan w:val="2"/>
            <w:noWrap/>
            <w:hideMark/>
          </w:tcPr>
          <w:p w14:paraId="7736060A" w14:textId="77777777" w:rsidR="001968DB" w:rsidRPr="001968DB" w:rsidRDefault="001968DB" w:rsidP="001968D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Cs w:val="22"/>
                <w:lang w:val="en-AU" w:eastAsia="en-AU"/>
              </w:rPr>
            </w:pPr>
            <w:r w:rsidRPr="001968DB">
              <w:rPr>
                <w:rFonts w:ascii="Calibri" w:eastAsia="Times New Roman" w:hAnsi="Calibri" w:cs="Calibri"/>
                <w:b/>
                <w:bCs/>
                <w:color w:val="000000"/>
                <w:szCs w:val="22"/>
                <w:lang w:val="en-AU" w:eastAsia="en-AU"/>
              </w:rPr>
              <w:t>62.7</w:t>
            </w:r>
          </w:p>
        </w:tc>
        <w:tc>
          <w:tcPr>
            <w:tcW w:w="863" w:type="pct"/>
            <w:noWrap/>
            <w:hideMark/>
          </w:tcPr>
          <w:p w14:paraId="6E92975B" w14:textId="77777777" w:rsidR="001968DB" w:rsidRPr="001968DB" w:rsidRDefault="001968DB" w:rsidP="001968D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Cs w:val="22"/>
                <w:lang w:val="en-AU" w:eastAsia="en-AU"/>
              </w:rPr>
            </w:pPr>
            <w:r w:rsidRPr="001968DB">
              <w:rPr>
                <w:rFonts w:ascii="Calibri" w:eastAsia="Times New Roman" w:hAnsi="Calibri" w:cs="Calibri"/>
                <w:b/>
                <w:bCs/>
                <w:color w:val="000000"/>
                <w:szCs w:val="22"/>
                <w:lang w:val="en-AU" w:eastAsia="en-AU"/>
              </w:rPr>
              <w:t>41285.442</w:t>
            </w:r>
          </w:p>
        </w:tc>
        <w:tc>
          <w:tcPr>
            <w:tcW w:w="1743" w:type="pct"/>
            <w:noWrap/>
            <w:hideMark/>
          </w:tcPr>
          <w:p w14:paraId="08C5634A" w14:textId="77777777" w:rsidR="001968DB" w:rsidRPr="001968DB" w:rsidRDefault="001968DB" w:rsidP="001968D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Cs w:val="22"/>
                <w:lang w:val="en-AU" w:eastAsia="en-AU"/>
              </w:rPr>
            </w:pPr>
          </w:p>
        </w:tc>
      </w:tr>
    </w:tbl>
    <w:p w14:paraId="612DAC02" w14:textId="5BBABC7F" w:rsidR="00BF5F46" w:rsidRDefault="00BF5F46" w:rsidP="00F90DEF"/>
    <w:tbl>
      <w:tblPr>
        <w:tblStyle w:val="GridTable6Colorful-Accent1"/>
        <w:tblW w:w="5000" w:type="pct"/>
        <w:tblLayout w:type="fixed"/>
        <w:tblLook w:val="04A0" w:firstRow="1" w:lastRow="0" w:firstColumn="1" w:lastColumn="0" w:noHBand="0" w:noVBand="1"/>
      </w:tblPr>
      <w:tblGrid>
        <w:gridCol w:w="1130"/>
        <w:gridCol w:w="1134"/>
        <w:gridCol w:w="1276"/>
        <w:gridCol w:w="1558"/>
        <w:gridCol w:w="4252"/>
      </w:tblGrid>
      <w:tr w:rsidR="002D5D91" w:rsidRPr="002D5D91" w14:paraId="588AAC67" w14:textId="77777777" w:rsidTr="002D5D9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04" w:type="pct"/>
            <w:noWrap/>
            <w:hideMark/>
          </w:tcPr>
          <w:p w14:paraId="0140D2F1" w14:textId="77777777" w:rsidR="002D5D91" w:rsidRPr="002D5D91" w:rsidRDefault="002D5D91" w:rsidP="002D5D91">
            <w:pPr>
              <w:rPr>
                <w:rFonts w:ascii="Times New Roman" w:eastAsia="Times New Roman" w:hAnsi="Times New Roman" w:cs="Times New Roman"/>
                <w:sz w:val="20"/>
                <w:szCs w:val="24"/>
                <w:lang w:val="en-AU" w:eastAsia="en-AU"/>
              </w:rPr>
            </w:pPr>
          </w:p>
        </w:tc>
        <w:tc>
          <w:tcPr>
            <w:tcW w:w="606" w:type="pct"/>
            <w:noWrap/>
            <w:hideMark/>
          </w:tcPr>
          <w:p w14:paraId="2EE913AF" w14:textId="77777777" w:rsidR="002D5D91" w:rsidRPr="002D5D91" w:rsidRDefault="002D5D91" w:rsidP="002D5D9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2D5D91">
              <w:rPr>
                <w:rFonts w:ascii="Calibri" w:eastAsia="Times New Roman" w:hAnsi="Calibri" w:cs="Calibri"/>
                <w:color w:val="000000"/>
                <w:szCs w:val="22"/>
                <w:lang w:val="en-AU" w:eastAsia="en-AU"/>
              </w:rPr>
              <w:t>Annual saved CO2 (kg)</w:t>
            </w:r>
          </w:p>
        </w:tc>
        <w:tc>
          <w:tcPr>
            <w:tcW w:w="682" w:type="pct"/>
            <w:noWrap/>
            <w:hideMark/>
          </w:tcPr>
          <w:p w14:paraId="3EA4F9E4" w14:textId="77777777" w:rsidR="002D5D91" w:rsidRPr="002D5D91" w:rsidRDefault="002D5D91" w:rsidP="002D5D9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2D5D91">
              <w:rPr>
                <w:rFonts w:ascii="Calibri" w:eastAsia="Times New Roman" w:hAnsi="Calibri" w:cs="Calibri"/>
                <w:color w:val="000000"/>
                <w:szCs w:val="22"/>
                <w:lang w:val="en-AU" w:eastAsia="en-AU"/>
              </w:rPr>
              <w:t>CO2 per km</w:t>
            </w:r>
          </w:p>
        </w:tc>
        <w:tc>
          <w:tcPr>
            <w:tcW w:w="833" w:type="pct"/>
            <w:noWrap/>
            <w:hideMark/>
          </w:tcPr>
          <w:p w14:paraId="5A137296" w14:textId="77777777" w:rsidR="002D5D91" w:rsidRPr="002D5D91" w:rsidRDefault="002D5D91" w:rsidP="002D5D9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2D5D91">
              <w:rPr>
                <w:rFonts w:ascii="Calibri" w:eastAsia="Times New Roman" w:hAnsi="Calibri" w:cs="Calibri"/>
                <w:color w:val="000000"/>
                <w:szCs w:val="22"/>
                <w:lang w:val="en-AU" w:eastAsia="en-AU"/>
              </w:rPr>
              <w:t>Average daily commute</w:t>
            </w:r>
          </w:p>
        </w:tc>
        <w:tc>
          <w:tcPr>
            <w:tcW w:w="2274" w:type="pct"/>
            <w:noWrap/>
            <w:hideMark/>
          </w:tcPr>
          <w:p w14:paraId="371FC30D" w14:textId="77777777" w:rsidR="002D5D91" w:rsidRPr="002D5D91" w:rsidRDefault="002D5D91" w:rsidP="002D5D9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2D5D91">
              <w:rPr>
                <w:rFonts w:ascii="Calibri" w:eastAsia="Times New Roman" w:hAnsi="Calibri" w:cs="Calibri"/>
                <w:color w:val="000000"/>
                <w:szCs w:val="22"/>
                <w:lang w:val="en-AU" w:eastAsia="en-AU"/>
              </w:rPr>
              <w:t>References</w:t>
            </w:r>
          </w:p>
        </w:tc>
      </w:tr>
      <w:tr w:rsidR="002D5D91" w:rsidRPr="002D5D91" w14:paraId="6BA5737A" w14:textId="77777777" w:rsidTr="002D5D9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04" w:type="pct"/>
            <w:noWrap/>
            <w:hideMark/>
          </w:tcPr>
          <w:p w14:paraId="5B04CDB9" w14:textId="77777777" w:rsidR="002D5D91" w:rsidRPr="002D5D91" w:rsidRDefault="002D5D91" w:rsidP="002D5D91">
            <w:pPr>
              <w:rPr>
                <w:rFonts w:ascii="Calibri" w:eastAsia="Times New Roman" w:hAnsi="Calibri" w:cs="Calibri"/>
                <w:color w:val="000000"/>
                <w:szCs w:val="22"/>
                <w:lang w:val="en-AU" w:eastAsia="en-AU"/>
              </w:rPr>
            </w:pPr>
            <w:r w:rsidRPr="002D5D91">
              <w:rPr>
                <w:rFonts w:ascii="Calibri" w:eastAsia="Times New Roman" w:hAnsi="Calibri" w:cs="Calibri"/>
                <w:color w:val="000000"/>
                <w:szCs w:val="22"/>
                <w:lang w:val="en-AU" w:eastAsia="en-AU"/>
              </w:rPr>
              <w:t>Bicycle over car</w:t>
            </w:r>
          </w:p>
        </w:tc>
        <w:tc>
          <w:tcPr>
            <w:tcW w:w="606" w:type="pct"/>
            <w:noWrap/>
            <w:hideMark/>
          </w:tcPr>
          <w:p w14:paraId="62551808" w14:textId="77777777" w:rsidR="002D5D91" w:rsidRPr="002D5D91" w:rsidRDefault="002D5D91" w:rsidP="002D5D9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2D5D91">
              <w:rPr>
                <w:rFonts w:ascii="Calibri" w:eastAsia="Times New Roman" w:hAnsi="Calibri" w:cs="Calibri"/>
                <w:color w:val="000000"/>
                <w:szCs w:val="22"/>
                <w:lang w:val="en-AU" w:eastAsia="en-AU"/>
              </w:rPr>
              <w:t>3560.94</w:t>
            </w:r>
          </w:p>
        </w:tc>
        <w:tc>
          <w:tcPr>
            <w:tcW w:w="682" w:type="pct"/>
            <w:noWrap/>
            <w:hideMark/>
          </w:tcPr>
          <w:p w14:paraId="7587E556" w14:textId="77777777" w:rsidR="002D5D91" w:rsidRPr="002D5D91" w:rsidRDefault="002D5D91" w:rsidP="002D5D9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2D5D91">
              <w:rPr>
                <w:rFonts w:ascii="Calibri" w:eastAsia="Times New Roman" w:hAnsi="Calibri" w:cs="Calibri"/>
                <w:color w:val="000000"/>
                <w:szCs w:val="22"/>
                <w:lang w:val="en-AU" w:eastAsia="en-AU"/>
              </w:rPr>
              <w:t>0.271</w:t>
            </w:r>
          </w:p>
        </w:tc>
        <w:tc>
          <w:tcPr>
            <w:tcW w:w="833" w:type="pct"/>
            <w:noWrap/>
            <w:hideMark/>
          </w:tcPr>
          <w:p w14:paraId="79760CCC" w14:textId="77777777" w:rsidR="002D5D91" w:rsidRPr="002D5D91" w:rsidRDefault="002D5D91" w:rsidP="002D5D9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2D5D91">
              <w:rPr>
                <w:rFonts w:ascii="Calibri" w:eastAsia="Times New Roman" w:hAnsi="Calibri" w:cs="Calibri"/>
                <w:color w:val="000000"/>
                <w:szCs w:val="22"/>
                <w:lang w:val="en-AU" w:eastAsia="en-AU"/>
              </w:rPr>
              <w:t>36</w:t>
            </w:r>
          </w:p>
        </w:tc>
        <w:tc>
          <w:tcPr>
            <w:tcW w:w="2274" w:type="pct"/>
            <w:noWrap/>
            <w:hideMark/>
          </w:tcPr>
          <w:p w14:paraId="40D5F85A" w14:textId="77777777" w:rsidR="002D5D91" w:rsidRPr="002D5D91" w:rsidRDefault="002D5D91" w:rsidP="002D5D9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2D5D91">
              <w:rPr>
                <w:rFonts w:ascii="Calibri" w:eastAsia="Times New Roman" w:hAnsi="Calibri" w:cs="Calibri"/>
                <w:color w:val="000000"/>
                <w:szCs w:val="22"/>
                <w:lang w:val="en-AU" w:eastAsia="en-AU"/>
              </w:rPr>
              <w:t>https://www.ourstreetsmpls.org/does_bike_commuting_affect_your_carbon_footprint_and_how_much</w:t>
            </w:r>
          </w:p>
        </w:tc>
      </w:tr>
      <w:tr w:rsidR="002D5D91" w:rsidRPr="002D5D91" w14:paraId="6D50ADD1" w14:textId="77777777" w:rsidTr="002D5D91">
        <w:trPr>
          <w:trHeight w:val="288"/>
        </w:trPr>
        <w:tc>
          <w:tcPr>
            <w:cnfStyle w:val="001000000000" w:firstRow="0" w:lastRow="0" w:firstColumn="1" w:lastColumn="0" w:oddVBand="0" w:evenVBand="0" w:oddHBand="0" w:evenHBand="0" w:firstRowFirstColumn="0" w:firstRowLastColumn="0" w:lastRowFirstColumn="0" w:lastRowLastColumn="0"/>
            <w:tcW w:w="604" w:type="pct"/>
            <w:noWrap/>
            <w:hideMark/>
          </w:tcPr>
          <w:p w14:paraId="454C06E8" w14:textId="77777777" w:rsidR="002D5D91" w:rsidRPr="002D5D91" w:rsidRDefault="002D5D91" w:rsidP="002D5D91">
            <w:pPr>
              <w:rPr>
                <w:rFonts w:ascii="Calibri" w:eastAsia="Times New Roman" w:hAnsi="Calibri" w:cs="Calibri"/>
                <w:color w:val="000000"/>
                <w:szCs w:val="22"/>
                <w:lang w:val="en-AU" w:eastAsia="en-AU"/>
              </w:rPr>
            </w:pPr>
          </w:p>
        </w:tc>
        <w:tc>
          <w:tcPr>
            <w:tcW w:w="606" w:type="pct"/>
            <w:noWrap/>
            <w:hideMark/>
          </w:tcPr>
          <w:p w14:paraId="10B1C83A" w14:textId="77777777" w:rsidR="002D5D91" w:rsidRPr="002D5D91" w:rsidRDefault="002D5D91" w:rsidP="002D5D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eastAsia="en-AU"/>
              </w:rPr>
            </w:pPr>
          </w:p>
        </w:tc>
        <w:tc>
          <w:tcPr>
            <w:tcW w:w="682" w:type="pct"/>
            <w:noWrap/>
            <w:hideMark/>
          </w:tcPr>
          <w:p w14:paraId="0F5B19A9" w14:textId="77777777" w:rsidR="002D5D91" w:rsidRPr="002D5D91" w:rsidRDefault="002D5D91" w:rsidP="002D5D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eastAsia="en-AU"/>
              </w:rPr>
            </w:pPr>
          </w:p>
        </w:tc>
        <w:tc>
          <w:tcPr>
            <w:tcW w:w="833" w:type="pct"/>
            <w:noWrap/>
            <w:hideMark/>
          </w:tcPr>
          <w:p w14:paraId="34F431E6" w14:textId="77777777" w:rsidR="002D5D91" w:rsidRPr="002D5D91" w:rsidRDefault="002D5D91" w:rsidP="002D5D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eastAsia="en-AU"/>
              </w:rPr>
            </w:pPr>
          </w:p>
        </w:tc>
        <w:tc>
          <w:tcPr>
            <w:tcW w:w="2274" w:type="pct"/>
            <w:noWrap/>
            <w:hideMark/>
          </w:tcPr>
          <w:p w14:paraId="172B25AA" w14:textId="77777777" w:rsidR="002D5D91" w:rsidRPr="002D5D91" w:rsidRDefault="002D5D91" w:rsidP="002D5D9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2D5D91">
              <w:rPr>
                <w:rFonts w:ascii="Calibri" w:eastAsia="Times New Roman" w:hAnsi="Calibri" w:cs="Calibri"/>
                <w:color w:val="000000"/>
                <w:szCs w:val="22"/>
                <w:lang w:val="en-AU" w:eastAsia="en-AU"/>
              </w:rPr>
              <w:t>https://www.abs.gov.au/ausstats/abs@.nsf/Lookup/by%20Subject/2071.0.55.001~2016~Main%20Features~Commuting%20Distance%20for%20Australia~1</w:t>
            </w:r>
          </w:p>
        </w:tc>
      </w:tr>
    </w:tbl>
    <w:p w14:paraId="25DE32FF" w14:textId="328E2869" w:rsidR="002D5D91" w:rsidRDefault="002D5D91" w:rsidP="00F90DEF"/>
    <w:tbl>
      <w:tblPr>
        <w:tblStyle w:val="GridTable6Colorful-Accent1"/>
        <w:tblW w:w="5000" w:type="pct"/>
        <w:tblLayout w:type="fixed"/>
        <w:tblLook w:val="04A0" w:firstRow="1" w:lastRow="0" w:firstColumn="1" w:lastColumn="0" w:noHBand="0" w:noVBand="1"/>
      </w:tblPr>
      <w:tblGrid>
        <w:gridCol w:w="1896"/>
        <w:gridCol w:w="2068"/>
        <w:gridCol w:w="1702"/>
        <w:gridCol w:w="1513"/>
        <w:gridCol w:w="2171"/>
      </w:tblGrid>
      <w:tr w:rsidR="004D6799" w:rsidRPr="004D6799" w14:paraId="408A14DA" w14:textId="77777777" w:rsidTr="004D6799">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14" w:type="pct"/>
            <w:noWrap/>
            <w:hideMark/>
          </w:tcPr>
          <w:p w14:paraId="3213BB21" w14:textId="77777777" w:rsidR="004D6799" w:rsidRPr="004D6799" w:rsidRDefault="004D6799" w:rsidP="004D6799">
            <w:pPr>
              <w:rPr>
                <w:rFonts w:ascii="Calibri" w:eastAsia="Times New Roman" w:hAnsi="Calibri" w:cs="Calibri"/>
                <w:color w:val="000000"/>
                <w:szCs w:val="22"/>
                <w:lang w:val="en-AU" w:eastAsia="en-AU"/>
              </w:rPr>
            </w:pPr>
            <w:r w:rsidRPr="004D6799">
              <w:rPr>
                <w:rFonts w:ascii="Calibri" w:eastAsia="Times New Roman" w:hAnsi="Calibri" w:cs="Calibri"/>
                <w:color w:val="000000"/>
                <w:szCs w:val="22"/>
                <w:lang w:val="en-AU" w:eastAsia="en-AU"/>
              </w:rPr>
              <w:t>Cold Wash vs Hot Wash</w:t>
            </w:r>
          </w:p>
        </w:tc>
        <w:tc>
          <w:tcPr>
            <w:tcW w:w="1106" w:type="pct"/>
            <w:noWrap/>
            <w:hideMark/>
          </w:tcPr>
          <w:p w14:paraId="39FEA58C" w14:textId="77777777" w:rsidR="004D6799" w:rsidRPr="004D6799" w:rsidRDefault="004D6799" w:rsidP="004D679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4D6799">
              <w:rPr>
                <w:rFonts w:ascii="Calibri" w:eastAsia="Times New Roman" w:hAnsi="Calibri" w:cs="Calibri"/>
                <w:color w:val="000000"/>
                <w:szCs w:val="22"/>
                <w:lang w:val="en-AU" w:eastAsia="en-AU"/>
              </w:rPr>
              <w:t>CO2 generated per year per household (kg)</w:t>
            </w:r>
          </w:p>
        </w:tc>
        <w:tc>
          <w:tcPr>
            <w:tcW w:w="910" w:type="pct"/>
            <w:hideMark/>
          </w:tcPr>
          <w:p w14:paraId="7921CD6A" w14:textId="77777777" w:rsidR="004D6799" w:rsidRPr="004D6799" w:rsidRDefault="004D6799" w:rsidP="004D679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4D6799">
              <w:rPr>
                <w:rFonts w:ascii="Calibri" w:eastAsia="Times New Roman" w:hAnsi="Calibri" w:cs="Calibri"/>
                <w:color w:val="000000"/>
                <w:szCs w:val="22"/>
                <w:lang w:val="en-AU" w:eastAsia="en-AU"/>
              </w:rPr>
              <w:t>Wash/Rinse Setting</w:t>
            </w:r>
          </w:p>
        </w:tc>
        <w:tc>
          <w:tcPr>
            <w:tcW w:w="809" w:type="pct"/>
            <w:hideMark/>
          </w:tcPr>
          <w:p w14:paraId="20D24861" w14:textId="77777777" w:rsidR="004D6799" w:rsidRPr="004D6799" w:rsidRDefault="004D6799" w:rsidP="004D679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4D6799">
              <w:rPr>
                <w:rFonts w:ascii="Calibri" w:eastAsia="Times New Roman" w:hAnsi="Calibri" w:cs="Calibri"/>
                <w:color w:val="000000"/>
                <w:szCs w:val="22"/>
                <w:lang w:val="en-AU" w:eastAsia="en-AU"/>
              </w:rPr>
              <w:t>Electrical Use kWh/load</w:t>
            </w:r>
          </w:p>
        </w:tc>
        <w:tc>
          <w:tcPr>
            <w:tcW w:w="1162" w:type="pct"/>
            <w:noWrap/>
            <w:hideMark/>
          </w:tcPr>
          <w:p w14:paraId="3E2F883B" w14:textId="77777777" w:rsidR="004D6799" w:rsidRPr="004D6799" w:rsidRDefault="004D6799" w:rsidP="004D679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4D6799">
              <w:rPr>
                <w:rFonts w:ascii="Calibri" w:eastAsia="Times New Roman" w:hAnsi="Calibri" w:cs="Calibri"/>
                <w:color w:val="000000"/>
                <w:szCs w:val="22"/>
                <w:lang w:val="en-AU" w:eastAsia="en-AU"/>
              </w:rPr>
              <w:t>References</w:t>
            </w:r>
          </w:p>
        </w:tc>
      </w:tr>
      <w:tr w:rsidR="004D6799" w:rsidRPr="004D6799" w14:paraId="396E16F8" w14:textId="77777777" w:rsidTr="004D67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14" w:type="pct"/>
            <w:hideMark/>
          </w:tcPr>
          <w:p w14:paraId="0C4ECBBC" w14:textId="77777777" w:rsidR="004D6799" w:rsidRPr="004D6799" w:rsidRDefault="004D6799" w:rsidP="004D6799">
            <w:pPr>
              <w:rPr>
                <w:rFonts w:ascii="Calibri" w:eastAsia="Times New Roman" w:hAnsi="Calibri" w:cs="Calibri"/>
                <w:color w:val="000000"/>
                <w:szCs w:val="22"/>
                <w:lang w:val="en-AU" w:eastAsia="en-AU"/>
              </w:rPr>
            </w:pPr>
            <w:r w:rsidRPr="004D6799">
              <w:rPr>
                <w:rFonts w:ascii="Calibri" w:eastAsia="Times New Roman" w:hAnsi="Calibri" w:cs="Calibri"/>
                <w:color w:val="000000"/>
                <w:szCs w:val="22"/>
                <w:lang w:val="en-AU" w:eastAsia="en-AU"/>
              </w:rPr>
              <w:t>Hot/Warm</w:t>
            </w:r>
          </w:p>
        </w:tc>
        <w:tc>
          <w:tcPr>
            <w:tcW w:w="1106" w:type="pct"/>
            <w:noWrap/>
            <w:hideMark/>
          </w:tcPr>
          <w:p w14:paraId="45EAAB49" w14:textId="77777777" w:rsidR="004D6799" w:rsidRPr="004D6799" w:rsidRDefault="004D6799" w:rsidP="004D679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4D6799">
              <w:rPr>
                <w:rFonts w:ascii="Calibri" w:eastAsia="Times New Roman" w:hAnsi="Calibri" w:cs="Calibri"/>
                <w:color w:val="000000"/>
                <w:szCs w:val="22"/>
                <w:lang w:val="en-AU" w:eastAsia="en-AU"/>
              </w:rPr>
              <w:t>491.4</w:t>
            </w:r>
          </w:p>
        </w:tc>
        <w:tc>
          <w:tcPr>
            <w:tcW w:w="910" w:type="pct"/>
            <w:hideMark/>
          </w:tcPr>
          <w:p w14:paraId="56B9EE01" w14:textId="77777777" w:rsidR="004D6799" w:rsidRPr="004D6799" w:rsidRDefault="004D6799" w:rsidP="004D679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4D6799">
              <w:rPr>
                <w:rFonts w:ascii="Calibri" w:eastAsia="Times New Roman" w:hAnsi="Calibri" w:cs="Calibri"/>
                <w:color w:val="000000"/>
                <w:szCs w:val="22"/>
                <w:lang w:val="en-AU" w:eastAsia="en-AU"/>
              </w:rPr>
              <w:t>4.5</w:t>
            </w:r>
          </w:p>
        </w:tc>
        <w:tc>
          <w:tcPr>
            <w:tcW w:w="809" w:type="pct"/>
            <w:hideMark/>
          </w:tcPr>
          <w:p w14:paraId="35EC7814" w14:textId="77777777" w:rsidR="004D6799" w:rsidRPr="004D6799" w:rsidRDefault="004D6799" w:rsidP="004D679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4D6799">
              <w:rPr>
                <w:rFonts w:ascii="Calibri" w:eastAsia="Times New Roman" w:hAnsi="Calibri" w:cs="Calibri"/>
                <w:color w:val="000000"/>
                <w:szCs w:val="22"/>
                <w:lang w:val="en-AU" w:eastAsia="en-AU"/>
              </w:rPr>
              <w:t>702</w:t>
            </w:r>
          </w:p>
        </w:tc>
        <w:tc>
          <w:tcPr>
            <w:tcW w:w="1162" w:type="pct"/>
            <w:noWrap/>
            <w:hideMark/>
          </w:tcPr>
          <w:p w14:paraId="4BC75754" w14:textId="77777777" w:rsidR="004D6799" w:rsidRPr="004D6799" w:rsidRDefault="004D6799" w:rsidP="004D67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4D6799">
              <w:rPr>
                <w:rFonts w:ascii="Calibri" w:eastAsia="Times New Roman" w:hAnsi="Calibri" w:cs="Calibri"/>
                <w:color w:val="000000"/>
                <w:szCs w:val="22"/>
                <w:lang w:val="en-AU" w:eastAsia="en-AU"/>
              </w:rPr>
              <w:t>https://coldwatersaves.org/</w:t>
            </w:r>
          </w:p>
        </w:tc>
      </w:tr>
      <w:tr w:rsidR="004D6799" w:rsidRPr="004D6799" w14:paraId="20A36C26" w14:textId="77777777" w:rsidTr="004D6799">
        <w:trPr>
          <w:trHeight w:val="288"/>
        </w:trPr>
        <w:tc>
          <w:tcPr>
            <w:cnfStyle w:val="001000000000" w:firstRow="0" w:lastRow="0" w:firstColumn="1" w:lastColumn="0" w:oddVBand="0" w:evenVBand="0" w:oddHBand="0" w:evenHBand="0" w:firstRowFirstColumn="0" w:firstRowLastColumn="0" w:lastRowFirstColumn="0" w:lastRowLastColumn="0"/>
            <w:tcW w:w="1014" w:type="pct"/>
            <w:hideMark/>
          </w:tcPr>
          <w:p w14:paraId="4F73FFAF" w14:textId="77777777" w:rsidR="004D6799" w:rsidRPr="004D6799" w:rsidRDefault="004D6799" w:rsidP="004D6799">
            <w:pPr>
              <w:rPr>
                <w:rFonts w:ascii="Calibri" w:eastAsia="Times New Roman" w:hAnsi="Calibri" w:cs="Calibri"/>
                <w:color w:val="000000"/>
                <w:szCs w:val="22"/>
                <w:lang w:val="en-AU" w:eastAsia="en-AU"/>
              </w:rPr>
            </w:pPr>
            <w:r w:rsidRPr="004D6799">
              <w:rPr>
                <w:rFonts w:ascii="Calibri" w:eastAsia="Times New Roman" w:hAnsi="Calibri" w:cs="Calibri"/>
                <w:color w:val="000000"/>
                <w:szCs w:val="22"/>
                <w:lang w:val="en-AU" w:eastAsia="en-AU"/>
              </w:rPr>
              <w:t>Warm/Warm</w:t>
            </w:r>
          </w:p>
        </w:tc>
        <w:tc>
          <w:tcPr>
            <w:tcW w:w="1106" w:type="pct"/>
            <w:noWrap/>
            <w:hideMark/>
          </w:tcPr>
          <w:p w14:paraId="3024C361" w14:textId="77777777" w:rsidR="004D6799" w:rsidRPr="004D6799" w:rsidRDefault="004D6799" w:rsidP="004D679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4D6799">
              <w:rPr>
                <w:rFonts w:ascii="Calibri" w:eastAsia="Times New Roman" w:hAnsi="Calibri" w:cs="Calibri"/>
                <w:color w:val="000000"/>
                <w:szCs w:val="22"/>
                <w:lang w:val="en-AU" w:eastAsia="en-AU"/>
              </w:rPr>
              <w:t>382.2</w:t>
            </w:r>
          </w:p>
        </w:tc>
        <w:tc>
          <w:tcPr>
            <w:tcW w:w="910" w:type="pct"/>
            <w:hideMark/>
          </w:tcPr>
          <w:p w14:paraId="0D681BCF" w14:textId="77777777" w:rsidR="004D6799" w:rsidRPr="004D6799" w:rsidRDefault="004D6799" w:rsidP="004D679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4D6799">
              <w:rPr>
                <w:rFonts w:ascii="Calibri" w:eastAsia="Times New Roman" w:hAnsi="Calibri" w:cs="Calibri"/>
                <w:color w:val="000000"/>
                <w:szCs w:val="22"/>
                <w:lang w:val="en-AU" w:eastAsia="en-AU"/>
              </w:rPr>
              <w:t>3.5</w:t>
            </w:r>
          </w:p>
        </w:tc>
        <w:tc>
          <w:tcPr>
            <w:tcW w:w="809" w:type="pct"/>
            <w:hideMark/>
          </w:tcPr>
          <w:p w14:paraId="6DFF972F" w14:textId="77777777" w:rsidR="004D6799" w:rsidRPr="004D6799" w:rsidRDefault="004D6799" w:rsidP="004D679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4D6799">
              <w:rPr>
                <w:rFonts w:ascii="Calibri" w:eastAsia="Times New Roman" w:hAnsi="Calibri" w:cs="Calibri"/>
                <w:color w:val="000000"/>
                <w:szCs w:val="22"/>
                <w:lang w:val="en-AU" w:eastAsia="en-AU"/>
              </w:rPr>
              <w:t>546</w:t>
            </w:r>
          </w:p>
        </w:tc>
        <w:tc>
          <w:tcPr>
            <w:tcW w:w="1162" w:type="pct"/>
            <w:noWrap/>
            <w:hideMark/>
          </w:tcPr>
          <w:p w14:paraId="0157CEC1" w14:textId="77777777" w:rsidR="004D6799" w:rsidRPr="004D6799" w:rsidRDefault="004D6799" w:rsidP="004D679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p>
        </w:tc>
      </w:tr>
      <w:tr w:rsidR="004D6799" w:rsidRPr="004D6799" w14:paraId="3DA7EBC6" w14:textId="77777777" w:rsidTr="004D67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14" w:type="pct"/>
            <w:hideMark/>
          </w:tcPr>
          <w:p w14:paraId="3878C3D3" w14:textId="77777777" w:rsidR="004D6799" w:rsidRPr="004D6799" w:rsidRDefault="004D6799" w:rsidP="004D6799">
            <w:pPr>
              <w:rPr>
                <w:rFonts w:ascii="Calibri" w:eastAsia="Times New Roman" w:hAnsi="Calibri" w:cs="Calibri"/>
                <w:color w:val="000000"/>
                <w:szCs w:val="22"/>
                <w:lang w:val="en-AU" w:eastAsia="en-AU"/>
              </w:rPr>
            </w:pPr>
            <w:r w:rsidRPr="004D6799">
              <w:rPr>
                <w:rFonts w:ascii="Calibri" w:eastAsia="Times New Roman" w:hAnsi="Calibri" w:cs="Calibri"/>
                <w:color w:val="000000"/>
                <w:szCs w:val="22"/>
                <w:lang w:val="en-AU" w:eastAsia="en-AU"/>
              </w:rPr>
              <w:t>Hot/Cold</w:t>
            </w:r>
          </w:p>
        </w:tc>
        <w:tc>
          <w:tcPr>
            <w:tcW w:w="1106" w:type="pct"/>
            <w:noWrap/>
            <w:hideMark/>
          </w:tcPr>
          <w:p w14:paraId="0BFD48B7" w14:textId="77777777" w:rsidR="004D6799" w:rsidRPr="004D6799" w:rsidRDefault="004D6799" w:rsidP="004D679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4D6799">
              <w:rPr>
                <w:rFonts w:ascii="Calibri" w:eastAsia="Times New Roman" w:hAnsi="Calibri" w:cs="Calibri"/>
                <w:color w:val="000000"/>
                <w:szCs w:val="22"/>
                <w:lang w:val="en-AU" w:eastAsia="en-AU"/>
              </w:rPr>
              <w:t>305.76</w:t>
            </w:r>
          </w:p>
        </w:tc>
        <w:tc>
          <w:tcPr>
            <w:tcW w:w="910" w:type="pct"/>
            <w:hideMark/>
          </w:tcPr>
          <w:p w14:paraId="0EDB4231" w14:textId="77777777" w:rsidR="004D6799" w:rsidRPr="004D6799" w:rsidRDefault="004D6799" w:rsidP="004D679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4D6799">
              <w:rPr>
                <w:rFonts w:ascii="Calibri" w:eastAsia="Times New Roman" w:hAnsi="Calibri" w:cs="Calibri"/>
                <w:color w:val="000000"/>
                <w:szCs w:val="22"/>
                <w:lang w:val="en-AU" w:eastAsia="en-AU"/>
              </w:rPr>
              <w:t>2.8</w:t>
            </w:r>
          </w:p>
        </w:tc>
        <w:tc>
          <w:tcPr>
            <w:tcW w:w="809" w:type="pct"/>
            <w:hideMark/>
          </w:tcPr>
          <w:p w14:paraId="0C86FDA3" w14:textId="77777777" w:rsidR="004D6799" w:rsidRPr="004D6799" w:rsidRDefault="004D6799" w:rsidP="004D679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4D6799">
              <w:rPr>
                <w:rFonts w:ascii="Calibri" w:eastAsia="Times New Roman" w:hAnsi="Calibri" w:cs="Calibri"/>
                <w:color w:val="000000"/>
                <w:szCs w:val="22"/>
                <w:lang w:val="en-AU" w:eastAsia="en-AU"/>
              </w:rPr>
              <w:t>436.8</w:t>
            </w:r>
          </w:p>
        </w:tc>
        <w:tc>
          <w:tcPr>
            <w:tcW w:w="1162" w:type="pct"/>
            <w:noWrap/>
            <w:hideMark/>
          </w:tcPr>
          <w:p w14:paraId="31BD13A8" w14:textId="77777777" w:rsidR="004D6799" w:rsidRPr="004D6799" w:rsidRDefault="004D6799" w:rsidP="004D679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p>
        </w:tc>
      </w:tr>
      <w:tr w:rsidR="004D6799" w:rsidRPr="004D6799" w14:paraId="66A728CA" w14:textId="77777777" w:rsidTr="004D6799">
        <w:trPr>
          <w:trHeight w:val="288"/>
        </w:trPr>
        <w:tc>
          <w:tcPr>
            <w:cnfStyle w:val="001000000000" w:firstRow="0" w:lastRow="0" w:firstColumn="1" w:lastColumn="0" w:oddVBand="0" w:evenVBand="0" w:oddHBand="0" w:evenHBand="0" w:firstRowFirstColumn="0" w:firstRowLastColumn="0" w:lastRowFirstColumn="0" w:lastRowLastColumn="0"/>
            <w:tcW w:w="1014" w:type="pct"/>
            <w:hideMark/>
          </w:tcPr>
          <w:p w14:paraId="6E0CD94D" w14:textId="77777777" w:rsidR="004D6799" w:rsidRPr="004D6799" w:rsidRDefault="004D6799" w:rsidP="004D6799">
            <w:pPr>
              <w:rPr>
                <w:rFonts w:ascii="Calibri" w:eastAsia="Times New Roman" w:hAnsi="Calibri" w:cs="Calibri"/>
                <w:color w:val="000000"/>
                <w:szCs w:val="22"/>
                <w:lang w:val="en-AU" w:eastAsia="en-AU"/>
              </w:rPr>
            </w:pPr>
            <w:r w:rsidRPr="004D6799">
              <w:rPr>
                <w:rFonts w:ascii="Calibri" w:eastAsia="Times New Roman" w:hAnsi="Calibri" w:cs="Calibri"/>
                <w:color w:val="000000"/>
                <w:szCs w:val="22"/>
                <w:lang w:val="en-AU" w:eastAsia="en-AU"/>
              </w:rPr>
              <w:t>Warm/Cold</w:t>
            </w:r>
          </w:p>
        </w:tc>
        <w:tc>
          <w:tcPr>
            <w:tcW w:w="1106" w:type="pct"/>
            <w:noWrap/>
            <w:hideMark/>
          </w:tcPr>
          <w:p w14:paraId="7DF95F06" w14:textId="77777777" w:rsidR="004D6799" w:rsidRPr="004D6799" w:rsidRDefault="004D6799" w:rsidP="004D679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4D6799">
              <w:rPr>
                <w:rFonts w:ascii="Calibri" w:eastAsia="Times New Roman" w:hAnsi="Calibri" w:cs="Calibri"/>
                <w:color w:val="000000"/>
                <w:szCs w:val="22"/>
                <w:lang w:val="en-AU" w:eastAsia="en-AU"/>
              </w:rPr>
              <w:t>207.48</w:t>
            </w:r>
          </w:p>
        </w:tc>
        <w:tc>
          <w:tcPr>
            <w:tcW w:w="910" w:type="pct"/>
            <w:hideMark/>
          </w:tcPr>
          <w:p w14:paraId="62BF535A" w14:textId="77777777" w:rsidR="004D6799" w:rsidRPr="004D6799" w:rsidRDefault="004D6799" w:rsidP="004D679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4D6799">
              <w:rPr>
                <w:rFonts w:ascii="Calibri" w:eastAsia="Times New Roman" w:hAnsi="Calibri" w:cs="Calibri"/>
                <w:color w:val="000000"/>
                <w:szCs w:val="22"/>
                <w:lang w:val="en-AU" w:eastAsia="en-AU"/>
              </w:rPr>
              <w:t>1.9</w:t>
            </w:r>
          </w:p>
        </w:tc>
        <w:tc>
          <w:tcPr>
            <w:tcW w:w="809" w:type="pct"/>
            <w:hideMark/>
          </w:tcPr>
          <w:p w14:paraId="60ED8C5E" w14:textId="77777777" w:rsidR="004D6799" w:rsidRPr="004D6799" w:rsidRDefault="004D6799" w:rsidP="004D679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4D6799">
              <w:rPr>
                <w:rFonts w:ascii="Calibri" w:eastAsia="Times New Roman" w:hAnsi="Calibri" w:cs="Calibri"/>
                <w:color w:val="000000"/>
                <w:szCs w:val="22"/>
                <w:lang w:val="en-AU" w:eastAsia="en-AU"/>
              </w:rPr>
              <w:t>296.4</w:t>
            </w:r>
          </w:p>
        </w:tc>
        <w:tc>
          <w:tcPr>
            <w:tcW w:w="1162" w:type="pct"/>
            <w:noWrap/>
            <w:hideMark/>
          </w:tcPr>
          <w:p w14:paraId="142EE8D6" w14:textId="77777777" w:rsidR="004D6799" w:rsidRPr="004D6799" w:rsidRDefault="004D6799" w:rsidP="004D679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p>
        </w:tc>
      </w:tr>
      <w:tr w:rsidR="004D6799" w:rsidRPr="004D6799" w14:paraId="58CD0B8E" w14:textId="77777777" w:rsidTr="004D67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14" w:type="pct"/>
            <w:hideMark/>
          </w:tcPr>
          <w:p w14:paraId="35D4BF6D" w14:textId="77777777" w:rsidR="004D6799" w:rsidRPr="004D6799" w:rsidRDefault="004D6799" w:rsidP="004D6799">
            <w:pPr>
              <w:rPr>
                <w:rFonts w:ascii="Calibri" w:eastAsia="Times New Roman" w:hAnsi="Calibri" w:cs="Calibri"/>
                <w:color w:val="000000"/>
                <w:szCs w:val="22"/>
                <w:lang w:val="en-AU" w:eastAsia="en-AU"/>
              </w:rPr>
            </w:pPr>
            <w:r w:rsidRPr="004D6799">
              <w:rPr>
                <w:rFonts w:ascii="Calibri" w:eastAsia="Times New Roman" w:hAnsi="Calibri" w:cs="Calibri"/>
                <w:color w:val="000000"/>
                <w:szCs w:val="22"/>
                <w:lang w:val="en-AU" w:eastAsia="en-AU"/>
              </w:rPr>
              <w:t>Cold/Cold</w:t>
            </w:r>
          </w:p>
        </w:tc>
        <w:tc>
          <w:tcPr>
            <w:tcW w:w="1106" w:type="pct"/>
            <w:noWrap/>
            <w:hideMark/>
          </w:tcPr>
          <w:p w14:paraId="3DC07D9B" w14:textId="77777777" w:rsidR="004D6799" w:rsidRPr="004D6799" w:rsidRDefault="004D6799" w:rsidP="004D679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4D6799">
              <w:rPr>
                <w:rFonts w:ascii="Calibri" w:eastAsia="Times New Roman" w:hAnsi="Calibri" w:cs="Calibri"/>
                <w:color w:val="000000"/>
                <w:szCs w:val="22"/>
                <w:lang w:val="en-AU" w:eastAsia="en-AU"/>
              </w:rPr>
              <w:t>32.76</w:t>
            </w:r>
          </w:p>
        </w:tc>
        <w:tc>
          <w:tcPr>
            <w:tcW w:w="910" w:type="pct"/>
            <w:hideMark/>
          </w:tcPr>
          <w:p w14:paraId="1C9F8850" w14:textId="77777777" w:rsidR="004D6799" w:rsidRPr="004D6799" w:rsidRDefault="004D6799" w:rsidP="004D679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4D6799">
              <w:rPr>
                <w:rFonts w:ascii="Calibri" w:eastAsia="Times New Roman" w:hAnsi="Calibri" w:cs="Calibri"/>
                <w:color w:val="000000"/>
                <w:szCs w:val="22"/>
                <w:lang w:val="en-AU" w:eastAsia="en-AU"/>
              </w:rPr>
              <w:t>0.3</w:t>
            </w:r>
          </w:p>
        </w:tc>
        <w:tc>
          <w:tcPr>
            <w:tcW w:w="809" w:type="pct"/>
            <w:hideMark/>
          </w:tcPr>
          <w:p w14:paraId="2F3D3935" w14:textId="77777777" w:rsidR="004D6799" w:rsidRPr="004D6799" w:rsidRDefault="004D6799" w:rsidP="004D679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4D6799">
              <w:rPr>
                <w:rFonts w:ascii="Calibri" w:eastAsia="Times New Roman" w:hAnsi="Calibri" w:cs="Calibri"/>
                <w:color w:val="000000"/>
                <w:szCs w:val="22"/>
                <w:lang w:val="en-AU" w:eastAsia="en-AU"/>
              </w:rPr>
              <w:t>46.8</w:t>
            </w:r>
          </w:p>
        </w:tc>
        <w:tc>
          <w:tcPr>
            <w:tcW w:w="1162" w:type="pct"/>
            <w:noWrap/>
            <w:hideMark/>
          </w:tcPr>
          <w:p w14:paraId="5AC87F6B" w14:textId="77777777" w:rsidR="004D6799" w:rsidRPr="004D6799" w:rsidRDefault="004D6799" w:rsidP="004D679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p>
        </w:tc>
      </w:tr>
    </w:tbl>
    <w:p w14:paraId="12B12208" w14:textId="55C24380" w:rsidR="004D6799" w:rsidRDefault="004D6799" w:rsidP="00F90DEF"/>
    <w:tbl>
      <w:tblPr>
        <w:tblStyle w:val="GridTable6Colorful-Accent1"/>
        <w:tblW w:w="0" w:type="auto"/>
        <w:tblLayout w:type="fixed"/>
        <w:tblLook w:val="04A0" w:firstRow="1" w:lastRow="0" w:firstColumn="1" w:lastColumn="0" w:noHBand="0" w:noVBand="1"/>
      </w:tblPr>
      <w:tblGrid>
        <w:gridCol w:w="1555"/>
        <w:gridCol w:w="2126"/>
        <w:gridCol w:w="1417"/>
        <w:gridCol w:w="1560"/>
        <w:gridCol w:w="2692"/>
      </w:tblGrid>
      <w:tr w:rsidR="00361391" w:rsidRPr="00361391" w14:paraId="1F00DDF1" w14:textId="77777777" w:rsidTr="0036139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5" w:type="dxa"/>
            <w:hideMark/>
          </w:tcPr>
          <w:p w14:paraId="73C34741" w14:textId="2169DC28" w:rsidR="00361391" w:rsidRPr="00361391" w:rsidRDefault="00361391" w:rsidP="00361391">
            <w:pPr>
              <w:rPr>
                <w:rFonts w:ascii="Calibri" w:eastAsia="Times New Roman" w:hAnsi="Calibri" w:cs="Calibri"/>
                <w:color w:val="000000"/>
                <w:szCs w:val="22"/>
                <w:lang w:val="en-AU" w:eastAsia="en-AU"/>
              </w:rPr>
            </w:pPr>
          </w:p>
        </w:tc>
        <w:tc>
          <w:tcPr>
            <w:tcW w:w="2126" w:type="dxa"/>
            <w:noWrap/>
            <w:hideMark/>
          </w:tcPr>
          <w:p w14:paraId="25918093" w14:textId="77777777" w:rsidR="00361391" w:rsidRPr="00361391" w:rsidRDefault="00361391" w:rsidP="0036139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361391">
              <w:rPr>
                <w:rFonts w:ascii="Calibri" w:eastAsia="Times New Roman" w:hAnsi="Calibri" w:cs="Calibri"/>
                <w:color w:val="000000"/>
                <w:szCs w:val="22"/>
                <w:lang w:val="en-AU" w:eastAsia="en-AU"/>
              </w:rPr>
              <w:t>CO2 generated per year per household (kg)</w:t>
            </w:r>
          </w:p>
        </w:tc>
        <w:tc>
          <w:tcPr>
            <w:tcW w:w="1417" w:type="dxa"/>
            <w:noWrap/>
            <w:hideMark/>
          </w:tcPr>
          <w:p w14:paraId="59FE59E6" w14:textId="77777777" w:rsidR="00361391" w:rsidRPr="00361391" w:rsidRDefault="00361391" w:rsidP="0036139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361391">
              <w:rPr>
                <w:rFonts w:ascii="Calibri" w:eastAsia="Times New Roman" w:hAnsi="Calibri" w:cs="Calibri"/>
                <w:color w:val="000000"/>
                <w:szCs w:val="22"/>
                <w:lang w:val="en-AU" w:eastAsia="en-AU"/>
              </w:rPr>
              <w:t>annual kWh consumption</w:t>
            </w:r>
          </w:p>
        </w:tc>
        <w:tc>
          <w:tcPr>
            <w:tcW w:w="1560" w:type="dxa"/>
            <w:noWrap/>
            <w:hideMark/>
          </w:tcPr>
          <w:p w14:paraId="0DCBA5DF" w14:textId="77777777" w:rsidR="00361391" w:rsidRPr="00361391" w:rsidRDefault="00361391" w:rsidP="0036139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361391">
              <w:rPr>
                <w:rFonts w:ascii="Calibri" w:eastAsia="Times New Roman" w:hAnsi="Calibri" w:cs="Calibri"/>
                <w:color w:val="000000"/>
                <w:szCs w:val="22"/>
                <w:lang w:val="en-AU" w:eastAsia="en-AU"/>
              </w:rPr>
              <w:t>Details</w:t>
            </w:r>
          </w:p>
        </w:tc>
        <w:tc>
          <w:tcPr>
            <w:tcW w:w="2692" w:type="dxa"/>
            <w:noWrap/>
            <w:hideMark/>
          </w:tcPr>
          <w:p w14:paraId="58A72344" w14:textId="77777777" w:rsidR="00361391" w:rsidRPr="00361391" w:rsidRDefault="00361391" w:rsidP="0036139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361391">
              <w:rPr>
                <w:rFonts w:ascii="Calibri" w:eastAsia="Times New Roman" w:hAnsi="Calibri" w:cs="Calibri"/>
                <w:color w:val="000000"/>
                <w:szCs w:val="22"/>
                <w:lang w:val="en-AU" w:eastAsia="en-AU"/>
              </w:rPr>
              <w:t>References</w:t>
            </w:r>
          </w:p>
        </w:tc>
      </w:tr>
      <w:tr w:rsidR="00361391" w:rsidRPr="00361391" w14:paraId="591C1919" w14:textId="77777777" w:rsidTr="0036139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7F4F3226" w14:textId="752FBEAC" w:rsidR="00361391" w:rsidRPr="00361391" w:rsidRDefault="00361391" w:rsidP="00361391">
            <w:pPr>
              <w:rPr>
                <w:rFonts w:ascii="Calibri" w:eastAsia="Times New Roman" w:hAnsi="Calibri" w:cs="Calibri"/>
                <w:color w:val="000000"/>
                <w:szCs w:val="22"/>
                <w:lang w:val="en-AU" w:eastAsia="en-AU"/>
              </w:rPr>
            </w:pPr>
            <w:r w:rsidRPr="00361391">
              <w:rPr>
                <w:rFonts w:ascii="Calibri" w:eastAsia="Times New Roman" w:hAnsi="Calibri" w:cs="Calibri"/>
                <w:color w:val="000000"/>
                <w:szCs w:val="22"/>
                <w:lang w:val="en-AU" w:eastAsia="en-AU"/>
              </w:rPr>
              <w:t>Clothes Dryer</w:t>
            </w:r>
          </w:p>
        </w:tc>
        <w:tc>
          <w:tcPr>
            <w:tcW w:w="2126" w:type="dxa"/>
            <w:noWrap/>
            <w:hideMark/>
          </w:tcPr>
          <w:p w14:paraId="1C43E693" w14:textId="77777777" w:rsidR="00361391" w:rsidRPr="00361391" w:rsidRDefault="00361391" w:rsidP="0036139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361391">
              <w:rPr>
                <w:rFonts w:ascii="Calibri" w:eastAsia="Times New Roman" w:hAnsi="Calibri" w:cs="Calibri"/>
                <w:color w:val="000000"/>
                <w:szCs w:val="22"/>
                <w:lang w:val="en-AU" w:eastAsia="en-AU"/>
              </w:rPr>
              <w:t>518.7</w:t>
            </w:r>
          </w:p>
        </w:tc>
        <w:tc>
          <w:tcPr>
            <w:tcW w:w="1417" w:type="dxa"/>
            <w:noWrap/>
            <w:hideMark/>
          </w:tcPr>
          <w:p w14:paraId="73F15829" w14:textId="77777777" w:rsidR="00361391" w:rsidRPr="00361391" w:rsidRDefault="00361391" w:rsidP="0036139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361391">
              <w:rPr>
                <w:rFonts w:ascii="Calibri" w:eastAsia="Times New Roman" w:hAnsi="Calibri" w:cs="Calibri"/>
                <w:color w:val="000000"/>
                <w:szCs w:val="22"/>
                <w:lang w:val="en-AU" w:eastAsia="en-AU"/>
              </w:rPr>
              <w:t>741</w:t>
            </w:r>
          </w:p>
        </w:tc>
        <w:tc>
          <w:tcPr>
            <w:tcW w:w="1560" w:type="dxa"/>
            <w:noWrap/>
            <w:hideMark/>
          </w:tcPr>
          <w:p w14:paraId="0CD01708" w14:textId="77777777" w:rsidR="00361391" w:rsidRPr="00361391" w:rsidRDefault="00361391" w:rsidP="0036139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361391">
              <w:rPr>
                <w:rFonts w:ascii="Calibri" w:eastAsia="Times New Roman" w:hAnsi="Calibri" w:cs="Calibri"/>
                <w:color w:val="000000"/>
                <w:szCs w:val="22"/>
                <w:lang w:val="en-AU" w:eastAsia="en-AU"/>
              </w:rPr>
              <w:t>3.5 star</w:t>
            </w:r>
          </w:p>
        </w:tc>
        <w:tc>
          <w:tcPr>
            <w:tcW w:w="2692" w:type="dxa"/>
            <w:noWrap/>
            <w:hideMark/>
          </w:tcPr>
          <w:p w14:paraId="26104462" w14:textId="77777777" w:rsidR="00361391" w:rsidRPr="00361391" w:rsidRDefault="00361391" w:rsidP="0036139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361391">
              <w:rPr>
                <w:rFonts w:ascii="Calibri" w:eastAsia="Times New Roman" w:hAnsi="Calibri" w:cs="Calibri"/>
                <w:color w:val="000000"/>
                <w:szCs w:val="22"/>
                <w:lang w:val="en-AU" w:eastAsia="en-AU"/>
              </w:rPr>
              <w:t>https://www.energyrating.gov.au/calculator</w:t>
            </w:r>
          </w:p>
        </w:tc>
      </w:tr>
      <w:tr w:rsidR="00361391" w:rsidRPr="00361391" w14:paraId="1AE5CD5F" w14:textId="77777777" w:rsidTr="00361391">
        <w:trPr>
          <w:trHeight w:val="28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25FBC873" w14:textId="77777777" w:rsidR="00361391" w:rsidRPr="00361391" w:rsidRDefault="00361391" w:rsidP="00361391">
            <w:pPr>
              <w:rPr>
                <w:rFonts w:ascii="Calibri" w:eastAsia="Times New Roman" w:hAnsi="Calibri" w:cs="Calibri"/>
                <w:color w:val="000000"/>
                <w:szCs w:val="22"/>
                <w:lang w:val="en-AU" w:eastAsia="en-AU"/>
              </w:rPr>
            </w:pPr>
          </w:p>
        </w:tc>
        <w:tc>
          <w:tcPr>
            <w:tcW w:w="2126" w:type="dxa"/>
            <w:noWrap/>
            <w:hideMark/>
          </w:tcPr>
          <w:p w14:paraId="47459AA0" w14:textId="77777777" w:rsidR="00361391" w:rsidRPr="00361391" w:rsidRDefault="00361391" w:rsidP="003613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eastAsia="en-AU"/>
              </w:rPr>
            </w:pPr>
          </w:p>
        </w:tc>
        <w:tc>
          <w:tcPr>
            <w:tcW w:w="1417" w:type="dxa"/>
            <w:noWrap/>
            <w:hideMark/>
          </w:tcPr>
          <w:p w14:paraId="5449C477" w14:textId="77777777" w:rsidR="00361391" w:rsidRPr="00361391" w:rsidRDefault="00361391" w:rsidP="0036139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eastAsia="en-AU"/>
              </w:rPr>
            </w:pPr>
          </w:p>
        </w:tc>
        <w:tc>
          <w:tcPr>
            <w:tcW w:w="1560" w:type="dxa"/>
            <w:noWrap/>
            <w:hideMark/>
          </w:tcPr>
          <w:p w14:paraId="2D02E8FE" w14:textId="77777777" w:rsidR="00361391" w:rsidRPr="00361391" w:rsidRDefault="00361391" w:rsidP="0036139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361391">
              <w:rPr>
                <w:rFonts w:ascii="Calibri" w:eastAsia="Times New Roman" w:hAnsi="Calibri" w:cs="Calibri"/>
                <w:color w:val="000000"/>
                <w:szCs w:val="22"/>
                <w:lang w:val="en-AU" w:eastAsia="en-AU"/>
              </w:rPr>
              <w:t>7kg rated</w:t>
            </w:r>
          </w:p>
        </w:tc>
        <w:tc>
          <w:tcPr>
            <w:tcW w:w="2692" w:type="dxa"/>
            <w:noWrap/>
            <w:hideMark/>
          </w:tcPr>
          <w:p w14:paraId="63B110FE" w14:textId="77777777" w:rsidR="00361391" w:rsidRPr="00361391" w:rsidRDefault="00361391" w:rsidP="0036139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p>
        </w:tc>
      </w:tr>
      <w:tr w:rsidR="00361391" w:rsidRPr="00361391" w14:paraId="56F84D2D" w14:textId="77777777" w:rsidTr="0036139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7D047AF8" w14:textId="77777777" w:rsidR="00361391" w:rsidRPr="00361391" w:rsidRDefault="00361391" w:rsidP="00361391">
            <w:pPr>
              <w:rPr>
                <w:rFonts w:ascii="Times New Roman" w:eastAsia="Times New Roman" w:hAnsi="Times New Roman" w:cs="Times New Roman"/>
                <w:sz w:val="20"/>
                <w:szCs w:val="20"/>
                <w:lang w:val="en-AU" w:eastAsia="en-AU"/>
              </w:rPr>
            </w:pPr>
          </w:p>
        </w:tc>
        <w:tc>
          <w:tcPr>
            <w:tcW w:w="2126" w:type="dxa"/>
            <w:noWrap/>
            <w:hideMark/>
          </w:tcPr>
          <w:p w14:paraId="2FEE648C" w14:textId="77777777" w:rsidR="00361391" w:rsidRPr="00361391" w:rsidRDefault="00361391" w:rsidP="003613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AU" w:eastAsia="en-AU"/>
              </w:rPr>
            </w:pPr>
          </w:p>
        </w:tc>
        <w:tc>
          <w:tcPr>
            <w:tcW w:w="1417" w:type="dxa"/>
            <w:noWrap/>
            <w:hideMark/>
          </w:tcPr>
          <w:p w14:paraId="67940A6D" w14:textId="77777777" w:rsidR="00361391" w:rsidRPr="00361391" w:rsidRDefault="00361391" w:rsidP="0036139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AU" w:eastAsia="en-AU"/>
              </w:rPr>
            </w:pPr>
          </w:p>
        </w:tc>
        <w:tc>
          <w:tcPr>
            <w:tcW w:w="1560" w:type="dxa"/>
            <w:noWrap/>
            <w:hideMark/>
          </w:tcPr>
          <w:p w14:paraId="3560E0F3" w14:textId="77777777" w:rsidR="00361391" w:rsidRPr="00361391" w:rsidRDefault="00361391" w:rsidP="0036139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361391">
              <w:rPr>
                <w:rFonts w:ascii="Calibri" w:eastAsia="Times New Roman" w:hAnsi="Calibri" w:cs="Calibri"/>
                <w:color w:val="000000"/>
                <w:szCs w:val="22"/>
                <w:lang w:val="en-AU" w:eastAsia="en-AU"/>
              </w:rPr>
              <w:t>3 uses per week</w:t>
            </w:r>
          </w:p>
        </w:tc>
        <w:tc>
          <w:tcPr>
            <w:tcW w:w="2692" w:type="dxa"/>
            <w:noWrap/>
            <w:hideMark/>
          </w:tcPr>
          <w:p w14:paraId="60A28C96" w14:textId="77777777" w:rsidR="00361391" w:rsidRPr="00361391" w:rsidRDefault="00361391" w:rsidP="0036139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p>
        </w:tc>
      </w:tr>
    </w:tbl>
    <w:p w14:paraId="18A46722" w14:textId="75546B64" w:rsidR="004D6799" w:rsidRDefault="004D6799" w:rsidP="00F90DEF"/>
    <w:tbl>
      <w:tblPr>
        <w:tblStyle w:val="GridTable6Colorful-Accent1"/>
        <w:tblW w:w="5000" w:type="pct"/>
        <w:tblLayout w:type="fixed"/>
        <w:tblLook w:val="04A0" w:firstRow="1" w:lastRow="0" w:firstColumn="1" w:lastColumn="0" w:noHBand="0" w:noVBand="1"/>
      </w:tblPr>
      <w:tblGrid>
        <w:gridCol w:w="1558"/>
        <w:gridCol w:w="1698"/>
        <w:gridCol w:w="851"/>
        <w:gridCol w:w="1417"/>
        <w:gridCol w:w="1133"/>
        <w:gridCol w:w="2693"/>
      </w:tblGrid>
      <w:tr w:rsidR="00852C8E" w:rsidRPr="00852C8E" w14:paraId="072810DB" w14:textId="77777777" w:rsidTr="00852C8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33" w:type="pct"/>
            <w:noWrap/>
            <w:hideMark/>
          </w:tcPr>
          <w:p w14:paraId="621FAD63" w14:textId="77777777" w:rsidR="00852C8E" w:rsidRPr="00852C8E" w:rsidRDefault="00852C8E" w:rsidP="00852C8E">
            <w:pPr>
              <w:rPr>
                <w:rFonts w:ascii="Calibri" w:eastAsia="Times New Roman" w:hAnsi="Calibri" w:cs="Calibri"/>
                <w:color w:val="000000"/>
                <w:szCs w:val="22"/>
                <w:lang w:val="en-AU" w:eastAsia="en-AU"/>
              </w:rPr>
            </w:pPr>
            <w:r w:rsidRPr="00852C8E">
              <w:rPr>
                <w:rFonts w:ascii="Calibri" w:eastAsia="Times New Roman" w:hAnsi="Calibri" w:cs="Calibri"/>
                <w:color w:val="000000"/>
                <w:szCs w:val="22"/>
                <w:lang w:val="en-AU" w:eastAsia="en-AU"/>
              </w:rPr>
              <w:t>Lighting</w:t>
            </w:r>
          </w:p>
        </w:tc>
        <w:tc>
          <w:tcPr>
            <w:tcW w:w="908" w:type="pct"/>
            <w:noWrap/>
            <w:hideMark/>
          </w:tcPr>
          <w:p w14:paraId="744BA952" w14:textId="77777777" w:rsidR="00852C8E" w:rsidRPr="00852C8E" w:rsidRDefault="00852C8E" w:rsidP="00852C8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852C8E">
              <w:rPr>
                <w:rFonts w:ascii="Calibri" w:eastAsia="Times New Roman" w:hAnsi="Calibri" w:cs="Calibri"/>
                <w:color w:val="000000"/>
                <w:szCs w:val="22"/>
                <w:lang w:val="en-AU" w:eastAsia="en-AU"/>
              </w:rPr>
              <w:t>CO2 generated per year per bulb (kg)</w:t>
            </w:r>
          </w:p>
        </w:tc>
        <w:tc>
          <w:tcPr>
            <w:tcW w:w="455" w:type="pct"/>
            <w:noWrap/>
            <w:hideMark/>
          </w:tcPr>
          <w:p w14:paraId="15ABA062" w14:textId="77777777" w:rsidR="00852C8E" w:rsidRPr="00852C8E" w:rsidRDefault="00852C8E" w:rsidP="00852C8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852C8E">
              <w:rPr>
                <w:rFonts w:ascii="Calibri" w:eastAsia="Times New Roman" w:hAnsi="Calibri" w:cs="Calibri"/>
                <w:color w:val="000000"/>
                <w:szCs w:val="22"/>
                <w:lang w:val="en-AU" w:eastAsia="en-AU"/>
              </w:rPr>
              <w:t>Watts per bulb</w:t>
            </w:r>
          </w:p>
        </w:tc>
        <w:tc>
          <w:tcPr>
            <w:tcW w:w="758" w:type="pct"/>
            <w:noWrap/>
            <w:hideMark/>
          </w:tcPr>
          <w:p w14:paraId="74349129" w14:textId="77777777" w:rsidR="00852C8E" w:rsidRPr="00852C8E" w:rsidRDefault="00852C8E" w:rsidP="00852C8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852C8E">
              <w:rPr>
                <w:rFonts w:ascii="Calibri" w:eastAsia="Times New Roman" w:hAnsi="Calibri" w:cs="Calibri"/>
                <w:color w:val="000000"/>
                <w:szCs w:val="22"/>
                <w:lang w:val="en-AU" w:eastAsia="en-AU"/>
              </w:rPr>
              <w:t>annual kWh consumption</w:t>
            </w:r>
          </w:p>
        </w:tc>
        <w:tc>
          <w:tcPr>
            <w:tcW w:w="606" w:type="pct"/>
            <w:noWrap/>
            <w:hideMark/>
          </w:tcPr>
          <w:p w14:paraId="1FB1CFA0" w14:textId="77777777" w:rsidR="00852C8E" w:rsidRPr="00852C8E" w:rsidRDefault="00852C8E" w:rsidP="00852C8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852C8E">
              <w:rPr>
                <w:rFonts w:ascii="Calibri" w:eastAsia="Times New Roman" w:hAnsi="Calibri" w:cs="Calibri"/>
                <w:color w:val="000000"/>
                <w:szCs w:val="22"/>
                <w:lang w:val="en-AU" w:eastAsia="en-AU"/>
              </w:rPr>
              <w:t>Details</w:t>
            </w:r>
          </w:p>
        </w:tc>
        <w:tc>
          <w:tcPr>
            <w:tcW w:w="1440" w:type="pct"/>
            <w:noWrap/>
            <w:hideMark/>
          </w:tcPr>
          <w:p w14:paraId="0376FF2D" w14:textId="77777777" w:rsidR="00852C8E" w:rsidRPr="00852C8E" w:rsidRDefault="00852C8E" w:rsidP="00852C8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852C8E">
              <w:rPr>
                <w:rFonts w:ascii="Calibri" w:eastAsia="Times New Roman" w:hAnsi="Calibri" w:cs="Calibri"/>
                <w:color w:val="000000"/>
                <w:szCs w:val="22"/>
                <w:lang w:val="en-AU" w:eastAsia="en-AU"/>
              </w:rPr>
              <w:t>References</w:t>
            </w:r>
          </w:p>
        </w:tc>
      </w:tr>
      <w:tr w:rsidR="00852C8E" w:rsidRPr="00852C8E" w14:paraId="78E832C9" w14:textId="77777777" w:rsidTr="00852C8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33" w:type="pct"/>
            <w:noWrap/>
            <w:hideMark/>
          </w:tcPr>
          <w:p w14:paraId="271B5B2E" w14:textId="77777777" w:rsidR="00852C8E" w:rsidRPr="00852C8E" w:rsidRDefault="00852C8E" w:rsidP="00852C8E">
            <w:pPr>
              <w:rPr>
                <w:rFonts w:ascii="Calibri" w:eastAsia="Times New Roman" w:hAnsi="Calibri" w:cs="Calibri"/>
                <w:color w:val="000000"/>
                <w:szCs w:val="22"/>
                <w:lang w:val="en-AU" w:eastAsia="en-AU"/>
              </w:rPr>
            </w:pPr>
            <w:r w:rsidRPr="00852C8E">
              <w:rPr>
                <w:rFonts w:ascii="Calibri" w:eastAsia="Times New Roman" w:hAnsi="Calibri" w:cs="Calibri"/>
                <w:color w:val="000000"/>
                <w:szCs w:val="22"/>
                <w:lang w:val="en-AU" w:eastAsia="en-AU"/>
              </w:rPr>
              <w:t>Incandescent</w:t>
            </w:r>
          </w:p>
        </w:tc>
        <w:tc>
          <w:tcPr>
            <w:tcW w:w="908" w:type="pct"/>
            <w:noWrap/>
            <w:hideMark/>
          </w:tcPr>
          <w:p w14:paraId="5F85C156" w14:textId="77777777" w:rsidR="00852C8E" w:rsidRPr="00852C8E" w:rsidRDefault="00852C8E" w:rsidP="00852C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852C8E">
              <w:rPr>
                <w:rFonts w:ascii="Calibri" w:eastAsia="Times New Roman" w:hAnsi="Calibri" w:cs="Calibri"/>
                <w:color w:val="000000"/>
                <w:szCs w:val="22"/>
                <w:lang w:val="en-AU" w:eastAsia="en-AU"/>
              </w:rPr>
              <w:t>10.22</w:t>
            </w:r>
          </w:p>
        </w:tc>
        <w:tc>
          <w:tcPr>
            <w:tcW w:w="455" w:type="pct"/>
            <w:noWrap/>
            <w:hideMark/>
          </w:tcPr>
          <w:p w14:paraId="2956E0FA" w14:textId="77777777" w:rsidR="00852C8E" w:rsidRPr="00852C8E" w:rsidRDefault="00852C8E" w:rsidP="00852C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852C8E">
              <w:rPr>
                <w:rFonts w:ascii="Calibri" w:eastAsia="Times New Roman" w:hAnsi="Calibri" w:cs="Calibri"/>
                <w:color w:val="000000"/>
                <w:szCs w:val="22"/>
                <w:lang w:val="en-AU" w:eastAsia="en-AU"/>
              </w:rPr>
              <w:t>40</w:t>
            </w:r>
          </w:p>
        </w:tc>
        <w:tc>
          <w:tcPr>
            <w:tcW w:w="758" w:type="pct"/>
            <w:noWrap/>
            <w:hideMark/>
          </w:tcPr>
          <w:p w14:paraId="05019D68" w14:textId="77777777" w:rsidR="00852C8E" w:rsidRPr="00852C8E" w:rsidRDefault="00852C8E" w:rsidP="00852C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852C8E">
              <w:rPr>
                <w:rFonts w:ascii="Calibri" w:eastAsia="Times New Roman" w:hAnsi="Calibri" w:cs="Calibri"/>
                <w:color w:val="000000"/>
                <w:szCs w:val="22"/>
                <w:lang w:val="en-AU" w:eastAsia="en-AU"/>
              </w:rPr>
              <w:t>14.6</w:t>
            </w:r>
          </w:p>
        </w:tc>
        <w:tc>
          <w:tcPr>
            <w:tcW w:w="606" w:type="pct"/>
            <w:noWrap/>
            <w:hideMark/>
          </w:tcPr>
          <w:p w14:paraId="2A00564E" w14:textId="77777777" w:rsidR="00852C8E" w:rsidRPr="00852C8E" w:rsidRDefault="00852C8E" w:rsidP="00852C8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852C8E">
              <w:rPr>
                <w:rFonts w:ascii="Calibri" w:eastAsia="Times New Roman" w:hAnsi="Calibri" w:cs="Calibri"/>
                <w:color w:val="000000"/>
                <w:szCs w:val="22"/>
                <w:lang w:val="en-AU" w:eastAsia="en-AU"/>
              </w:rPr>
              <w:t>5 hrs/day</w:t>
            </w:r>
          </w:p>
        </w:tc>
        <w:tc>
          <w:tcPr>
            <w:tcW w:w="1440" w:type="pct"/>
            <w:noWrap/>
            <w:hideMark/>
          </w:tcPr>
          <w:p w14:paraId="69FBB8AA" w14:textId="77777777" w:rsidR="00852C8E" w:rsidRPr="00852C8E" w:rsidRDefault="00852C8E" w:rsidP="00852C8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852C8E">
              <w:rPr>
                <w:rFonts w:ascii="Calibri" w:eastAsia="Times New Roman" w:hAnsi="Calibri" w:cs="Calibri"/>
                <w:color w:val="000000"/>
                <w:szCs w:val="22"/>
                <w:lang w:val="en-AU" w:eastAsia="en-AU"/>
              </w:rPr>
              <w:t>https://www.energyrating.gov.au/document/factsheet-light-bulb-buyers-guide</w:t>
            </w:r>
          </w:p>
        </w:tc>
      </w:tr>
      <w:tr w:rsidR="00852C8E" w:rsidRPr="00852C8E" w14:paraId="51CB0189" w14:textId="77777777" w:rsidTr="00852C8E">
        <w:trPr>
          <w:trHeight w:val="288"/>
        </w:trPr>
        <w:tc>
          <w:tcPr>
            <w:cnfStyle w:val="001000000000" w:firstRow="0" w:lastRow="0" w:firstColumn="1" w:lastColumn="0" w:oddVBand="0" w:evenVBand="0" w:oddHBand="0" w:evenHBand="0" w:firstRowFirstColumn="0" w:firstRowLastColumn="0" w:lastRowFirstColumn="0" w:lastRowLastColumn="0"/>
            <w:tcW w:w="833" w:type="pct"/>
            <w:noWrap/>
            <w:hideMark/>
          </w:tcPr>
          <w:p w14:paraId="7EF151D6" w14:textId="77777777" w:rsidR="00852C8E" w:rsidRPr="00852C8E" w:rsidRDefault="00852C8E" w:rsidP="00852C8E">
            <w:pPr>
              <w:rPr>
                <w:rFonts w:ascii="Calibri" w:eastAsia="Times New Roman" w:hAnsi="Calibri" w:cs="Calibri"/>
                <w:color w:val="000000"/>
                <w:szCs w:val="22"/>
                <w:lang w:val="en-AU" w:eastAsia="en-AU"/>
              </w:rPr>
            </w:pPr>
            <w:r w:rsidRPr="00852C8E">
              <w:rPr>
                <w:rFonts w:ascii="Calibri" w:eastAsia="Times New Roman" w:hAnsi="Calibri" w:cs="Calibri"/>
                <w:color w:val="000000"/>
                <w:szCs w:val="22"/>
                <w:lang w:val="en-AU" w:eastAsia="en-AU"/>
              </w:rPr>
              <w:t>LED</w:t>
            </w:r>
          </w:p>
        </w:tc>
        <w:tc>
          <w:tcPr>
            <w:tcW w:w="908" w:type="pct"/>
            <w:noWrap/>
            <w:hideMark/>
          </w:tcPr>
          <w:p w14:paraId="0ADD72A9" w14:textId="77777777" w:rsidR="00852C8E" w:rsidRPr="00852C8E" w:rsidRDefault="00852C8E" w:rsidP="00852C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852C8E">
              <w:rPr>
                <w:rFonts w:ascii="Calibri" w:eastAsia="Times New Roman" w:hAnsi="Calibri" w:cs="Calibri"/>
                <w:color w:val="000000"/>
                <w:szCs w:val="22"/>
                <w:lang w:val="en-AU" w:eastAsia="en-AU"/>
              </w:rPr>
              <w:t>1.533</w:t>
            </w:r>
          </w:p>
        </w:tc>
        <w:tc>
          <w:tcPr>
            <w:tcW w:w="455" w:type="pct"/>
            <w:noWrap/>
            <w:hideMark/>
          </w:tcPr>
          <w:p w14:paraId="6C8470DE" w14:textId="77777777" w:rsidR="00852C8E" w:rsidRPr="00852C8E" w:rsidRDefault="00852C8E" w:rsidP="00852C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852C8E">
              <w:rPr>
                <w:rFonts w:ascii="Calibri" w:eastAsia="Times New Roman" w:hAnsi="Calibri" w:cs="Calibri"/>
                <w:color w:val="000000"/>
                <w:szCs w:val="22"/>
                <w:lang w:val="en-AU" w:eastAsia="en-AU"/>
              </w:rPr>
              <w:t>6</w:t>
            </w:r>
          </w:p>
        </w:tc>
        <w:tc>
          <w:tcPr>
            <w:tcW w:w="758" w:type="pct"/>
            <w:noWrap/>
            <w:hideMark/>
          </w:tcPr>
          <w:p w14:paraId="2FEAECAF" w14:textId="77777777" w:rsidR="00852C8E" w:rsidRPr="00852C8E" w:rsidRDefault="00852C8E" w:rsidP="00852C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852C8E">
              <w:rPr>
                <w:rFonts w:ascii="Calibri" w:eastAsia="Times New Roman" w:hAnsi="Calibri" w:cs="Calibri"/>
                <w:color w:val="000000"/>
                <w:szCs w:val="22"/>
                <w:lang w:val="en-AU" w:eastAsia="en-AU"/>
              </w:rPr>
              <w:t>2.19</w:t>
            </w:r>
          </w:p>
        </w:tc>
        <w:tc>
          <w:tcPr>
            <w:tcW w:w="606" w:type="pct"/>
            <w:noWrap/>
            <w:hideMark/>
          </w:tcPr>
          <w:p w14:paraId="6286CF1D" w14:textId="77777777" w:rsidR="00852C8E" w:rsidRPr="00852C8E" w:rsidRDefault="00852C8E" w:rsidP="00852C8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p>
        </w:tc>
        <w:tc>
          <w:tcPr>
            <w:tcW w:w="1440" w:type="pct"/>
            <w:noWrap/>
            <w:hideMark/>
          </w:tcPr>
          <w:p w14:paraId="68C467B2" w14:textId="77777777" w:rsidR="00852C8E" w:rsidRPr="00852C8E" w:rsidRDefault="00852C8E" w:rsidP="00852C8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eastAsia="en-AU"/>
              </w:rPr>
            </w:pPr>
          </w:p>
        </w:tc>
      </w:tr>
      <w:tr w:rsidR="00852C8E" w:rsidRPr="00852C8E" w14:paraId="5F5830E6" w14:textId="77777777" w:rsidTr="00852C8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33" w:type="pct"/>
            <w:noWrap/>
            <w:hideMark/>
          </w:tcPr>
          <w:p w14:paraId="7406D7DB" w14:textId="77777777" w:rsidR="00852C8E" w:rsidRPr="00852C8E" w:rsidRDefault="00852C8E" w:rsidP="00852C8E">
            <w:pPr>
              <w:rPr>
                <w:rFonts w:ascii="Calibri" w:eastAsia="Times New Roman" w:hAnsi="Calibri" w:cs="Calibri"/>
                <w:color w:val="000000"/>
                <w:szCs w:val="22"/>
                <w:lang w:val="en-AU" w:eastAsia="en-AU"/>
              </w:rPr>
            </w:pPr>
            <w:r w:rsidRPr="00852C8E">
              <w:rPr>
                <w:rFonts w:ascii="Calibri" w:eastAsia="Times New Roman" w:hAnsi="Calibri" w:cs="Calibri"/>
                <w:color w:val="000000"/>
                <w:szCs w:val="22"/>
                <w:lang w:val="en-AU" w:eastAsia="en-AU"/>
              </w:rPr>
              <w:t>GHG saved per bulb</w:t>
            </w:r>
          </w:p>
        </w:tc>
        <w:tc>
          <w:tcPr>
            <w:tcW w:w="908" w:type="pct"/>
            <w:noWrap/>
            <w:hideMark/>
          </w:tcPr>
          <w:p w14:paraId="4593ECC3" w14:textId="77777777" w:rsidR="00852C8E" w:rsidRPr="00852C8E" w:rsidRDefault="00852C8E" w:rsidP="00852C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Cs w:val="22"/>
                <w:lang w:val="en-AU" w:eastAsia="en-AU"/>
              </w:rPr>
            </w:pPr>
            <w:r w:rsidRPr="00852C8E">
              <w:rPr>
                <w:rFonts w:ascii="Calibri" w:eastAsia="Times New Roman" w:hAnsi="Calibri" w:cs="Calibri"/>
                <w:b/>
                <w:bCs/>
                <w:color w:val="000000"/>
                <w:szCs w:val="22"/>
                <w:lang w:val="en-AU" w:eastAsia="en-AU"/>
              </w:rPr>
              <w:t>8.687</w:t>
            </w:r>
          </w:p>
        </w:tc>
        <w:tc>
          <w:tcPr>
            <w:tcW w:w="455" w:type="pct"/>
            <w:noWrap/>
            <w:hideMark/>
          </w:tcPr>
          <w:p w14:paraId="56EEC696" w14:textId="77777777" w:rsidR="00852C8E" w:rsidRPr="00852C8E" w:rsidRDefault="00852C8E" w:rsidP="00852C8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Cs w:val="22"/>
                <w:lang w:val="en-AU" w:eastAsia="en-AU"/>
              </w:rPr>
            </w:pPr>
          </w:p>
        </w:tc>
        <w:tc>
          <w:tcPr>
            <w:tcW w:w="758" w:type="pct"/>
            <w:noWrap/>
            <w:hideMark/>
          </w:tcPr>
          <w:p w14:paraId="214548DA" w14:textId="77777777" w:rsidR="00852C8E" w:rsidRPr="00852C8E" w:rsidRDefault="00852C8E" w:rsidP="00852C8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AU" w:eastAsia="en-AU"/>
              </w:rPr>
            </w:pPr>
          </w:p>
        </w:tc>
        <w:tc>
          <w:tcPr>
            <w:tcW w:w="606" w:type="pct"/>
            <w:noWrap/>
            <w:hideMark/>
          </w:tcPr>
          <w:p w14:paraId="7A089D4C" w14:textId="77777777" w:rsidR="00852C8E" w:rsidRPr="00852C8E" w:rsidRDefault="00852C8E" w:rsidP="00852C8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AU" w:eastAsia="en-AU"/>
              </w:rPr>
            </w:pPr>
          </w:p>
        </w:tc>
        <w:tc>
          <w:tcPr>
            <w:tcW w:w="1440" w:type="pct"/>
            <w:noWrap/>
            <w:hideMark/>
          </w:tcPr>
          <w:p w14:paraId="37875F1A" w14:textId="77777777" w:rsidR="00852C8E" w:rsidRPr="00852C8E" w:rsidRDefault="00852C8E" w:rsidP="00852C8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AU" w:eastAsia="en-AU"/>
              </w:rPr>
            </w:pPr>
          </w:p>
        </w:tc>
      </w:tr>
    </w:tbl>
    <w:p w14:paraId="42A8D503" w14:textId="4DB69A35" w:rsidR="00852C8E" w:rsidRDefault="00852C8E" w:rsidP="00F90DEF"/>
    <w:p w14:paraId="7146C003" w14:textId="3BDA5FA3" w:rsidR="00852C8E" w:rsidRDefault="00852C8E" w:rsidP="00F90DEF"/>
    <w:tbl>
      <w:tblPr>
        <w:tblStyle w:val="GridTable6Colorful-Accent1"/>
        <w:tblW w:w="5000" w:type="pct"/>
        <w:tblLayout w:type="fixed"/>
        <w:tblLook w:val="04A0" w:firstRow="1" w:lastRow="0" w:firstColumn="1" w:lastColumn="0" w:noHBand="0" w:noVBand="1"/>
      </w:tblPr>
      <w:tblGrid>
        <w:gridCol w:w="1388"/>
        <w:gridCol w:w="451"/>
        <w:gridCol w:w="999"/>
        <w:gridCol w:w="1275"/>
        <w:gridCol w:w="2126"/>
        <w:gridCol w:w="1133"/>
        <w:gridCol w:w="849"/>
        <w:gridCol w:w="1129"/>
      </w:tblGrid>
      <w:tr w:rsidR="0045121E" w:rsidRPr="0045121E" w14:paraId="4A290366" w14:textId="77777777" w:rsidTr="00196BDD">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42" w:type="pct"/>
            <w:noWrap/>
            <w:hideMark/>
          </w:tcPr>
          <w:p w14:paraId="7409F56F" w14:textId="77777777" w:rsidR="0045121E" w:rsidRPr="0045121E" w:rsidRDefault="0045121E" w:rsidP="0045121E">
            <w:pPr>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Improper recycling</w:t>
            </w:r>
          </w:p>
        </w:tc>
        <w:tc>
          <w:tcPr>
            <w:tcW w:w="775" w:type="pct"/>
            <w:gridSpan w:val="2"/>
            <w:noWrap/>
            <w:hideMark/>
          </w:tcPr>
          <w:p w14:paraId="3D19AB52" w14:textId="77777777" w:rsidR="0045121E" w:rsidRPr="0045121E" w:rsidRDefault="0045121E" w:rsidP="0045121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kg C02 per hh per anum</w:t>
            </w:r>
          </w:p>
        </w:tc>
        <w:tc>
          <w:tcPr>
            <w:tcW w:w="682" w:type="pct"/>
            <w:noWrap/>
            <w:hideMark/>
          </w:tcPr>
          <w:p w14:paraId="1CCE3658" w14:textId="77777777" w:rsidR="0045121E" w:rsidRPr="0045121E" w:rsidRDefault="0045121E" w:rsidP="0045121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Waste per HH/yr (tonnes)</w:t>
            </w:r>
          </w:p>
        </w:tc>
        <w:tc>
          <w:tcPr>
            <w:tcW w:w="1137" w:type="pct"/>
            <w:noWrap/>
            <w:hideMark/>
          </w:tcPr>
          <w:p w14:paraId="2E07815F" w14:textId="77777777" w:rsidR="0045121E" w:rsidRPr="0045121E" w:rsidRDefault="0045121E" w:rsidP="0045121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CO2 per tonne of MSW</w:t>
            </w:r>
          </w:p>
        </w:tc>
        <w:tc>
          <w:tcPr>
            <w:tcW w:w="606" w:type="pct"/>
            <w:noWrap/>
            <w:hideMark/>
          </w:tcPr>
          <w:p w14:paraId="70FAE436" w14:textId="77777777" w:rsidR="0045121E" w:rsidRPr="0045121E" w:rsidRDefault="0045121E" w:rsidP="0045121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p>
        </w:tc>
        <w:tc>
          <w:tcPr>
            <w:tcW w:w="454" w:type="pct"/>
            <w:noWrap/>
            <w:hideMark/>
          </w:tcPr>
          <w:p w14:paraId="6411EF7D" w14:textId="77777777" w:rsidR="0045121E" w:rsidRPr="0045121E" w:rsidRDefault="0045121E" w:rsidP="0045121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eastAsia="en-AU"/>
              </w:rPr>
            </w:pPr>
          </w:p>
        </w:tc>
        <w:tc>
          <w:tcPr>
            <w:tcW w:w="604" w:type="pct"/>
            <w:noWrap/>
            <w:hideMark/>
          </w:tcPr>
          <w:p w14:paraId="1F1D82A0" w14:textId="77777777" w:rsidR="0045121E" w:rsidRPr="0045121E" w:rsidRDefault="0045121E" w:rsidP="0045121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eastAsia="en-AU"/>
              </w:rPr>
            </w:pPr>
          </w:p>
        </w:tc>
      </w:tr>
      <w:tr w:rsidR="0045121E" w:rsidRPr="0045121E" w14:paraId="7C9FDB86" w14:textId="77777777" w:rsidTr="00196BD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42" w:type="pct"/>
            <w:noWrap/>
            <w:hideMark/>
          </w:tcPr>
          <w:p w14:paraId="227440A4" w14:textId="77777777" w:rsidR="0045121E" w:rsidRPr="0045121E" w:rsidRDefault="0045121E" w:rsidP="0045121E">
            <w:pPr>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Average</w:t>
            </w:r>
          </w:p>
        </w:tc>
        <w:tc>
          <w:tcPr>
            <w:tcW w:w="775" w:type="pct"/>
            <w:gridSpan w:val="2"/>
            <w:noWrap/>
            <w:hideMark/>
          </w:tcPr>
          <w:p w14:paraId="60E08C39" w14:textId="77777777" w:rsidR="0045121E" w:rsidRPr="0045121E" w:rsidRDefault="0045121E" w:rsidP="0045121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3320.46</w:t>
            </w:r>
          </w:p>
        </w:tc>
        <w:tc>
          <w:tcPr>
            <w:tcW w:w="682" w:type="pct"/>
            <w:noWrap/>
            <w:hideMark/>
          </w:tcPr>
          <w:p w14:paraId="21704CD6" w14:textId="77777777" w:rsidR="0045121E" w:rsidRPr="0045121E" w:rsidRDefault="0045121E" w:rsidP="0045121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7.02</w:t>
            </w:r>
          </w:p>
        </w:tc>
        <w:tc>
          <w:tcPr>
            <w:tcW w:w="1137" w:type="pct"/>
            <w:noWrap/>
            <w:hideMark/>
          </w:tcPr>
          <w:p w14:paraId="6C407752" w14:textId="77777777" w:rsidR="0045121E" w:rsidRPr="0045121E" w:rsidRDefault="0045121E" w:rsidP="0045121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473</w:t>
            </w:r>
          </w:p>
        </w:tc>
        <w:tc>
          <w:tcPr>
            <w:tcW w:w="606" w:type="pct"/>
            <w:noWrap/>
            <w:hideMark/>
          </w:tcPr>
          <w:p w14:paraId="002E6CDE" w14:textId="77777777" w:rsidR="0045121E" w:rsidRPr="0045121E" w:rsidRDefault="0045121E" w:rsidP="0045121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p>
        </w:tc>
        <w:tc>
          <w:tcPr>
            <w:tcW w:w="454" w:type="pct"/>
            <w:noWrap/>
            <w:hideMark/>
          </w:tcPr>
          <w:p w14:paraId="10133FAB" w14:textId="77777777" w:rsidR="0045121E" w:rsidRPr="0045121E" w:rsidRDefault="0045121E" w:rsidP="004512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AU" w:eastAsia="en-AU"/>
              </w:rPr>
            </w:pPr>
          </w:p>
        </w:tc>
        <w:tc>
          <w:tcPr>
            <w:tcW w:w="604" w:type="pct"/>
            <w:noWrap/>
            <w:hideMark/>
          </w:tcPr>
          <w:p w14:paraId="4D7E2D62" w14:textId="77777777" w:rsidR="0045121E" w:rsidRPr="0045121E" w:rsidRDefault="0045121E" w:rsidP="004512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AU" w:eastAsia="en-AU"/>
              </w:rPr>
            </w:pPr>
          </w:p>
        </w:tc>
      </w:tr>
      <w:tr w:rsidR="0045121E" w:rsidRPr="0045121E" w14:paraId="044F622E" w14:textId="77777777" w:rsidTr="00196BDD">
        <w:trPr>
          <w:trHeight w:val="288"/>
        </w:trPr>
        <w:tc>
          <w:tcPr>
            <w:cnfStyle w:val="001000000000" w:firstRow="0" w:lastRow="0" w:firstColumn="1" w:lastColumn="0" w:oddVBand="0" w:evenVBand="0" w:oddHBand="0" w:evenHBand="0" w:firstRowFirstColumn="0" w:firstRowLastColumn="0" w:lastRowFirstColumn="0" w:lastRowLastColumn="0"/>
            <w:tcW w:w="742" w:type="pct"/>
            <w:noWrap/>
            <w:hideMark/>
          </w:tcPr>
          <w:p w14:paraId="1BB5AEAD" w14:textId="77777777" w:rsidR="0045121E" w:rsidRPr="0045121E" w:rsidRDefault="0045121E" w:rsidP="0045121E">
            <w:pPr>
              <w:rPr>
                <w:rFonts w:ascii="Times New Roman" w:eastAsia="Times New Roman" w:hAnsi="Times New Roman" w:cs="Times New Roman"/>
                <w:sz w:val="20"/>
                <w:szCs w:val="20"/>
                <w:lang w:val="en-AU" w:eastAsia="en-AU"/>
              </w:rPr>
            </w:pPr>
          </w:p>
        </w:tc>
        <w:tc>
          <w:tcPr>
            <w:tcW w:w="775" w:type="pct"/>
            <w:gridSpan w:val="2"/>
            <w:noWrap/>
            <w:hideMark/>
          </w:tcPr>
          <w:p w14:paraId="23FAD43A" w14:textId="77777777" w:rsidR="0045121E" w:rsidRPr="0045121E" w:rsidRDefault="0045121E" w:rsidP="0045121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332.046</w:t>
            </w:r>
          </w:p>
        </w:tc>
        <w:tc>
          <w:tcPr>
            <w:tcW w:w="682" w:type="pct"/>
            <w:noWrap/>
            <w:hideMark/>
          </w:tcPr>
          <w:p w14:paraId="68AC8371" w14:textId="77777777" w:rsidR="0045121E" w:rsidRPr="0045121E" w:rsidRDefault="0045121E" w:rsidP="0045121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p>
        </w:tc>
        <w:tc>
          <w:tcPr>
            <w:tcW w:w="1137" w:type="pct"/>
            <w:noWrap/>
            <w:hideMark/>
          </w:tcPr>
          <w:p w14:paraId="3D3B861B" w14:textId="77777777" w:rsidR="0045121E" w:rsidRPr="0045121E" w:rsidRDefault="0045121E" w:rsidP="004512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eastAsia="en-AU"/>
              </w:rPr>
            </w:pPr>
          </w:p>
        </w:tc>
        <w:tc>
          <w:tcPr>
            <w:tcW w:w="606" w:type="pct"/>
            <w:noWrap/>
            <w:hideMark/>
          </w:tcPr>
          <w:p w14:paraId="2F947D8C" w14:textId="77777777" w:rsidR="0045121E" w:rsidRPr="0045121E" w:rsidRDefault="0045121E" w:rsidP="004512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eastAsia="en-AU"/>
              </w:rPr>
            </w:pPr>
          </w:p>
        </w:tc>
        <w:tc>
          <w:tcPr>
            <w:tcW w:w="454" w:type="pct"/>
            <w:noWrap/>
            <w:hideMark/>
          </w:tcPr>
          <w:p w14:paraId="6EA11F20" w14:textId="77777777" w:rsidR="0045121E" w:rsidRPr="0045121E" w:rsidRDefault="0045121E" w:rsidP="004512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eastAsia="en-AU"/>
              </w:rPr>
            </w:pPr>
          </w:p>
        </w:tc>
        <w:tc>
          <w:tcPr>
            <w:tcW w:w="604" w:type="pct"/>
            <w:noWrap/>
            <w:hideMark/>
          </w:tcPr>
          <w:p w14:paraId="36340277" w14:textId="77777777" w:rsidR="0045121E" w:rsidRPr="0045121E" w:rsidRDefault="0045121E" w:rsidP="004512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eastAsia="en-AU"/>
              </w:rPr>
            </w:pPr>
          </w:p>
        </w:tc>
      </w:tr>
      <w:tr w:rsidR="0045121E" w:rsidRPr="0045121E" w14:paraId="67898D9E" w14:textId="77777777" w:rsidTr="00196BD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42" w:type="pct"/>
            <w:noWrap/>
            <w:hideMark/>
          </w:tcPr>
          <w:p w14:paraId="7476351B" w14:textId="77777777" w:rsidR="0045121E" w:rsidRPr="0045121E" w:rsidRDefault="0045121E" w:rsidP="0045121E">
            <w:pPr>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Waste Type</w:t>
            </w:r>
          </w:p>
        </w:tc>
        <w:tc>
          <w:tcPr>
            <w:tcW w:w="775" w:type="pct"/>
            <w:gridSpan w:val="2"/>
            <w:noWrap/>
            <w:hideMark/>
          </w:tcPr>
          <w:p w14:paraId="75E04810" w14:textId="77777777" w:rsidR="0045121E" w:rsidRPr="0045121E" w:rsidRDefault="0045121E" w:rsidP="004512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Cs w:val="22"/>
                <w:lang w:val="en-AU" w:eastAsia="en-AU"/>
              </w:rPr>
            </w:pPr>
            <w:r w:rsidRPr="0045121E">
              <w:rPr>
                <w:rFonts w:ascii="Calibri" w:eastAsia="Times New Roman" w:hAnsi="Calibri" w:cs="Calibri"/>
                <w:b/>
                <w:bCs/>
                <w:color w:val="000000"/>
                <w:szCs w:val="22"/>
                <w:lang w:val="en-AU" w:eastAsia="en-AU"/>
              </w:rPr>
              <w:t>kg C02 saved per hh per anum (per item)</w:t>
            </w:r>
          </w:p>
        </w:tc>
        <w:tc>
          <w:tcPr>
            <w:tcW w:w="682" w:type="pct"/>
            <w:noWrap/>
            <w:hideMark/>
          </w:tcPr>
          <w:p w14:paraId="3839865F" w14:textId="77777777" w:rsidR="0045121E" w:rsidRPr="0045121E" w:rsidRDefault="0045121E" w:rsidP="004512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Cs w:val="22"/>
                <w:lang w:val="en-AU" w:eastAsia="en-AU"/>
              </w:rPr>
            </w:pPr>
            <w:r w:rsidRPr="0045121E">
              <w:rPr>
                <w:rFonts w:ascii="Calibri" w:eastAsia="Times New Roman" w:hAnsi="Calibri" w:cs="Calibri"/>
                <w:b/>
                <w:bCs/>
                <w:color w:val="000000"/>
                <w:szCs w:val="22"/>
                <w:lang w:val="en-AU" w:eastAsia="en-AU"/>
              </w:rPr>
              <w:t>Coefficient</w:t>
            </w:r>
          </w:p>
        </w:tc>
        <w:tc>
          <w:tcPr>
            <w:tcW w:w="1137" w:type="pct"/>
            <w:noWrap/>
            <w:hideMark/>
          </w:tcPr>
          <w:p w14:paraId="11E4CE65" w14:textId="77777777" w:rsidR="0045121E" w:rsidRPr="0045121E" w:rsidRDefault="0045121E" w:rsidP="004512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Cs w:val="22"/>
                <w:lang w:val="en-AU" w:eastAsia="en-AU"/>
              </w:rPr>
            </w:pPr>
            <w:r w:rsidRPr="0045121E">
              <w:rPr>
                <w:rFonts w:ascii="Calibri" w:eastAsia="Times New Roman" w:hAnsi="Calibri" w:cs="Calibri"/>
                <w:b/>
                <w:bCs/>
                <w:color w:val="000000"/>
                <w:szCs w:val="22"/>
                <w:lang w:val="en-AU" w:eastAsia="en-AU"/>
              </w:rPr>
              <w:t>Portion of total waste</w:t>
            </w:r>
          </w:p>
        </w:tc>
        <w:tc>
          <w:tcPr>
            <w:tcW w:w="606" w:type="pct"/>
            <w:noWrap/>
            <w:hideMark/>
          </w:tcPr>
          <w:p w14:paraId="11CEB10A" w14:textId="77777777" w:rsidR="0045121E" w:rsidRPr="0045121E" w:rsidRDefault="0045121E" w:rsidP="0045121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7.02</w:t>
            </w:r>
          </w:p>
        </w:tc>
        <w:tc>
          <w:tcPr>
            <w:tcW w:w="454" w:type="pct"/>
            <w:noWrap/>
            <w:hideMark/>
          </w:tcPr>
          <w:p w14:paraId="416A96E3" w14:textId="77777777" w:rsidR="0045121E" w:rsidRPr="0045121E" w:rsidRDefault="0045121E" w:rsidP="0045121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p>
        </w:tc>
        <w:tc>
          <w:tcPr>
            <w:tcW w:w="604" w:type="pct"/>
            <w:noWrap/>
            <w:hideMark/>
          </w:tcPr>
          <w:p w14:paraId="312B5C88" w14:textId="77777777" w:rsidR="0045121E" w:rsidRPr="0045121E" w:rsidRDefault="0045121E" w:rsidP="004512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Cs w:val="22"/>
                <w:lang w:val="en-AU" w:eastAsia="en-AU"/>
              </w:rPr>
            </w:pPr>
            <w:r w:rsidRPr="0045121E">
              <w:rPr>
                <w:rFonts w:ascii="Calibri" w:eastAsia="Times New Roman" w:hAnsi="Calibri" w:cs="Calibri"/>
                <w:b/>
                <w:bCs/>
                <w:color w:val="000000"/>
                <w:szCs w:val="22"/>
                <w:lang w:val="en-AU" w:eastAsia="en-AU"/>
              </w:rPr>
              <w:t>Bin</w:t>
            </w:r>
          </w:p>
        </w:tc>
      </w:tr>
      <w:tr w:rsidR="0045121E" w:rsidRPr="0045121E" w14:paraId="77C7CAEC" w14:textId="77777777" w:rsidTr="00196BDD">
        <w:trPr>
          <w:trHeight w:val="288"/>
        </w:trPr>
        <w:tc>
          <w:tcPr>
            <w:cnfStyle w:val="001000000000" w:firstRow="0" w:lastRow="0" w:firstColumn="1" w:lastColumn="0" w:oddVBand="0" w:evenVBand="0" w:oddHBand="0" w:evenHBand="0" w:firstRowFirstColumn="0" w:firstRowLastColumn="0" w:lastRowFirstColumn="0" w:lastRowLastColumn="0"/>
            <w:tcW w:w="742" w:type="pct"/>
            <w:noWrap/>
            <w:hideMark/>
          </w:tcPr>
          <w:p w14:paraId="230AD9CA" w14:textId="77777777" w:rsidR="0045121E" w:rsidRPr="0045121E" w:rsidRDefault="0045121E" w:rsidP="0045121E">
            <w:pPr>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Food/Organics</w:t>
            </w:r>
          </w:p>
        </w:tc>
        <w:tc>
          <w:tcPr>
            <w:tcW w:w="775" w:type="pct"/>
            <w:gridSpan w:val="2"/>
            <w:noWrap/>
            <w:hideMark/>
          </w:tcPr>
          <w:p w14:paraId="7251E9BB" w14:textId="77777777" w:rsidR="0045121E" w:rsidRPr="0045121E" w:rsidRDefault="0045121E" w:rsidP="0045121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618.3216</w:t>
            </w:r>
          </w:p>
        </w:tc>
        <w:tc>
          <w:tcPr>
            <w:tcW w:w="682" w:type="pct"/>
            <w:noWrap/>
            <w:hideMark/>
          </w:tcPr>
          <w:p w14:paraId="4B80927C" w14:textId="77777777" w:rsidR="0045121E" w:rsidRPr="0045121E" w:rsidRDefault="0045121E" w:rsidP="0045121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0.8808</w:t>
            </w:r>
          </w:p>
        </w:tc>
        <w:tc>
          <w:tcPr>
            <w:tcW w:w="1137" w:type="pct"/>
            <w:noWrap/>
            <w:hideMark/>
          </w:tcPr>
          <w:p w14:paraId="1E807A16" w14:textId="77777777" w:rsidR="0045121E" w:rsidRPr="0045121E" w:rsidRDefault="0045121E" w:rsidP="0045121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0.1</w:t>
            </w:r>
          </w:p>
        </w:tc>
        <w:tc>
          <w:tcPr>
            <w:tcW w:w="606" w:type="pct"/>
            <w:noWrap/>
            <w:hideMark/>
          </w:tcPr>
          <w:p w14:paraId="41D86C11" w14:textId="77777777" w:rsidR="0045121E" w:rsidRPr="0045121E" w:rsidRDefault="0045121E" w:rsidP="0045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old apple</w:t>
            </w:r>
          </w:p>
        </w:tc>
        <w:tc>
          <w:tcPr>
            <w:tcW w:w="454" w:type="pct"/>
            <w:noWrap/>
            <w:hideMark/>
          </w:tcPr>
          <w:p w14:paraId="26B6AC5B" w14:textId="77777777" w:rsidR="0045121E" w:rsidRPr="0045121E" w:rsidRDefault="0045121E" w:rsidP="0045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greasy pizza box</w:t>
            </w:r>
          </w:p>
        </w:tc>
        <w:tc>
          <w:tcPr>
            <w:tcW w:w="604" w:type="pct"/>
            <w:noWrap/>
            <w:hideMark/>
          </w:tcPr>
          <w:p w14:paraId="48FEF347" w14:textId="77777777" w:rsidR="0045121E" w:rsidRPr="0045121E" w:rsidRDefault="0045121E" w:rsidP="0045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FOGO</w:t>
            </w:r>
          </w:p>
        </w:tc>
      </w:tr>
      <w:tr w:rsidR="0045121E" w:rsidRPr="0045121E" w14:paraId="501B0493" w14:textId="77777777" w:rsidTr="00196BD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42" w:type="pct"/>
            <w:noWrap/>
            <w:hideMark/>
          </w:tcPr>
          <w:p w14:paraId="46C0C1A9" w14:textId="77777777" w:rsidR="0045121E" w:rsidRPr="0045121E" w:rsidRDefault="0045121E" w:rsidP="0045121E">
            <w:pPr>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OCC</w:t>
            </w:r>
          </w:p>
        </w:tc>
        <w:tc>
          <w:tcPr>
            <w:tcW w:w="775" w:type="pct"/>
            <w:gridSpan w:val="2"/>
            <w:noWrap/>
            <w:hideMark/>
          </w:tcPr>
          <w:p w14:paraId="6BD24908" w14:textId="77777777" w:rsidR="0045121E" w:rsidRPr="0045121E" w:rsidRDefault="0045121E" w:rsidP="0045121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2421.9</w:t>
            </w:r>
          </w:p>
        </w:tc>
        <w:tc>
          <w:tcPr>
            <w:tcW w:w="682" w:type="pct"/>
            <w:noWrap/>
            <w:hideMark/>
          </w:tcPr>
          <w:p w14:paraId="7D48B389" w14:textId="77777777" w:rsidR="0045121E" w:rsidRPr="0045121E" w:rsidRDefault="0045121E" w:rsidP="0045121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3.45</w:t>
            </w:r>
          </w:p>
        </w:tc>
        <w:tc>
          <w:tcPr>
            <w:tcW w:w="1137" w:type="pct"/>
            <w:noWrap/>
            <w:hideMark/>
          </w:tcPr>
          <w:p w14:paraId="691C83E1" w14:textId="77777777" w:rsidR="0045121E" w:rsidRPr="0045121E" w:rsidRDefault="0045121E" w:rsidP="0045121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0.1</w:t>
            </w:r>
          </w:p>
        </w:tc>
        <w:tc>
          <w:tcPr>
            <w:tcW w:w="606" w:type="pct"/>
            <w:noWrap/>
            <w:hideMark/>
          </w:tcPr>
          <w:p w14:paraId="05FC4B59" w14:textId="77777777" w:rsidR="0045121E" w:rsidRPr="0045121E" w:rsidRDefault="0045121E" w:rsidP="004512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TP roll</w:t>
            </w:r>
          </w:p>
        </w:tc>
        <w:tc>
          <w:tcPr>
            <w:tcW w:w="454" w:type="pct"/>
            <w:noWrap/>
            <w:hideMark/>
          </w:tcPr>
          <w:p w14:paraId="3AE34B6E" w14:textId="77777777" w:rsidR="0045121E" w:rsidRPr="0045121E" w:rsidRDefault="0045121E" w:rsidP="004512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p>
        </w:tc>
        <w:tc>
          <w:tcPr>
            <w:tcW w:w="604" w:type="pct"/>
            <w:noWrap/>
            <w:hideMark/>
          </w:tcPr>
          <w:p w14:paraId="3CD19A58" w14:textId="77777777" w:rsidR="0045121E" w:rsidRPr="0045121E" w:rsidRDefault="0045121E" w:rsidP="004512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Recycling</w:t>
            </w:r>
          </w:p>
        </w:tc>
      </w:tr>
      <w:tr w:rsidR="0045121E" w:rsidRPr="0045121E" w14:paraId="5886A752" w14:textId="77777777" w:rsidTr="00196BDD">
        <w:trPr>
          <w:trHeight w:val="288"/>
        </w:trPr>
        <w:tc>
          <w:tcPr>
            <w:cnfStyle w:val="001000000000" w:firstRow="0" w:lastRow="0" w:firstColumn="1" w:lastColumn="0" w:oddVBand="0" w:evenVBand="0" w:oddHBand="0" w:evenHBand="0" w:firstRowFirstColumn="0" w:firstRowLastColumn="0" w:lastRowFirstColumn="0" w:lastRowLastColumn="0"/>
            <w:tcW w:w="742" w:type="pct"/>
            <w:noWrap/>
            <w:hideMark/>
          </w:tcPr>
          <w:p w14:paraId="378B56BE" w14:textId="77777777" w:rsidR="0045121E" w:rsidRPr="0045121E" w:rsidRDefault="0045121E" w:rsidP="0045121E">
            <w:pPr>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Mixed Paper</w:t>
            </w:r>
          </w:p>
        </w:tc>
        <w:tc>
          <w:tcPr>
            <w:tcW w:w="775" w:type="pct"/>
            <w:gridSpan w:val="2"/>
            <w:noWrap/>
            <w:hideMark/>
          </w:tcPr>
          <w:p w14:paraId="778B7A9B" w14:textId="77777777" w:rsidR="0045121E" w:rsidRPr="0045121E" w:rsidRDefault="0045121E" w:rsidP="0045121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0</w:t>
            </w:r>
          </w:p>
        </w:tc>
        <w:tc>
          <w:tcPr>
            <w:tcW w:w="682" w:type="pct"/>
            <w:noWrap/>
            <w:hideMark/>
          </w:tcPr>
          <w:p w14:paraId="3CEB865E" w14:textId="77777777" w:rsidR="0045121E" w:rsidRPr="0045121E" w:rsidRDefault="0045121E" w:rsidP="0045121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3.78</w:t>
            </w:r>
          </w:p>
        </w:tc>
        <w:tc>
          <w:tcPr>
            <w:tcW w:w="1137" w:type="pct"/>
            <w:noWrap/>
            <w:hideMark/>
          </w:tcPr>
          <w:p w14:paraId="328E99F1" w14:textId="77777777" w:rsidR="0045121E" w:rsidRPr="0045121E" w:rsidRDefault="0045121E" w:rsidP="0045121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0</w:t>
            </w:r>
          </w:p>
        </w:tc>
        <w:tc>
          <w:tcPr>
            <w:tcW w:w="606" w:type="pct"/>
            <w:noWrap/>
            <w:hideMark/>
          </w:tcPr>
          <w:p w14:paraId="23B48B91" w14:textId="77777777" w:rsidR="0045121E" w:rsidRPr="0045121E" w:rsidRDefault="0045121E" w:rsidP="0045121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p>
        </w:tc>
        <w:tc>
          <w:tcPr>
            <w:tcW w:w="454" w:type="pct"/>
            <w:noWrap/>
            <w:hideMark/>
          </w:tcPr>
          <w:p w14:paraId="605B0B6C" w14:textId="77777777" w:rsidR="0045121E" w:rsidRPr="0045121E" w:rsidRDefault="0045121E" w:rsidP="004512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eastAsia="en-AU"/>
              </w:rPr>
            </w:pPr>
          </w:p>
        </w:tc>
        <w:tc>
          <w:tcPr>
            <w:tcW w:w="604" w:type="pct"/>
            <w:noWrap/>
            <w:hideMark/>
          </w:tcPr>
          <w:p w14:paraId="1FD20E98" w14:textId="77777777" w:rsidR="0045121E" w:rsidRPr="0045121E" w:rsidRDefault="0045121E" w:rsidP="004512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eastAsia="en-AU"/>
              </w:rPr>
            </w:pPr>
          </w:p>
        </w:tc>
      </w:tr>
      <w:tr w:rsidR="0045121E" w:rsidRPr="0045121E" w14:paraId="3E3B0B50" w14:textId="77777777" w:rsidTr="00196BD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42" w:type="pct"/>
            <w:noWrap/>
            <w:hideMark/>
          </w:tcPr>
          <w:p w14:paraId="40CDE748" w14:textId="77777777" w:rsidR="0045121E" w:rsidRPr="0045121E" w:rsidRDefault="0045121E" w:rsidP="0045121E">
            <w:pPr>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Plastic Film</w:t>
            </w:r>
          </w:p>
        </w:tc>
        <w:tc>
          <w:tcPr>
            <w:tcW w:w="775" w:type="pct"/>
            <w:gridSpan w:val="2"/>
            <w:noWrap/>
            <w:hideMark/>
          </w:tcPr>
          <w:p w14:paraId="362E7D9D" w14:textId="77777777" w:rsidR="0045121E" w:rsidRPr="0045121E" w:rsidRDefault="0045121E" w:rsidP="0045121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0</w:t>
            </w:r>
          </w:p>
        </w:tc>
        <w:tc>
          <w:tcPr>
            <w:tcW w:w="682" w:type="pct"/>
            <w:noWrap/>
            <w:hideMark/>
          </w:tcPr>
          <w:p w14:paraId="3095BC50" w14:textId="77777777" w:rsidR="0045121E" w:rsidRPr="0045121E" w:rsidRDefault="0045121E" w:rsidP="0045121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1.76</w:t>
            </w:r>
          </w:p>
        </w:tc>
        <w:tc>
          <w:tcPr>
            <w:tcW w:w="1137" w:type="pct"/>
            <w:noWrap/>
            <w:hideMark/>
          </w:tcPr>
          <w:p w14:paraId="7B661F74" w14:textId="77777777" w:rsidR="0045121E" w:rsidRPr="0045121E" w:rsidRDefault="0045121E" w:rsidP="0045121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0</w:t>
            </w:r>
          </w:p>
        </w:tc>
        <w:tc>
          <w:tcPr>
            <w:tcW w:w="606" w:type="pct"/>
            <w:noWrap/>
            <w:hideMark/>
          </w:tcPr>
          <w:p w14:paraId="17D18F8B" w14:textId="77777777" w:rsidR="0045121E" w:rsidRPr="0045121E" w:rsidRDefault="0045121E" w:rsidP="0045121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p>
        </w:tc>
        <w:tc>
          <w:tcPr>
            <w:tcW w:w="454" w:type="pct"/>
            <w:noWrap/>
            <w:hideMark/>
          </w:tcPr>
          <w:p w14:paraId="5D7C7846" w14:textId="77777777" w:rsidR="0045121E" w:rsidRPr="0045121E" w:rsidRDefault="0045121E" w:rsidP="004512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AU" w:eastAsia="en-AU"/>
              </w:rPr>
            </w:pPr>
          </w:p>
        </w:tc>
        <w:tc>
          <w:tcPr>
            <w:tcW w:w="604" w:type="pct"/>
            <w:noWrap/>
            <w:hideMark/>
          </w:tcPr>
          <w:p w14:paraId="0B1EF8CA" w14:textId="77777777" w:rsidR="0045121E" w:rsidRPr="0045121E" w:rsidRDefault="0045121E" w:rsidP="004512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AU" w:eastAsia="en-AU"/>
              </w:rPr>
            </w:pPr>
          </w:p>
        </w:tc>
      </w:tr>
      <w:tr w:rsidR="0045121E" w:rsidRPr="0045121E" w14:paraId="1A50DEF3" w14:textId="77777777" w:rsidTr="00196BDD">
        <w:trPr>
          <w:trHeight w:val="288"/>
        </w:trPr>
        <w:tc>
          <w:tcPr>
            <w:cnfStyle w:val="001000000000" w:firstRow="0" w:lastRow="0" w:firstColumn="1" w:lastColumn="0" w:oddVBand="0" w:evenVBand="0" w:oddHBand="0" w:evenHBand="0" w:firstRowFirstColumn="0" w:firstRowLastColumn="0" w:lastRowFirstColumn="0" w:lastRowLastColumn="0"/>
            <w:tcW w:w="742" w:type="pct"/>
            <w:noWrap/>
            <w:hideMark/>
          </w:tcPr>
          <w:p w14:paraId="7A2DE329" w14:textId="77777777" w:rsidR="0045121E" w:rsidRPr="0045121E" w:rsidRDefault="0045121E" w:rsidP="0045121E">
            <w:pPr>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Glass (Non Beverage)</w:t>
            </w:r>
          </w:p>
        </w:tc>
        <w:tc>
          <w:tcPr>
            <w:tcW w:w="775" w:type="pct"/>
            <w:gridSpan w:val="2"/>
            <w:noWrap/>
            <w:hideMark/>
          </w:tcPr>
          <w:p w14:paraId="4D7099B3" w14:textId="77777777" w:rsidR="0045121E" w:rsidRPr="0045121E" w:rsidRDefault="0045121E" w:rsidP="0045121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231.66</w:t>
            </w:r>
          </w:p>
        </w:tc>
        <w:tc>
          <w:tcPr>
            <w:tcW w:w="682" w:type="pct"/>
            <w:noWrap/>
            <w:hideMark/>
          </w:tcPr>
          <w:p w14:paraId="73C540F7" w14:textId="77777777" w:rsidR="0045121E" w:rsidRPr="0045121E" w:rsidRDefault="0045121E" w:rsidP="0045121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0.33</w:t>
            </w:r>
          </w:p>
        </w:tc>
        <w:tc>
          <w:tcPr>
            <w:tcW w:w="1137" w:type="pct"/>
            <w:noWrap/>
            <w:hideMark/>
          </w:tcPr>
          <w:p w14:paraId="715A34DF" w14:textId="77777777" w:rsidR="0045121E" w:rsidRPr="0045121E" w:rsidRDefault="0045121E" w:rsidP="0045121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0.1</w:t>
            </w:r>
          </w:p>
        </w:tc>
        <w:tc>
          <w:tcPr>
            <w:tcW w:w="606" w:type="pct"/>
            <w:noWrap/>
            <w:hideMark/>
          </w:tcPr>
          <w:p w14:paraId="2CAB33A4" w14:textId="77777777" w:rsidR="0045121E" w:rsidRPr="0045121E" w:rsidRDefault="0045121E" w:rsidP="0045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light bulbs</w:t>
            </w:r>
          </w:p>
        </w:tc>
        <w:tc>
          <w:tcPr>
            <w:tcW w:w="454" w:type="pct"/>
            <w:noWrap/>
            <w:hideMark/>
          </w:tcPr>
          <w:p w14:paraId="3EE8F252" w14:textId="77777777" w:rsidR="0045121E" w:rsidRPr="0045121E" w:rsidRDefault="0045121E" w:rsidP="0045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p>
        </w:tc>
        <w:tc>
          <w:tcPr>
            <w:tcW w:w="604" w:type="pct"/>
            <w:noWrap/>
            <w:hideMark/>
          </w:tcPr>
          <w:p w14:paraId="09A5022B" w14:textId="77777777" w:rsidR="0045121E" w:rsidRPr="0045121E" w:rsidRDefault="0045121E" w:rsidP="0045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Recycling</w:t>
            </w:r>
          </w:p>
        </w:tc>
      </w:tr>
      <w:tr w:rsidR="0045121E" w:rsidRPr="0045121E" w14:paraId="1D1B5F8E" w14:textId="77777777" w:rsidTr="00196BD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42" w:type="pct"/>
            <w:noWrap/>
            <w:hideMark/>
          </w:tcPr>
          <w:p w14:paraId="2B85D404" w14:textId="77777777" w:rsidR="0045121E" w:rsidRPr="0045121E" w:rsidRDefault="0045121E" w:rsidP="0045121E">
            <w:pPr>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Mixed Paper/Cardboard</w:t>
            </w:r>
          </w:p>
        </w:tc>
        <w:tc>
          <w:tcPr>
            <w:tcW w:w="775" w:type="pct"/>
            <w:gridSpan w:val="2"/>
            <w:noWrap/>
            <w:hideMark/>
          </w:tcPr>
          <w:p w14:paraId="482358B9" w14:textId="77777777" w:rsidR="0045121E" w:rsidRPr="0045121E" w:rsidRDefault="0045121E" w:rsidP="0045121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0</w:t>
            </w:r>
          </w:p>
        </w:tc>
        <w:tc>
          <w:tcPr>
            <w:tcW w:w="682" w:type="pct"/>
            <w:noWrap/>
            <w:hideMark/>
          </w:tcPr>
          <w:p w14:paraId="0F0F7EB0" w14:textId="77777777" w:rsidR="0045121E" w:rsidRPr="0045121E" w:rsidRDefault="0045121E" w:rsidP="0045121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3.61</w:t>
            </w:r>
          </w:p>
        </w:tc>
        <w:tc>
          <w:tcPr>
            <w:tcW w:w="1137" w:type="pct"/>
            <w:noWrap/>
            <w:hideMark/>
          </w:tcPr>
          <w:p w14:paraId="607BD25E" w14:textId="77777777" w:rsidR="0045121E" w:rsidRPr="0045121E" w:rsidRDefault="0045121E" w:rsidP="0045121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0</w:t>
            </w:r>
          </w:p>
        </w:tc>
        <w:tc>
          <w:tcPr>
            <w:tcW w:w="606" w:type="pct"/>
            <w:noWrap/>
            <w:hideMark/>
          </w:tcPr>
          <w:p w14:paraId="09425557" w14:textId="77777777" w:rsidR="0045121E" w:rsidRPr="0045121E" w:rsidRDefault="0045121E" w:rsidP="0045121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p>
        </w:tc>
        <w:tc>
          <w:tcPr>
            <w:tcW w:w="454" w:type="pct"/>
            <w:noWrap/>
            <w:hideMark/>
          </w:tcPr>
          <w:p w14:paraId="50D0A161" w14:textId="77777777" w:rsidR="0045121E" w:rsidRPr="0045121E" w:rsidRDefault="0045121E" w:rsidP="004512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AU" w:eastAsia="en-AU"/>
              </w:rPr>
            </w:pPr>
          </w:p>
        </w:tc>
        <w:tc>
          <w:tcPr>
            <w:tcW w:w="604" w:type="pct"/>
            <w:noWrap/>
            <w:hideMark/>
          </w:tcPr>
          <w:p w14:paraId="6ECBD79C" w14:textId="77777777" w:rsidR="0045121E" w:rsidRPr="0045121E" w:rsidRDefault="0045121E" w:rsidP="004512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AU" w:eastAsia="en-AU"/>
              </w:rPr>
            </w:pPr>
          </w:p>
        </w:tc>
      </w:tr>
      <w:tr w:rsidR="0045121E" w:rsidRPr="0045121E" w14:paraId="763DE102" w14:textId="77777777" w:rsidTr="00196BDD">
        <w:trPr>
          <w:trHeight w:val="288"/>
        </w:trPr>
        <w:tc>
          <w:tcPr>
            <w:cnfStyle w:val="001000000000" w:firstRow="0" w:lastRow="0" w:firstColumn="1" w:lastColumn="0" w:oddVBand="0" w:evenVBand="0" w:oddHBand="0" w:evenHBand="0" w:firstRowFirstColumn="0" w:firstRowLastColumn="0" w:lastRowFirstColumn="0" w:lastRowLastColumn="0"/>
            <w:tcW w:w="742" w:type="pct"/>
            <w:noWrap/>
            <w:hideMark/>
          </w:tcPr>
          <w:p w14:paraId="3E2D8302" w14:textId="77777777" w:rsidR="0045121E" w:rsidRPr="0045121E" w:rsidRDefault="0045121E" w:rsidP="0045121E">
            <w:pPr>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Beverage Containers</w:t>
            </w:r>
          </w:p>
        </w:tc>
        <w:tc>
          <w:tcPr>
            <w:tcW w:w="775" w:type="pct"/>
            <w:gridSpan w:val="2"/>
            <w:noWrap/>
            <w:hideMark/>
          </w:tcPr>
          <w:p w14:paraId="7307B4F2" w14:textId="77777777" w:rsidR="0045121E" w:rsidRPr="0045121E" w:rsidRDefault="0045121E" w:rsidP="0045121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1235.52</w:t>
            </w:r>
          </w:p>
        </w:tc>
        <w:tc>
          <w:tcPr>
            <w:tcW w:w="682" w:type="pct"/>
            <w:noWrap/>
            <w:hideMark/>
          </w:tcPr>
          <w:p w14:paraId="09B5A439" w14:textId="77777777" w:rsidR="0045121E" w:rsidRPr="0045121E" w:rsidRDefault="0045121E" w:rsidP="0045121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1.76</w:t>
            </w:r>
          </w:p>
        </w:tc>
        <w:tc>
          <w:tcPr>
            <w:tcW w:w="1137" w:type="pct"/>
            <w:noWrap/>
            <w:hideMark/>
          </w:tcPr>
          <w:p w14:paraId="1869DF5F" w14:textId="77777777" w:rsidR="0045121E" w:rsidRPr="0045121E" w:rsidRDefault="0045121E" w:rsidP="0045121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0.1</w:t>
            </w:r>
          </w:p>
        </w:tc>
        <w:tc>
          <w:tcPr>
            <w:tcW w:w="606" w:type="pct"/>
            <w:noWrap/>
            <w:hideMark/>
          </w:tcPr>
          <w:p w14:paraId="30AB0FFC" w14:textId="77777777" w:rsidR="0045121E" w:rsidRPr="0045121E" w:rsidRDefault="0045121E" w:rsidP="0045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cola can</w:t>
            </w:r>
          </w:p>
        </w:tc>
        <w:tc>
          <w:tcPr>
            <w:tcW w:w="454" w:type="pct"/>
            <w:noWrap/>
            <w:hideMark/>
          </w:tcPr>
          <w:p w14:paraId="2D911389" w14:textId="77777777" w:rsidR="0045121E" w:rsidRPr="0045121E" w:rsidRDefault="0045121E" w:rsidP="0045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p>
        </w:tc>
        <w:tc>
          <w:tcPr>
            <w:tcW w:w="604" w:type="pct"/>
            <w:noWrap/>
            <w:hideMark/>
          </w:tcPr>
          <w:p w14:paraId="31A73235" w14:textId="77777777" w:rsidR="0045121E" w:rsidRPr="0045121E" w:rsidRDefault="0045121E" w:rsidP="0045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Recycling</w:t>
            </w:r>
          </w:p>
        </w:tc>
      </w:tr>
      <w:tr w:rsidR="0045121E" w:rsidRPr="0045121E" w14:paraId="240F1703" w14:textId="77777777" w:rsidTr="00196BD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42" w:type="pct"/>
            <w:noWrap/>
            <w:hideMark/>
          </w:tcPr>
          <w:p w14:paraId="3EEE0E0D" w14:textId="77777777" w:rsidR="0045121E" w:rsidRPr="0045121E" w:rsidRDefault="0045121E" w:rsidP="0045121E">
            <w:pPr>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Mixed Rigid Plastic</w:t>
            </w:r>
          </w:p>
        </w:tc>
        <w:tc>
          <w:tcPr>
            <w:tcW w:w="775" w:type="pct"/>
            <w:gridSpan w:val="2"/>
            <w:noWrap/>
            <w:hideMark/>
          </w:tcPr>
          <w:p w14:paraId="4D9DDA2B" w14:textId="77777777" w:rsidR="0045121E" w:rsidRPr="0045121E" w:rsidRDefault="0045121E" w:rsidP="0045121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0</w:t>
            </w:r>
          </w:p>
        </w:tc>
        <w:tc>
          <w:tcPr>
            <w:tcW w:w="682" w:type="pct"/>
            <w:noWrap/>
            <w:hideMark/>
          </w:tcPr>
          <w:p w14:paraId="3BC78E78" w14:textId="77777777" w:rsidR="0045121E" w:rsidRPr="0045121E" w:rsidRDefault="0045121E" w:rsidP="0045121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1.43</w:t>
            </w:r>
          </w:p>
        </w:tc>
        <w:tc>
          <w:tcPr>
            <w:tcW w:w="1137" w:type="pct"/>
            <w:noWrap/>
            <w:hideMark/>
          </w:tcPr>
          <w:p w14:paraId="71B16C2E" w14:textId="77777777" w:rsidR="0045121E" w:rsidRPr="0045121E" w:rsidRDefault="0045121E" w:rsidP="0045121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0</w:t>
            </w:r>
          </w:p>
        </w:tc>
        <w:tc>
          <w:tcPr>
            <w:tcW w:w="606" w:type="pct"/>
            <w:noWrap/>
            <w:hideMark/>
          </w:tcPr>
          <w:p w14:paraId="3E9011B4" w14:textId="77777777" w:rsidR="0045121E" w:rsidRPr="0045121E" w:rsidRDefault="0045121E" w:rsidP="0045121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p>
        </w:tc>
        <w:tc>
          <w:tcPr>
            <w:tcW w:w="454" w:type="pct"/>
            <w:noWrap/>
            <w:hideMark/>
          </w:tcPr>
          <w:p w14:paraId="3803FCEF" w14:textId="77777777" w:rsidR="0045121E" w:rsidRPr="0045121E" w:rsidRDefault="0045121E" w:rsidP="004512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AU" w:eastAsia="en-AU"/>
              </w:rPr>
            </w:pPr>
          </w:p>
        </w:tc>
        <w:tc>
          <w:tcPr>
            <w:tcW w:w="604" w:type="pct"/>
            <w:noWrap/>
            <w:hideMark/>
          </w:tcPr>
          <w:p w14:paraId="0C0B2ECD" w14:textId="77777777" w:rsidR="0045121E" w:rsidRPr="0045121E" w:rsidRDefault="0045121E" w:rsidP="004512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AU" w:eastAsia="en-AU"/>
              </w:rPr>
            </w:pPr>
          </w:p>
        </w:tc>
      </w:tr>
      <w:tr w:rsidR="0045121E" w:rsidRPr="0045121E" w14:paraId="76B649B1" w14:textId="77777777" w:rsidTr="00196BDD">
        <w:trPr>
          <w:trHeight w:val="288"/>
        </w:trPr>
        <w:tc>
          <w:tcPr>
            <w:cnfStyle w:val="001000000000" w:firstRow="0" w:lastRow="0" w:firstColumn="1" w:lastColumn="0" w:oddVBand="0" w:evenVBand="0" w:oddHBand="0" w:evenHBand="0" w:firstRowFirstColumn="0" w:firstRowLastColumn="0" w:lastRowFirstColumn="0" w:lastRowLastColumn="0"/>
            <w:tcW w:w="742" w:type="pct"/>
            <w:noWrap/>
            <w:hideMark/>
          </w:tcPr>
          <w:p w14:paraId="71F28BD4" w14:textId="77777777" w:rsidR="0045121E" w:rsidRPr="0045121E" w:rsidRDefault="0045121E" w:rsidP="0045121E">
            <w:pPr>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Wood Waste</w:t>
            </w:r>
          </w:p>
        </w:tc>
        <w:tc>
          <w:tcPr>
            <w:tcW w:w="775" w:type="pct"/>
            <w:gridSpan w:val="2"/>
            <w:noWrap/>
            <w:hideMark/>
          </w:tcPr>
          <w:p w14:paraId="00EB37A2" w14:textId="77777777" w:rsidR="0045121E" w:rsidRPr="0045121E" w:rsidRDefault="0045121E" w:rsidP="0045121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1368.9</w:t>
            </w:r>
          </w:p>
        </w:tc>
        <w:tc>
          <w:tcPr>
            <w:tcW w:w="682" w:type="pct"/>
            <w:noWrap/>
            <w:hideMark/>
          </w:tcPr>
          <w:p w14:paraId="5AC1FFD1" w14:textId="77777777" w:rsidR="0045121E" w:rsidRPr="0045121E" w:rsidRDefault="0045121E" w:rsidP="0045121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1.95</w:t>
            </w:r>
          </w:p>
        </w:tc>
        <w:tc>
          <w:tcPr>
            <w:tcW w:w="1137" w:type="pct"/>
            <w:noWrap/>
            <w:hideMark/>
          </w:tcPr>
          <w:p w14:paraId="5F7FD715" w14:textId="77777777" w:rsidR="0045121E" w:rsidRPr="0045121E" w:rsidRDefault="0045121E" w:rsidP="0045121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0.1</w:t>
            </w:r>
          </w:p>
        </w:tc>
        <w:tc>
          <w:tcPr>
            <w:tcW w:w="606" w:type="pct"/>
            <w:noWrap/>
            <w:hideMark/>
          </w:tcPr>
          <w:p w14:paraId="466B23FC" w14:textId="77777777" w:rsidR="0045121E" w:rsidRPr="0045121E" w:rsidRDefault="0045121E" w:rsidP="0045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pop stick</w:t>
            </w:r>
          </w:p>
        </w:tc>
        <w:tc>
          <w:tcPr>
            <w:tcW w:w="454" w:type="pct"/>
            <w:noWrap/>
            <w:hideMark/>
          </w:tcPr>
          <w:p w14:paraId="17504ED8" w14:textId="77777777" w:rsidR="0045121E" w:rsidRPr="0045121E" w:rsidRDefault="0045121E" w:rsidP="0045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p>
        </w:tc>
        <w:tc>
          <w:tcPr>
            <w:tcW w:w="604" w:type="pct"/>
            <w:noWrap/>
            <w:hideMark/>
          </w:tcPr>
          <w:p w14:paraId="7EED7534" w14:textId="77777777" w:rsidR="0045121E" w:rsidRPr="0045121E" w:rsidRDefault="0045121E" w:rsidP="0045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FOGO</w:t>
            </w:r>
          </w:p>
        </w:tc>
      </w:tr>
      <w:tr w:rsidR="0045121E" w:rsidRPr="0045121E" w14:paraId="0110E359" w14:textId="77777777" w:rsidTr="00196BD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42" w:type="pct"/>
            <w:noWrap/>
            <w:hideMark/>
          </w:tcPr>
          <w:p w14:paraId="4A360A9B" w14:textId="77777777" w:rsidR="0045121E" w:rsidRPr="0045121E" w:rsidRDefault="0045121E" w:rsidP="0045121E">
            <w:pPr>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Metals</w:t>
            </w:r>
          </w:p>
        </w:tc>
        <w:tc>
          <w:tcPr>
            <w:tcW w:w="775" w:type="pct"/>
            <w:gridSpan w:val="2"/>
            <w:noWrap/>
            <w:hideMark/>
          </w:tcPr>
          <w:p w14:paraId="1641A72A" w14:textId="77777777" w:rsidR="0045121E" w:rsidRPr="0045121E" w:rsidRDefault="0045121E" w:rsidP="0045121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4766.58</w:t>
            </w:r>
          </w:p>
        </w:tc>
        <w:tc>
          <w:tcPr>
            <w:tcW w:w="682" w:type="pct"/>
            <w:noWrap/>
            <w:hideMark/>
          </w:tcPr>
          <w:p w14:paraId="6FB6BB57" w14:textId="77777777" w:rsidR="0045121E" w:rsidRPr="0045121E" w:rsidRDefault="0045121E" w:rsidP="0045121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6.79</w:t>
            </w:r>
          </w:p>
        </w:tc>
        <w:tc>
          <w:tcPr>
            <w:tcW w:w="1137" w:type="pct"/>
            <w:noWrap/>
            <w:hideMark/>
          </w:tcPr>
          <w:p w14:paraId="503DE494" w14:textId="77777777" w:rsidR="0045121E" w:rsidRPr="0045121E" w:rsidRDefault="0045121E" w:rsidP="0045121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0.1</w:t>
            </w:r>
          </w:p>
        </w:tc>
        <w:tc>
          <w:tcPr>
            <w:tcW w:w="606" w:type="pct"/>
            <w:noWrap/>
            <w:hideMark/>
          </w:tcPr>
          <w:p w14:paraId="7176D1DC" w14:textId="77777777" w:rsidR="0045121E" w:rsidRPr="0045121E" w:rsidRDefault="0045121E" w:rsidP="004512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rusty razor (in container)</w:t>
            </w:r>
          </w:p>
        </w:tc>
        <w:tc>
          <w:tcPr>
            <w:tcW w:w="454" w:type="pct"/>
            <w:noWrap/>
            <w:hideMark/>
          </w:tcPr>
          <w:p w14:paraId="765DEBCA" w14:textId="77777777" w:rsidR="0045121E" w:rsidRPr="0045121E" w:rsidRDefault="0045121E" w:rsidP="004512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Chip packet</w:t>
            </w:r>
          </w:p>
        </w:tc>
        <w:tc>
          <w:tcPr>
            <w:tcW w:w="604" w:type="pct"/>
            <w:noWrap/>
            <w:hideMark/>
          </w:tcPr>
          <w:p w14:paraId="0C2BA2CA" w14:textId="77777777" w:rsidR="0045121E" w:rsidRPr="0045121E" w:rsidRDefault="0045121E" w:rsidP="004512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Recycling</w:t>
            </w:r>
          </w:p>
        </w:tc>
      </w:tr>
      <w:tr w:rsidR="0045121E" w:rsidRPr="0045121E" w14:paraId="0DB22661" w14:textId="77777777" w:rsidTr="00196BDD">
        <w:trPr>
          <w:trHeight w:val="288"/>
        </w:trPr>
        <w:tc>
          <w:tcPr>
            <w:cnfStyle w:val="001000000000" w:firstRow="0" w:lastRow="0" w:firstColumn="1" w:lastColumn="0" w:oddVBand="0" w:evenVBand="0" w:oddHBand="0" w:evenHBand="0" w:firstRowFirstColumn="0" w:firstRowLastColumn="0" w:lastRowFirstColumn="0" w:lastRowLastColumn="0"/>
            <w:tcW w:w="742" w:type="pct"/>
            <w:noWrap/>
            <w:hideMark/>
          </w:tcPr>
          <w:p w14:paraId="7FEE7723" w14:textId="77777777" w:rsidR="0045121E" w:rsidRPr="0045121E" w:rsidRDefault="0045121E" w:rsidP="0045121E">
            <w:pPr>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Total</w:t>
            </w:r>
          </w:p>
        </w:tc>
        <w:tc>
          <w:tcPr>
            <w:tcW w:w="775" w:type="pct"/>
            <w:gridSpan w:val="2"/>
            <w:noWrap/>
            <w:hideMark/>
          </w:tcPr>
          <w:p w14:paraId="7A5D878D" w14:textId="77777777" w:rsidR="0045121E" w:rsidRPr="0045121E" w:rsidRDefault="0045121E" w:rsidP="0045121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Cs w:val="22"/>
                <w:lang w:val="en-AU" w:eastAsia="en-AU"/>
              </w:rPr>
            </w:pPr>
            <w:r w:rsidRPr="0045121E">
              <w:rPr>
                <w:rFonts w:ascii="Calibri" w:eastAsia="Times New Roman" w:hAnsi="Calibri" w:cs="Calibri"/>
                <w:b/>
                <w:bCs/>
                <w:color w:val="000000"/>
                <w:szCs w:val="22"/>
                <w:lang w:val="en-AU" w:eastAsia="en-AU"/>
              </w:rPr>
              <w:t>10642.8816</w:t>
            </w:r>
          </w:p>
        </w:tc>
        <w:tc>
          <w:tcPr>
            <w:tcW w:w="682" w:type="pct"/>
            <w:noWrap/>
            <w:hideMark/>
          </w:tcPr>
          <w:p w14:paraId="7126321E" w14:textId="77777777" w:rsidR="0045121E" w:rsidRPr="0045121E" w:rsidRDefault="0045121E" w:rsidP="0045121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Cs w:val="22"/>
                <w:lang w:val="en-AU" w:eastAsia="en-AU"/>
              </w:rPr>
            </w:pPr>
            <w:r w:rsidRPr="0045121E">
              <w:rPr>
                <w:rFonts w:ascii="Calibri" w:eastAsia="Times New Roman" w:hAnsi="Calibri" w:cs="Calibri"/>
                <w:b/>
                <w:bCs/>
                <w:color w:val="000000"/>
                <w:szCs w:val="22"/>
                <w:lang w:val="en-AU" w:eastAsia="en-AU"/>
              </w:rPr>
              <w:t>25.7408</w:t>
            </w:r>
          </w:p>
        </w:tc>
        <w:tc>
          <w:tcPr>
            <w:tcW w:w="1137" w:type="pct"/>
            <w:noWrap/>
            <w:hideMark/>
          </w:tcPr>
          <w:p w14:paraId="615D9984" w14:textId="77777777" w:rsidR="0045121E" w:rsidRPr="0045121E" w:rsidRDefault="0045121E" w:rsidP="0045121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Cs w:val="22"/>
                <w:lang w:val="en-AU" w:eastAsia="en-AU"/>
              </w:rPr>
            </w:pPr>
            <w:r w:rsidRPr="0045121E">
              <w:rPr>
                <w:rFonts w:ascii="Calibri" w:eastAsia="Times New Roman" w:hAnsi="Calibri" w:cs="Calibri"/>
                <w:b/>
                <w:bCs/>
                <w:color w:val="000000"/>
                <w:szCs w:val="22"/>
                <w:lang w:val="en-AU" w:eastAsia="en-AU"/>
              </w:rPr>
              <w:t>0.6</w:t>
            </w:r>
          </w:p>
        </w:tc>
        <w:tc>
          <w:tcPr>
            <w:tcW w:w="606" w:type="pct"/>
            <w:noWrap/>
            <w:hideMark/>
          </w:tcPr>
          <w:p w14:paraId="5ED73717" w14:textId="77777777" w:rsidR="0045121E" w:rsidRPr="0045121E" w:rsidRDefault="0045121E" w:rsidP="0045121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Cs w:val="22"/>
                <w:lang w:val="en-AU" w:eastAsia="en-AU"/>
              </w:rPr>
            </w:pPr>
          </w:p>
        </w:tc>
        <w:tc>
          <w:tcPr>
            <w:tcW w:w="454" w:type="pct"/>
            <w:noWrap/>
            <w:hideMark/>
          </w:tcPr>
          <w:p w14:paraId="01695AE8" w14:textId="77777777" w:rsidR="0045121E" w:rsidRPr="0045121E" w:rsidRDefault="0045121E" w:rsidP="004512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eastAsia="en-AU"/>
              </w:rPr>
            </w:pPr>
          </w:p>
        </w:tc>
        <w:tc>
          <w:tcPr>
            <w:tcW w:w="604" w:type="pct"/>
            <w:noWrap/>
            <w:hideMark/>
          </w:tcPr>
          <w:p w14:paraId="41D118D3" w14:textId="77777777" w:rsidR="0045121E" w:rsidRPr="0045121E" w:rsidRDefault="0045121E" w:rsidP="004512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eastAsia="en-AU"/>
              </w:rPr>
            </w:pPr>
          </w:p>
        </w:tc>
      </w:tr>
      <w:tr w:rsidR="0045121E" w:rsidRPr="0045121E" w14:paraId="0534BE33" w14:textId="77777777" w:rsidTr="00196BD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42" w:type="pct"/>
            <w:noWrap/>
            <w:hideMark/>
          </w:tcPr>
          <w:p w14:paraId="0677205F" w14:textId="77777777" w:rsidR="0045121E" w:rsidRPr="0045121E" w:rsidRDefault="0045121E" w:rsidP="0045121E">
            <w:pPr>
              <w:rPr>
                <w:rFonts w:ascii="Times New Roman" w:eastAsia="Times New Roman" w:hAnsi="Times New Roman" w:cs="Times New Roman"/>
                <w:sz w:val="20"/>
                <w:szCs w:val="20"/>
                <w:lang w:val="en-AU" w:eastAsia="en-AU"/>
              </w:rPr>
            </w:pPr>
          </w:p>
        </w:tc>
        <w:tc>
          <w:tcPr>
            <w:tcW w:w="775" w:type="pct"/>
            <w:gridSpan w:val="2"/>
            <w:noWrap/>
            <w:hideMark/>
          </w:tcPr>
          <w:p w14:paraId="23219AC7" w14:textId="77777777" w:rsidR="0045121E" w:rsidRPr="0045121E" w:rsidRDefault="0045121E" w:rsidP="0045121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38.61</w:t>
            </w:r>
          </w:p>
        </w:tc>
        <w:tc>
          <w:tcPr>
            <w:tcW w:w="682" w:type="pct"/>
            <w:noWrap/>
            <w:hideMark/>
          </w:tcPr>
          <w:p w14:paraId="5B3B9BF5" w14:textId="77777777" w:rsidR="0045121E" w:rsidRPr="0045121E" w:rsidRDefault="0045121E" w:rsidP="0045121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p>
        </w:tc>
        <w:tc>
          <w:tcPr>
            <w:tcW w:w="1137" w:type="pct"/>
            <w:noWrap/>
            <w:hideMark/>
          </w:tcPr>
          <w:p w14:paraId="18DAF3C7" w14:textId="77777777" w:rsidR="0045121E" w:rsidRPr="0045121E" w:rsidRDefault="0045121E" w:rsidP="004512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AU" w:eastAsia="en-AU"/>
              </w:rPr>
            </w:pPr>
          </w:p>
        </w:tc>
        <w:tc>
          <w:tcPr>
            <w:tcW w:w="606" w:type="pct"/>
            <w:noWrap/>
            <w:hideMark/>
          </w:tcPr>
          <w:p w14:paraId="22C6D0BE" w14:textId="77777777" w:rsidR="0045121E" w:rsidRPr="0045121E" w:rsidRDefault="0045121E" w:rsidP="004512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AU" w:eastAsia="en-AU"/>
              </w:rPr>
            </w:pPr>
          </w:p>
        </w:tc>
        <w:tc>
          <w:tcPr>
            <w:tcW w:w="454" w:type="pct"/>
            <w:noWrap/>
            <w:hideMark/>
          </w:tcPr>
          <w:p w14:paraId="4042CC62" w14:textId="77777777" w:rsidR="0045121E" w:rsidRPr="0045121E" w:rsidRDefault="0045121E" w:rsidP="004512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AU" w:eastAsia="en-AU"/>
              </w:rPr>
            </w:pPr>
          </w:p>
        </w:tc>
        <w:tc>
          <w:tcPr>
            <w:tcW w:w="604" w:type="pct"/>
            <w:noWrap/>
            <w:hideMark/>
          </w:tcPr>
          <w:p w14:paraId="5DA7B0C1" w14:textId="77777777" w:rsidR="0045121E" w:rsidRPr="0045121E" w:rsidRDefault="0045121E" w:rsidP="004512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AU" w:eastAsia="en-AU"/>
              </w:rPr>
            </w:pPr>
          </w:p>
        </w:tc>
      </w:tr>
      <w:tr w:rsidR="0045121E" w:rsidRPr="0045121E" w14:paraId="76C220D7" w14:textId="77777777" w:rsidTr="00196BDD">
        <w:trPr>
          <w:trHeight w:val="288"/>
        </w:trPr>
        <w:tc>
          <w:tcPr>
            <w:cnfStyle w:val="001000000000" w:firstRow="0" w:lastRow="0" w:firstColumn="1" w:lastColumn="0" w:oddVBand="0" w:evenVBand="0" w:oddHBand="0" w:evenHBand="0" w:firstRowFirstColumn="0" w:firstRowLastColumn="0" w:lastRowFirstColumn="0" w:lastRowLastColumn="0"/>
            <w:tcW w:w="742" w:type="pct"/>
            <w:noWrap/>
            <w:hideMark/>
          </w:tcPr>
          <w:p w14:paraId="53715516" w14:textId="77777777" w:rsidR="0045121E" w:rsidRPr="0045121E" w:rsidRDefault="0045121E" w:rsidP="0045121E">
            <w:pPr>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Comingled Recycling</w:t>
            </w:r>
          </w:p>
        </w:tc>
        <w:tc>
          <w:tcPr>
            <w:tcW w:w="775" w:type="pct"/>
            <w:gridSpan w:val="2"/>
            <w:noWrap/>
            <w:hideMark/>
          </w:tcPr>
          <w:p w14:paraId="3DDA0D6D" w14:textId="77777777" w:rsidR="0045121E" w:rsidRPr="0045121E" w:rsidRDefault="0045121E" w:rsidP="0045121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24219</w:t>
            </w:r>
          </w:p>
        </w:tc>
        <w:tc>
          <w:tcPr>
            <w:tcW w:w="682" w:type="pct"/>
            <w:noWrap/>
            <w:hideMark/>
          </w:tcPr>
          <w:p w14:paraId="7141DFAB" w14:textId="77777777" w:rsidR="0045121E" w:rsidRPr="0045121E" w:rsidRDefault="0045121E" w:rsidP="0045121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3.45</w:t>
            </w:r>
          </w:p>
        </w:tc>
        <w:tc>
          <w:tcPr>
            <w:tcW w:w="1137" w:type="pct"/>
            <w:noWrap/>
            <w:hideMark/>
          </w:tcPr>
          <w:p w14:paraId="072E917F" w14:textId="77777777" w:rsidR="0045121E" w:rsidRPr="0045121E" w:rsidRDefault="0045121E" w:rsidP="0045121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1</w:t>
            </w:r>
          </w:p>
        </w:tc>
        <w:tc>
          <w:tcPr>
            <w:tcW w:w="606" w:type="pct"/>
            <w:noWrap/>
            <w:hideMark/>
          </w:tcPr>
          <w:p w14:paraId="209057AE" w14:textId="77777777" w:rsidR="0045121E" w:rsidRPr="0045121E" w:rsidRDefault="0045121E" w:rsidP="0045121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p>
        </w:tc>
        <w:tc>
          <w:tcPr>
            <w:tcW w:w="454" w:type="pct"/>
            <w:noWrap/>
            <w:hideMark/>
          </w:tcPr>
          <w:p w14:paraId="5C807DEF" w14:textId="77777777" w:rsidR="0045121E" w:rsidRPr="0045121E" w:rsidRDefault="0045121E" w:rsidP="004512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eastAsia="en-AU"/>
              </w:rPr>
            </w:pPr>
          </w:p>
        </w:tc>
        <w:tc>
          <w:tcPr>
            <w:tcW w:w="604" w:type="pct"/>
            <w:noWrap/>
            <w:hideMark/>
          </w:tcPr>
          <w:p w14:paraId="486C1DDA" w14:textId="77777777" w:rsidR="0045121E" w:rsidRPr="0045121E" w:rsidRDefault="0045121E" w:rsidP="004512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eastAsia="en-AU"/>
              </w:rPr>
            </w:pPr>
          </w:p>
        </w:tc>
      </w:tr>
      <w:tr w:rsidR="0045121E" w:rsidRPr="0045121E" w14:paraId="33848FB3" w14:textId="77777777" w:rsidTr="00196BD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42" w:type="pct"/>
            <w:noWrap/>
            <w:hideMark/>
          </w:tcPr>
          <w:p w14:paraId="1072C07C" w14:textId="77777777" w:rsidR="0045121E" w:rsidRPr="0045121E" w:rsidRDefault="0045121E" w:rsidP="0045121E">
            <w:pPr>
              <w:rPr>
                <w:rFonts w:ascii="Times New Roman" w:eastAsia="Times New Roman" w:hAnsi="Times New Roman" w:cs="Times New Roman"/>
                <w:sz w:val="20"/>
                <w:szCs w:val="20"/>
                <w:lang w:val="en-AU" w:eastAsia="en-AU"/>
              </w:rPr>
            </w:pPr>
          </w:p>
        </w:tc>
        <w:tc>
          <w:tcPr>
            <w:tcW w:w="775" w:type="pct"/>
            <w:gridSpan w:val="2"/>
            <w:noWrap/>
            <w:hideMark/>
          </w:tcPr>
          <w:p w14:paraId="1D4F0993" w14:textId="77777777" w:rsidR="0045121E" w:rsidRPr="0045121E" w:rsidRDefault="0045121E" w:rsidP="004512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AU" w:eastAsia="en-AU"/>
              </w:rPr>
            </w:pPr>
          </w:p>
        </w:tc>
        <w:tc>
          <w:tcPr>
            <w:tcW w:w="682" w:type="pct"/>
            <w:noWrap/>
            <w:hideMark/>
          </w:tcPr>
          <w:p w14:paraId="7C2F0C8A" w14:textId="77777777" w:rsidR="0045121E" w:rsidRPr="0045121E" w:rsidRDefault="0045121E" w:rsidP="004512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AU" w:eastAsia="en-AU"/>
              </w:rPr>
            </w:pPr>
          </w:p>
        </w:tc>
        <w:tc>
          <w:tcPr>
            <w:tcW w:w="1137" w:type="pct"/>
            <w:noWrap/>
            <w:hideMark/>
          </w:tcPr>
          <w:p w14:paraId="3400F68E" w14:textId="77777777" w:rsidR="0045121E" w:rsidRPr="0045121E" w:rsidRDefault="0045121E" w:rsidP="004512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AU" w:eastAsia="en-AU"/>
              </w:rPr>
            </w:pPr>
          </w:p>
        </w:tc>
        <w:tc>
          <w:tcPr>
            <w:tcW w:w="606" w:type="pct"/>
            <w:noWrap/>
            <w:hideMark/>
          </w:tcPr>
          <w:p w14:paraId="23FF7922" w14:textId="77777777" w:rsidR="0045121E" w:rsidRPr="0045121E" w:rsidRDefault="0045121E" w:rsidP="004512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AU" w:eastAsia="en-AU"/>
              </w:rPr>
            </w:pPr>
          </w:p>
        </w:tc>
        <w:tc>
          <w:tcPr>
            <w:tcW w:w="454" w:type="pct"/>
            <w:noWrap/>
            <w:hideMark/>
          </w:tcPr>
          <w:p w14:paraId="1AD6D523" w14:textId="77777777" w:rsidR="0045121E" w:rsidRPr="0045121E" w:rsidRDefault="0045121E" w:rsidP="004512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AU" w:eastAsia="en-AU"/>
              </w:rPr>
            </w:pPr>
          </w:p>
        </w:tc>
        <w:tc>
          <w:tcPr>
            <w:tcW w:w="604" w:type="pct"/>
            <w:noWrap/>
            <w:hideMark/>
          </w:tcPr>
          <w:p w14:paraId="3EBB53A4" w14:textId="77777777" w:rsidR="0045121E" w:rsidRPr="0045121E" w:rsidRDefault="0045121E" w:rsidP="004512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AU" w:eastAsia="en-AU"/>
              </w:rPr>
            </w:pPr>
          </w:p>
        </w:tc>
      </w:tr>
      <w:tr w:rsidR="0045121E" w:rsidRPr="0045121E" w14:paraId="4710538D" w14:textId="77777777" w:rsidTr="00196BDD">
        <w:trPr>
          <w:trHeight w:val="288"/>
        </w:trPr>
        <w:tc>
          <w:tcPr>
            <w:cnfStyle w:val="001000000000" w:firstRow="0" w:lastRow="0" w:firstColumn="1" w:lastColumn="0" w:oddVBand="0" w:evenVBand="0" w:oddHBand="0" w:evenHBand="0" w:firstRowFirstColumn="0" w:firstRowLastColumn="0" w:lastRowFirstColumn="0" w:lastRowLastColumn="0"/>
            <w:tcW w:w="742" w:type="pct"/>
            <w:noWrap/>
            <w:hideMark/>
          </w:tcPr>
          <w:p w14:paraId="7F8986B0" w14:textId="77777777" w:rsidR="0045121E" w:rsidRPr="0045121E" w:rsidRDefault="0045121E" w:rsidP="0045121E">
            <w:pPr>
              <w:rPr>
                <w:rFonts w:ascii="Times New Roman" w:eastAsia="Times New Roman" w:hAnsi="Times New Roman" w:cs="Times New Roman"/>
                <w:sz w:val="20"/>
                <w:szCs w:val="20"/>
                <w:lang w:val="en-AU" w:eastAsia="en-AU"/>
              </w:rPr>
            </w:pPr>
          </w:p>
        </w:tc>
        <w:tc>
          <w:tcPr>
            <w:tcW w:w="775" w:type="pct"/>
            <w:gridSpan w:val="2"/>
            <w:noWrap/>
            <w:hideMark/>
          </w:tcPr>
          <w:p w14:paraId="5A0104C6" w14:textId="77777777" w:rsidR="0045121E" w:rsidRPr="0045121E" w:rsidRDefault="0045121E" w:rsidP="0045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toothpaste</w:t>
            </w:r>
          </w:p>
        </w:tc>
        <w:tc>
          <w:tcPr>
            <w:tcW w:w="1819" w:type="pct"/>
            <w:gridSpan w:val="2"/>
            <w:noWrap/>
            <w:hideMark/>
          </w:tcPr>
          <w:p w14:paraId="7420FD10" w14:textId="77777777" w:rsidR="0045121E" w:rsidRPr="0045121E" w:rsidRDefault="0045121E" w:rsidP="0045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general waste - recycle only through terracycle</w:t>
            </w:r>
          </w:p>
        </w:tc>
        <w:tc>
          <w:tcPr>
            <w:tcW w:w="606" w:type="pct"/>
            <w:noWrap/>
            <w:hideMark/>
          </w:tcPr>
          <w:p w14:paraId="3099468D" w14:textId="77777777" w:rsidR="0045121E" w:rsidRPr="0045121E" w:rsidRDefault="0045121E" w:rsidP="0045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p>
        </w:tc>
        <w:tc>
          <w:tcPr>
            <w:tcW w:w="454" w:type="pct"/>
            <w:noWrap/>
            <w:hideMark/>
          </w:tcPr>
          <w:p w14:paraId="03344CE5" w14:textId="77777777" w:rsidR="0045121E" w:rsidRPr="0045121E" w:rsidRDefault="0045121E" w:rsidP="004512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eastAsia="en-AU"/>
              </w:rPr>
            </w:pPr>
          </w:p>
        </w:tc>
        <w:tc>
          <w:tcPr>
            <w:tcW w:w="604" w:type="pct"/>
            <w:noWrap/>
            <w:hideMark/>
          </w:tcPr>
          <w:p w14:paraId="08768D1D" w14:textId="77777777" w:rsidR="0045121E" w:rsidRPr="0045121E" w:rsidRDefault="0045121E" w:rsidP="004512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eastAsia="en-AU"/>
              </w:rPr>
            </w:pPr>
          </w:p>
        </w:tc>
      </w:tr>
      <w:tr w:rsidR="0045121E" w:rsidRPr="0045121E" w14:paraId="473479CF" w14:textId="77777777" w:rsidTr="00196BD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42" w:type="pct"/>
            <w:noWrap/>
            <w:hideMark/>
          </w:tcPr>
          <w:p w14:paraId="586213AA" w14:textId="77777777" w:rsidR="0045121E" w:rsidRPr="0045121E" w:rsidRDefault="0045121E" w:rsidP="0045121E">
            <w:pPr>
              <w:rPr>
                <w:rFonts w:ascii="Times New Roman" w:eastAsia="Times New Roman" w:hAnsi="Times New Roman" w:cs="Times New Roman"/>
                <w:sz w:val="20"/>
                <w:szCs w:val="20"/>
                <w:lang w:val="en-AU" w:eastAsia="en-AU"/>
              </w:rPr>
            </w:pPr>
          </w:p>
        </w:tc>
        <w:tc>
          <w:tcPr>
            <w:tcW w:w="775" w:type="pct"/>
            <w:gridSpan w:val="2"/>
            <w:noWrap/>
            <w:hideMark/>
          </w:tcPr>
          <w:p w14:paraId="45994E4E" w14:textId="77777777" w:rsidR="0045121E" w:rsidRPr="0045121E" w:rsidRDefault="0045121E" w:rsidP="004512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coffee cup</w:t>
            </w:r>
          </w:p>
        </w:tc>
        <w:tc>
          <w:tcPr>
            <w:tcW w:w="682" w:type="pct"/>
            <w:noWrap/>
            <w:hideMark/>
          </w:tcPr>
          <w:p w14:paraId="255DCF3E" w14:textId="77777777" w:rsidR="0045121E" w:rsidRPr="0045121E" w:rsidRDefault="0045121E" w:rsidP="004512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general waste</w:t>
            </w:r>
          </w:p>
        </w:tc>
        <w:tc>
          <w:tcPr>
            <w:tcW w:w="1137" w:type="pct"/>
            <w:noWrap/>
            <w:hideMark/>
          </w:tcPr>
          <w:p w14:paraId="1AE44D40" w14:textId="77777777" w:rsidR="0045121E" w:rsidRPr="0045121E" w:rsidRDefault="0045121E" w:rsidP="004512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p>
        </w:tc>
        <w:tc>
          <w:tcPr>
            <w:tcW w:w="606" w:type="pct"/>
            <w:noWrap/>
            <w:hideMark/>
          </w:tcPr>
          <w:p w14:paraId="43744DEB" w14:textId="77777777" w:rsidR="0045121E" w:rsidRPr="0045121E" w:rsidRDefault="0045121E" w:rsidP="004512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AU" w:eastAsia="en-AU"/>
              </w:rPr>
            </w:pPr>
          </w:p>
        </w:tc>
        <w:tc>
          <w:tcPr>
            <w:tcW w:w="454" w:type="pct"/>
            <w:noWrap/>
            <w:hideMark/>
          </w:tcPr>
          <w:p w14:paraId="5FDDF6A7" w14:textId="77777777" w:rsidR="0045121E" w:rsidRPr="0045121E" w:rsidRDefault="0045121E" w:rsidP="004512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AU" w:eastAsia="en-AU"/>
              </w:rPr>
            </w:pPr>
          </w:p>
        </w:tc>
        <w:tc>
          <w:tcPr>
            <w:tcW w:w="604" w:type="pct"/>
            <w:noWrap/>
            <w:hideMark/>
          </w:tcPr>
          <w:p w14:paraId="614C4D0B" w14:textId="77777777" w:rsidR="0045121E" w:rsidRPr="0045121E" w:rsidRDefault="0045121E" w:rsidP="004512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AU" w:eastAsia="en-AU"/>
              </w:rPr>
            </w:pPr>
          </w:p>
        </w:tc>
      </w:tr>
      <w:tr w:rsidR="0045121E" w:rsidRPr="0045121E" w14:paraId="2522BE20" w14:textId="77777777" w:rsidTr="00196BDD">
        <w:trPr>
          <w:trHeight w:val="288"/>
        </w:trPr>
        <w:tc>
          <w:tcPr>
            <w:cnfStyle w:val="001000000000" w:firstRow="0" w:lastRow="0" w:firstColumn="1" w:lastColumn="0" w:oddVBand="0" w:evenVBand="0" w:oddHBand="0" w:evenHBand="0" w:firstRowFirstColumn="0" w:firstRowLastColumn="0" w:lastRowFirstColumn="0" w:lastRowLastColumn="0"/>
            <w:tcW w:w="742" w:type="pct"/>
            <w:noWrap/>
            <w:hideMark/>
          </w:tcPr>
          <w:p w14:paraId="4331D9BC" w14:textId="77777777" w:rsidR="0045121E" w:rsidRPr="0045121E" w:rsidRDefault="0045121E" w:rsidP="0045121E">
            <w:pPr>
              <w:rPr>
                <w:rFonts w:ascii="Times New Roman" w:eastAsia="Times New Roman" w:hAnsi="Times New Roman" w:cs="Times New Roman"/>
                <w:sz w:val="20"/>
                <w:szCs w:val="20"/>
                <w:lang w:val="en-AU" w:eastAsia="en-AU"/>
              </w:rPr>
            </w:pPr>
          </w:p>
        </w:tc>
        <w:tc>
          <w:tcPr>
            <w:tcW w:w="775" w:type="pct"/>
            <w:gridSpan w:val="2"/>
            <w:noWrap/>
            <w:hideMark/>
          </w:tcPr>
          <w:p w14:paraId="6A7ACB79" w14:textId="77777777" w:rsidR="0045121E" w:rsidRPr="0045121E" w:rsidRDefault="0045121E" w:rsidP="004512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eastAsia="en-AU"/>
              </w:rPr>
            </w:pPr>
          </w:p>
        </w:tc>
        <w:tc>
          <w:tcPr>
            <w:tcW w:w="682" w:type="pct"/>
            <w:noWrap/>
            <w:hideMark/>
          </w:tcPr>
          <w:p w14:paraId="03DCDA6B" w14:textId="77777777" w:rsidR="0045121E" w:rsidRPr="0045121E" w:rsidRDefault="0045121E" w:rsidP="004512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eastAsia="en-AU"/>
              </w:rPr>
            </w:pPr>
          </w:p>
        </w:tc>
        <w:tc>
          <w:tcPr>
            <w:tcW w:w="1137" w:type="pct"/>
            <w:noWrap/>
            <w:hideMark/>
          </w:tcPr>
          <w:p w14:paraId="4AB3FF35" w14:textId="77777777" w:rsidR="0045121E" w:rsidRPr="0045121E" w:rsidRDefault="0045121E" w:rsidP="004512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eastAsia="en-AU"/>
              </w:rPr>
            </w:pPr>
          </w:p>
        </w:tc>
        <w:tc>
          <w:tcPr>
            <w:tcW w:w="606" w:type="pct"/>
            <w:noWrap/>
            <w:hideMark/>
          </w:tcPr>
          <w:p w14:paraId="765260E7" w14:textId="77777777" w:rsidR="0045121E" w:rsidRPr="0045121E" w:rsidRDefault="0045121E" w:rsidP="004512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eastAsia="en-AU"/>
              </w:rPr>
            </w:pPr>
          </w:p>
        </w:tc>
        <w:tc>
          <w:tcPr>
            <w:tcW w:w="454" w:type="pct"/>
            <w:noWrap/>
            <w:hideMark/>
          </w:tcPr>
          <w:p w14:paraId="515C7727" w14:textId="77777777" w:rsidR="0045121E" w:rsidRPr="0045121E" w:rsidRDefault="0045121E" w:rsidP="004512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eastAsia="en-AU"/>
              </w:rPr>
            </w:pPr>
          </w:p>
        </w:tc>
        <w:tc>
          <w:tcPr>
            <w:tcW w:w="604" w:type="pct"/>
            <w:noWrap/>
            <w:hideMark/>
          </w:tcPr>
          <w:p w14:paraId="6353E91C" w14:textId="77777777" w:rsidR="0045121E" w:rsidRPr="0045121E" w:rsidRDefault="0045121E" w:rsidP="004512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eastAsia="en-AU"/>
              </w:rPr>
            </w:pPr>
          </w:p>
        </w:tc>
      </w:tr>
      <w:tr w:rsidR="0045121E" w:rsidRPr="0045121E" w14:paraId="235B566A" w14:textId="77777777" w:rsidTr="00196BD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42" w:type="pct"/>
            <w:noWrap/>
            <w:hideMark/>
          </w:tcPr>
          <w:p w14:paraId="40E49B21" w14:textId="77777777" w:rsidR="0045121E" w:rsidRPr="0045121E" w:rsidRDefault="0045121E" w:rsidP="0045121E">
            <w:pPr>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FOGO Total saved</w:t>
            </w:r>
          </w:p>
        </w:tc>
        <w:tc>
          <w:tcPr>
            <w:tcW w:w="775" w:type="pct"/>
            <w:gridSpan w:val="2"/>
            <w:noWrap/>
            <w:hideMark/>
          </w:tcPr>
          <w:p w14:paraId="1D202219" w14:textId="77777777" w:rsidR="0045121E" w:rsidRPr="0045121E" w:rsidRDefault="0045121E" w:rsidP="004512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Cs w:val="22"/>
                <w:lang w:val="en-AU" w:eastAsia="en-AU"/>
              </w:rPr>
            </w:pPr>
            <w:r w:rsidRPr="0045121E">
              <w:rPr>
                <w:rFonts w:ascii="Calibri" w:eastAsia="Times New Roman" w:hAnsi="Calibri" w:cs="Calibri"/>
                <w:b/>
                <w:bCs/>
                <w:color w:val="000000"/>
                <w:szCs w:val="22"/>
                <w:lang w:val="en-AU" w:eastAsia="en-AU"/>
              </w:rPr>
              <w:t>Recycling Total saved</w:t>
            </w:r>
          </w:p>
        </w:tc>
        <w:tc>
          <w:tcPr>
            <w:tcW w:w="682" w:type="pct"/>
            <w:noWrap/>
            <w:hideMark/>
          </w:tcPr>
          <w:p w14:paraId="74C8DC24" w14:textId="77777777" w:rsidR="0045121E" w:rsidRPr="0045121E" w:rsidRDefault="0045121E" w:rsidP="004512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Cs w:val="22"/>
                <w:lang w:val="en-AU" w:eastAsia="en-AU"/>
              </w:rPr>
            </w:pPr>
          </w:p>
        </w:tc>
        <w:tc>
          <w:tcPr>
            <w:tcW w:w="1137" w:type="pct"/>
            <w:noWrap/>
            <w:hideMark/>
          </w:tcPr>
          <w:p w14:paraId="58B240B8" w14:textId="77777777" w:rsidR="0045121E" w:rsidRPr="0045121E" w:rsidRDefault="0045121E" w:rsidP="004512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AU" w:eastAsia="en-AU"/>
              </w:rPr>
            </w:pPr>
          </w:p>
        </w:tc>
        <w:tc>
          <w:tcPr>
            <w:tcW w:w="606" w:type="pct"/>
            <w:noWrap/>
            <w:hideMark/>
          </w:tcPr>
          <w:p w14:paraId="4969C58F" w14:textId="77777777" w:rsidR="0045121E" w:rsidRPr="0045121E" w:rsidRDefault="0045121E" w:rsidP="004512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AU" w:eastAsia="en-AU"/>
              </w:rPr>
            </w:pPr>
          </w:p>
        </w:tc>
        <w:tc>
          <w:tcPr>
            <w:tcW w:w="454" w:type="pct"/>
            <w:noWrap/>
            <w:hideMark/>
          </w:tcPr>
          <w:p w14:paraId="79CCDC4F" w14:textId="77777777" w:rsidR="0045121E" w:rsidRPr="0045121E" w:rsidRDefault="0045121E" w:rsidP="004512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AU" w:eastAsia="en-AU"/>
              </w:rPr>
            </w:pPr>
          </w:p>
        </w:tc>
        <w:tc>
          <w:tcPr>
            <w:tcW w:w="604" w:type="pct"/>
            <w:noWrap/>
            <w:hideMark/>
          </w:tcPr>
          <w:p w14:paraId="432CA8FA" w14:textId="77777777" w:rsidR="0045121E" w:rsidRPr="0045121E" w:rsidRDefault="0045121E" w:rsidP="004512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AU" w:eastAsia="en-AU"/>
              </w:rPr>
            </w:pPr>
          </w:p>
        </w:tc>
      </w:tr>
      <w:tr w:rsidR="0045121E" w:rsidRPr="0045121E" w14:paraId="0721C055" w14:textId="77777777" w:rsidTr="00196BDD">
        <w:trPr>
          <w:trHeight w:val="288"/>
        </w:trPr>
        <w:tc>
          <w:tcPr>
            <w:cnfStyle w:val="001000000000" w:firstRow="0" w:lastRow="0" w:firstColumn="1" w:lastColumn="0" w:oddVBand="0" w:evenVBand="0" w:oddHBand="0" w:evenHBand="0" w:firstRowFirstColumn="0" w:firstRowLastColumn="0" w:lastRowFirstColumn="0" w:lastRowLastColumn="0"/>
            <w:tcW w:w="742" w:type="pct"/>
            <w:noWrap/>
            <w:hideMark/>
          </w:tcPr>
          <w:p w14:paraId="020EE0F3" w14:textId="77777777" w:rsidR="0045121E" w:rsidRPr="0045121E" w:rsidRDefault="0045121E" w:rsidP="0045121E">
            <w:pPr>
              <w:jc w:val="right"/>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1987.2216</w:t>
            </w:r>
          </w:p>
        </w:tc>
        <w:tc>
          <w:tcPr>
            <w:tcW w:w="775" w:type="pct"/>
            <w:gridSpan w:val="2"/>
            <w:noWrap/>
            <w:hideMark/>
          </w:tcPr>
          <w:p w14:paraId="0FD885D9" w14:textId="77777777" w:rsidR="0045121E" w:rsidRPr="0045121E" w:rsidRDefault="0045121E" w:rsidP="0045121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8655.66</w:t>
            </w:r>
          </w:p>
        </w:tc>
        <w:tc>
          <w:tcPr>
            <w:tcW w:w="682" w:type="pct"/>
            <w:noWrap/>
            <w:hideMark/>
          </w:tcPr>
          <w:p w14:paraId="009398D3" w14:textId="77777777" w:rsidR="0045121E" w:rsidRPr="0045121E" w:rsidRDefault="0045121E" w:rsidP="0045121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p>
        </w:tc>
        <w:tc>
          <w:tcPr>
            <w:tcW w:w="1137" w:type="pct"/>
            <w:noWrap/>
            <w:hideMark/>
          </w:tcPr>
          <w:p w14:paraId="395A899B" w14:textId="77777777" w:rsidR="0045121E" w:rsidRPr="0045121E" w:rsidRDefault="0045121E" w:rsidP="004512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eastAsia="en-AU"/>
              </w:rPr>
            </w:pPr>
          </w:p>
        </w:tc>
        <w:tc>
          <w:tcPr>
            <w:tcW w:w="606" w:type="pct"/>
            <w:noWrap/>
            <w:hideMark/>
          </w:tcPr>
          <w:p w14:paraId="615DC691" w14:textId="77777777" w:rsidR="0045121E" w:rsidRPr="0045121E" w:rsidRDefault="0045121E" w:rsidP="004512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eastAsia="en-AU"/>
              </w:rPr>
            </w:pPr>
          </w:p>
        </w:tc>
        <w:tc>
          <w:tcPr>
            <w:tcW w:w="454" w:type="pct"/>
            <w:noWrap/>
            <w:hideMark/>
          </w:tcPr>
          <w:p w14:paraId="65978403" w14:textId="77777777" w:rsidR="0045121E" w:rsidRPr="0045121E" w:rsidRDefault="0045121E" w:rsidP="004512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eastAsia="en-AU"/>
              </w:rPr>
            </w:pPr>
          </w:p>
        </w:tc>
        <w:tc>
          <w:tcPr>
            <w:tcW w:w="604" w:type="pct"/>
            <w:noWrap/>
            <w:hideMark/>
          </w:tcPr>
          <w:p w14:paraId="00B0510B" w14:textId="77777777" w:rsidR="0045121E" w:rsidRPr="0045121E" w:rsidRDefault="0045121E" w:rsidP="004512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AU" w:eastAsia="en-AU"/>
              </w:rPr>
            </w:pPr>
          </w:p>
        </w:tc>
      </w:tr>
      <w:tr w:rsidR="0045121E" w:rsidRPr="0045121E" w14:paraId="6FDF6A25" w14:textId="77777777" w:rsidTr="00196BD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42" w:type="pct"/>
            <w:noWrap/>
            <w:hideMark/>
          </w:tcPr>
          <w:p w14:paraId="34DC2C3C" w14:textId="77777777" w:rsidR="0045121E" w:rsidRPr="0045121E" w:rsidRDefault="0045121E" w:rsidP="0045121E">
            <w:pPr>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Lost if contaminated</w:t>
            </w:r>
          </w:p>
        </w:tc>
        <w:tc>
          <w:tcPr>
            <w:tcW w:w="775" w:type="pct"/>
            <w:gridSpan w:val="2"/>
            <w:noWrap/>
            <w:hideMark/>
          </w:tcPr>
          <w:p w14:paraId="7D99D757" w14:textId="77777777" w:rsidR="0045121E" w:rsidRPr="0045121E" w:rsidRDefault="0045121E" w:rsidP="004512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45121E">
              <w:rPr>
                <w:rFonts w:ascii="Calibri" w:eastAsia="Times New Roman" w:hAnsi="Calibri" w:cs="Calibri"/>
                <w:color w:val="000000"/>
                <w:szCs w:val="22"/>
                <w:lang w:val="en-AU" w:eastAsia="en-AU"/>
              </w:rPr>
              <w:t>Lost if contaminated</w:t>
            </w:r>
          </w:p>
        </w:tc>
        <w:tc>
          <w:tcPr>
            <w:tcW w:w="682" w:type="pct"/>
            <w:noWrap/>
            <w:hideMark/>
          </w:tcPr>
          <w:p w14:paraId="11E72F7D" w14:textId="77777777" w:rsidR="0045121E" w:rsidRPr="0045121E" w:rsidRDefault="0045121E" w:rsidP="004512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p>
        </w:tc>
        <w:tc>
          <w:tcPr>
            <w:tcW w:w="1137" w:type="pct"/>
            <w:noWrap/>
            <w:hideMark/>
          </w:tcPr>
          <w:p w14:paraId="6D15887A" w14:textId="77777777" w:rsidR="0045121E" w:rsidRPr="0045121E" w:rsidRDefault="0045121E" w:rsidP="004512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AU" w:eastAsia="en-AU"/>
              </w:rPr>
            </w:pPr>
          </w:p>
        </w:tc>
        <w:tc>
          <w:tcPr>
            <w:tcW w:w="606" w:type="pct"/>
            <w:noWrap/>
            <w:hideMark/>
          </w:tcPr>
          <w:p w14:paraId="6E21A7C1" w14:textId="77777777" w:rsidR="0045121E" w:rsidRPr="0045121E" w:rsidRDefault="0045121E" w:rsidP="004512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AU" w:eastAsia="en-AU"/>
              </w:rPr>
            </w:pPr>
          </w:p>
        </w:tc>
        <w:tc>
          <w:tcPr>
            <w:tcW w:w="454" w:type="pct"/>
            <w:noWrap/>
            <w:hideMark/>
          </w:tcPr>
          <w:p w14:paraId="1C2D85A3" w14:textId="77777777" w:rsidR="0045121E" w:rsidRPr="0045121E" w:rsidRDefault="0045121E" w:rsidP="004512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AU" w:eastAsia="en-AU"/>
              </w:rPr>
            </w:pPr>
          </w:p>
        </w:tc>
        <w:tc>
          <w:tcPr>
            <w:tcW w:w="604" w:type="pct"/>
            <w:noWrap/>
            <w:hideMark/>
          </w:tcPr>
          <w:p w14:paraId="196C6EB2" w14:textId="77777777" w:rsidR="0045121E" w:rsidRPr="0045121E" w:rsidRDefault="0045121E" w:rsidP="004512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AU" w:eastAsia="en-AU"/>
              </w:rPr>
            </w:pPr>
          </w:p>
        </w:tc>
      </w:tr>
      <w:tr w:rsidR="00713B84" w:rsidRPr="00713B84" w14:paraId="5C65480A" w14:textId="77777777" w:rsidTr="00713B84">
        <w:trPr>
          <w:trHeight w:val="288"/>
        </w:trPr>
        <w:tc>
          <w:tcPr>
            <w:cnfStyle w:val="001000000000" w:firstRow="0" w:lastRow="0" w:firstColumn="1" w:lastColumn="0" w:oddVBand="0" w:evenVBand="0" w:oddHBand="0" w:evenHBand="0" w:firstRowFirstColumn="0" w:firstRowLastColumn="0" w:lastRowFirstColumn="0" w:lastRowLastColumn="0"/>
            <w:tcW w:w="983" w:type="pct"/>
            <w:gridSpan w:val="2"/>
            <w:noWrap/>
            <w:hideMark/>
          </w:tcPr>
          <w:p w14:paraId="7E60D8B7" w14:textId="77777777" w:rsidR="00713B84" w:rsidRPr="00713B84" w:rsidRDefault="00713B84" w:rsidP="00713B84">
            <w:pPr>
              <w:rPr>
                <w:rFonts w:ascii="Calibri" w:eastAsia="Times New Roman" w:hAnsi="Calibri" w:cs="Calibri"/>
                <w:color w:val="000000"/>
                <w:szCs w:val="22"/>
                <w:lang w:val="en-AU" w:eastAsia="en-AU"/>
              </w:rPr>
            </w:pPr>
            <w:r w:rsidRPr="00713B84">
              <w:rPr>
                <w:rFonts w:ascii="Calibri" w:eastAsia="Times New Roman" w:hAnsi="Calibri" w:cs="Calibri"/>
                <w:color w:val="000000"/>
                <w:szCs w:val="22"/>
                <w:lang w:val="en-AU" w:eastAsia="en-AU"/>
              </w:rPr>
              <w:t>2016-17</w:t>
            </w:r>
          </w:p>
        </w:tc>
        <w:tc>
          <w:tcPr>
            <w:tcW w:w="4017" w:type="pct"/>
            <w:gridSpan w:val="6"/>
            <w:noWrap/>
            <w:hideMark/>
          </w:tcPr>
          <w:p w14:paraId="6466F22B" w14:textId="77777777" w:rsidR="00713B84" w:rsidRPr="00713B84" w:rsidRDefault="00713B84" w:rsidP="00713B8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713B84">
              <w:rPr>
                <w:rFonts w:ascii="Calibri" w:eastAsia="Times New Roman" w:hAnsi="Calibri" w:cs="Calibri"/>
                <w:color w:val="000000"/>
                <w:szCs w:val="22"/>
                <w:lang w:val="en-AU" w:eastAsia="en-AU"/>
              </w:rPr>
              <w:t>References</w:t>
            </w:r>
          </w:p>
        </w:tc>
      </w:tr>
      <w:tr w:rsidR="00713B84" w:rsidRPr="00713B84" w14:paraId="001B2932" w14:textId="77777777" w:rsidTr="00713B8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83" w:type="pct"/>
            <w:gridSpan w:val="2"/>
            <w:noWrap/>
            <w:hideMark/>
          </w:tcPr>
          <w:p w14:paraId="3489A178" w14:textId="77777777" w:rsidR="00713B84" w:rsidRPr="00713B84" w:rsidRDefault="00713B84" w:rsidP="00713B84">
            <w:pPr>
              <w:rPr>
                <w:rFonts w:ascii="Calibri" w:eastAsia="Times New Roman" w:hAnsi="Calibri" w:cs="Calibri"/>
                <w:color w:val="000000"/>
                <w:szCs w:val="22"/>
                <w:lang w:val="en-AU" w:eastAsia="en-AU"/>
              </w:rPr>
            </w:pPr>
            <w:r w:rsidRPr="00713B84">
              <w:rPr>
                <w:rFonts w:ascii="Calibri" w:eastAsia="Times New Roman" w:hAnsi="Calibri" w:cs="Calibri"/>
                <w:color w:val="000000"/>
                <w:szCs w:val="22"/>
                <w:lang w:val="en-AU" w:eastAsia="en-AU"/>
              </w:rPr>
              <w:t>1.9kg of CO2 per kg of food waste</w:t>
            </w:r>
          </w:p>
        </w:tc>
        <w:tc>
          <w:tcPr>
            <w:tcW w:w="4017" w:type="pct"/>
            <w:gridSpan w:val="6"/>
            <w:noWrap/>
            <w:hideMark/>
          </w:tcPr>
          <w:p w14:paraId="1F043969" w14:textId="77777777" w:rsidR="00713B84" w:rsidRPr="00713B84" w:rsidRDefault="00713B84" w:rsidP="00713B8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713B84">
              <w:rPr>
                <w:rFonts w:ascii="Calibri" w:eastAsia="Times New Roman" w:hAnsi="Calibri" w:cs="Calibri"/>
                <w:color w:val="000000"/>
                <w:szCs w:val="22"/>
                <w:lang w:val="en-AU" w:eastAsia="en-AU"/>
              </w:rPr>
              <w:t>https://watchmywaste.com.au/food-waste-greenhouse-gas-calculator/</w:t>
            </w:r>
          </w:p>
        </w:tc>
      </w:tr>
      <w:tr w:rsidR="00713B84" w:rsidRPr="00713B84" w14:paraId="778D5575" w14:textId="77777777" w:rsidTr="00713B84">
        <w:trPr>
          <w:trHeight w:val="288"/>
        </w:trPr>
        <w:tc>
          <w:tcPr>
            <w:cnfStyle w:val="001000000000" w:firstRow="0" w:lastRow="0" w:firstColumn="1" w:lastColumn="0" w:oddVBand="0" w:evenVBand="0" w:oddHBand="0" w:evenHBand="0" w:firstRowFirstColumn="0" w:firstRowLastColumn="0" w:lastRowFirstColumn="0" w:lastRowLastColumn="0"/>
            <w:tcW w:w="983" w:type="pct"/>
            <w:gridSpan w:val="2"/>
            <w:noWrap/>
            <w:hideMark/>
          </w:tcPr>
          <w:p w14:paraId="2D08118C" w14:textId="77777777" w:rsidR="00713B84" w:rsidRPr="00713B84" w:rsidRDefault="00713B84" w:rsidP="00713B84">
            <w:pPr>
              <w:rPr>
                <w:rFonts w:ascii="Calibri" w:eastAsia="Times New Roman" w:hAnsi="Calibri" w:cs="Calibri"/>
                <w:color w:val="000000"/>
                <w:szCs w:val="22"/>
                <w:lang w:val="en-AU" w:eastAsia="en-AU"/>
              </w:rPr>
            </w:pPr>
            <w:r w:rsidRPr="00713B84">
              <w:rPr>
                <w:rFonts w:ascii="Calibri" w:eastAsia="Times New Roman" w:hAnsi="Calibri" w:cs="Calibri"/>
                <w:color w:val="000000"/>
                <w:szCs w:val="22"/>
                <w:lang w:val="en-AU" w:eastAsia="en-AU"/>
              </w:rPr>
              <w:t>2.6 capita per household</w:t>
            </w:r>
          </w:p>
        </w:tc>
        <w:tc>
          <w:tcPr>
            <w:tcW w:w="4017" w:type="pct"/>
            <w:gridSpan w:val="6"/>
            <w:noWrap/>
            <w:hideMark/>
          </w:tcPr>
          <w:p w14:paraId="2995EC0C" w14:textId="77777777" w:rsidR="00713B84" w:rsidRPr="00713B84" w:rsidRDefault="00713B84" w:rsidP="00713B8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713B84">
              <w:rPr>
                <w:rFonts w:ascii="Calibri" w:eastAsia="Times New Roman" w:hAnsi="Calibri" w:cs="Calibri"/>
                <w:color w:val="000000"/>
                <w:szCs w:val="22"/>
                <w:lang w:val="en-AU" w:eastAsia="en-AU"/>
              </w:rPr>
              <w:t>https://quickstats.censusdata.abs.gov.au/census_services/getproduct/census/2016/quickstat/036?opendocument</w:t>
            </w:r>
          </w:p>
        </w:tc>
      </w:tr>
      <w:tr w:rsidR="00713B84" w:rsidRPr="00713B84" w14:paraId="4403BC20" w14:textId="77777777" w:rsidTr="00713B8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83" w:type="pct"/>
            <w:gridSpan w:val="2"/>
            <w:noWrap/>
            <w:hideMark/>
          </w:tcPr>
          <w:p w14:paraId="04146630" w14:textId="77777777" w:rsidR="00713B84" w:rsidRPr="00713B84" w:rsidRDefault="00713B84" w:rsidP="00713B84">
            <w:pPr>
              <w:rPr>
                <w:rFonts w:ascii="Calibri" w:eastAsia="Times New Roman" w:hAnsi="Calibri" w:cs="Calibri"/>
                <w:color w:val="000000"/>
                <w:szCs w:val="22"/>
                <w:lang w:val="en-AU" w:eastAsia="en-AU"/>
              </w:rPr>
            </w:pPr>
            <w:r w:rsidRPr="00713B84">
              <w:rPr>
                <w:rFonts w:ascii="Calibri" w:eastAsia="Times New Roman" w:hAnsi="Calibri" w:cs="Calibri"/>
                <w:color w:val="000000"/>
                <w:szCs w:val="22"/>
                <w:lang w:val="en-AU" w:eastAsia="en-AU"/>
              </w:rPr>
              <w:t>2.7 tonnes per capita</w:t>
            </w:r>
          </w:p>
        </w:tc>
        <w:tc>
          <w:tcPr>
            <w:tcW w:w="4017" w:type="pct"/>
            <w:gridSpan w:val="6"/>
            <w:noWrap/>
            <w:hideMark/>
          </w:tcPr>
          <w:p w14:paraId="1DA0FC82" w14:textId="77777777" w:rsidR="00713B84" w:rsidRPr="00713B84" w:rsidRDefault="00713B84" w:rsidP="00713B8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713B84">
              <w:rPr>
                <w:rFonts w:ascii="Calibri" w:eastAsia="Times New Roman" w:hAnsi="Calibri" w:cs="Calibri"/>
                <w:color w:val="000000"/>
                <w:szCs w:val="22"/>
                <w:lang w:val="en-AU" w:eastAsia="en-AU"/>
              </w:rPr>
              <w:t>https://www.environment.gov.au/system/files/resources/7381c1de-31d0-429b-912c-91a6dbc83af7/files/national-waste-report-2018.pdf</w:t>
            </w:r>
          </w:p>
        </w:tc>
      </w:tr>
      <w:tr w:rsidR="00713B84" w:rsidRPr="00713B84" w14:paraId="252274F8" w14:textId="77777777" w:rsidTr="00713B84">
        <w:trPr>
          <w:trHeight w:val="288"/>
        </w:trPr>
        <w:tc>
          <w:tcPr>
            <w:cnfStyle w:val="001000000000" w:firstRow="0" w:lastRow="0" w:firstColumn="1" w:lastColumn="0" w:oddVBand="0" w:evenVBand="0" w:oddHBand="0" w:evenHBand="0" w:firstRowFirstColumn="0" w:firstRowLastColumn="0" w:lastRowFirstColumn="0" w:lastRowLastColumn="0"/>
            <w:tcW w:w="983" w:type="pct"/>
            <w:gridSpan w:val="2"/>
            <w:noWrap/>
            <w:hideMark/>
          </w:tcPr>
          <w:p w14:paraId="5E54FA9B" w14:textId="77777777" w:rsidR="00713B84" w:rsidRPr="00713B84" w:rsidRDefault="00713B84" w:rsidP="00713B84">
            <w:pPr>
              <w:jc w:val="right"/>
              <w:rPr>
                <w:rFonts w:ascii="Calibri" w:eastAsia="Times New Roman" w:hAnsi="Calibri" w:cs="Calibri"/>
                <w:color w:val="000000"/>
                <w:szCs w:val="22"/>
                <w:lang w:val="en-AU" w:eastAsia="en-AU"/>
              </w:rPr>
            </w:pPr>
            <w:r w:rsidRPr="00713B84">
              <w:rPr>
                <w:rFonts w:ascii="Calibri" w:eastAsia="Times New Roman" w:hAnsi="Calibri" w:cs="Calibri"/>
                <w:color w:val="000000"/>
                <w:szCs w:val="22"/>
                <w:lang w:val="en-AU" w:eastAsia="en-AU"/>
              </w:rPr>
              <w:t>13338</w:t>
            </w:r>
          </w:p>
        </w:tc>
        <w:tc>
          <w:tcPr>
            <w:tcW w:w="4017" w:type="pct"/>
            <w:gridSpan w:val="6"/>
            <w:noWrap/>
            <w:hideMark/>
          </w:tcPr>
          <w:p w14:paraId="7D1EE41F" w14:textId="77777777" w:rsidR="00713B84" w:rsidRPr="00713B84" w:rsidRDefault="00713B84" w:rsidP="00713B8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713B84">
              <w:rPr>
                <w:rFonts w:ascii="Calibri" w:eastAsia="Times New Roman" w:hAnsi="Calibri" w:cs="Calibri"/>
                <w:color w:val="000000"/>
                <w:szCs w:val="22"/>
                <w:lang w:val="en-AU" w:eastAsia="en-AU"/>
              </w:rPr>
              <w:t>kg of C02 from waste per HH anually</w:t>
            </w:r>
          </w:p>
        </w:tc>
      </w:tr>
      <w:tr w:rsidR="00713B84" w:rsidRPr="00713B84" w14:paraId="583730A6" w14:textId="77777777" w:rsidTr="00713B8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83" w:type="pct"/>
            <w:gridSpan w:val="2"/>
            <w:noWrap/>
            <w:hideMark/>
          </w:tcPr>
          <w:p w14:paraId="35EE23BD" w14:textId="77777777" w:rsidR="00713B84" w:rsidRPr="00713B84" w:rsidRDefault="00713B84" w:rsidP="00713B84">
            <w:pPr>
              <w:rPr>
                <w:rFonts w:ascii="Calibri" w:eastAsia="Times New Roman" w:hAnsi="Calibri" w:cs="Calibri"/>
                <w:color w:val="000000"/>
                <w:szCs w:val="22"/>
                <w:lang w:val="en-AU" w:eastAsia="en-AU"/>
              </w:rPr>
            </w:pPr>
          </w:p>
        </w:tc>
        <w:tc>
          <w:tcPr>
            <w:tcW w:w="4017" w:type="pct"/>
            <w:gridSpan w:val="6"/>
            <w:noWrap/>
            <w:hideMark/>
          </w:tcPr>
          <w:p w14:paraId="0BDDD4BE" w14:textId="77777777" w:rsidR="00713B84" w:rsidRPr="00713B84" w:rsidRDefault="00713B84" w:rsidP="00713B8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713B84">
              <w:rPr>
                <w:rFonts w:ascii="Calibri" w:eastAsia="Times New Roman" w:hAnsi="Calibri" w:cs="Calibri"/>
                <w:color w:val="000000"/>
                <w:szCs w:val="22"/>
                <w:lang w:val="en-AU" w:eastAsia="en-AU"/>
              </w:rPr>
              <w:t>https://www.ipcc-nggip.iges.or.jp/public/2006gl/vol5.html</w:t>
            </w:r>
          </w:p>
        </w:tc>
      </w:tr>
      <w:tr w:rsidR="00713B84" w:rsidRPr="00713B84" w14:paraId="2D3DCE82" w14:textId="77777777" w:rsidTr="00713B84">
        <w:trPr>
          <w:trHeight w:val="288"/>
        </w:trPr>
        <w:tc>
          <w:tcPr>
            <w:cnfStyle w:val="001000000000" w:firstRow="0" w:lastRow="0" w:firstColumn="1" w:lastColumn="0" w:oddVBand="0" w:evenVBand="0" w:oddHBand="0" w:evenHBand="0" w:firstRowFirstColumn="0" w:firstRowLastColumn="0" w:lastRowFirstColumn="0" w:lastRowLastColumn="0"/>
            <w:tcW w:w="983" w:type="pct"/>
            <w:gridSpan w:val="2"/>
            <w:noWrap/>
            <w:hideMark/>
          </w:tcPr>
          <w:p w14:paraId="58522FE9" w14:textId="77777777" w:rsidR="00713B84" w:rsidRPr="00713B84" w:rsidRDefault="00713B84" w:rsidP="00713B84">
            <w:pPr>
              <w:jc w:val="right"/>
              <w:rPr>
                <w:rFonts w:ascii="Calibri" w:eastAsia="Times New Roman" w:hAnsi="Calibri" w:cs="Calibri"/>
                <w:color w:val="000000"/>
                <w:szCs w:val="22"/>
                <w:lang w:val="en-AU" w:eastAsia="en-AU"/>
              </w:rPr>
            </w:pPr>
            <w:r w:rsidRPr="00713B84">
              <w:rPr>
                <w:rFonts w:ascii="Calibri" w:eastAsia="Times New Roman" w:hAnsi="Calibri" w:cs="Calibri"/>
                <w:color w:val="000000"/>
                <w:szCs w:val="22"/>
                <w:lang w:val="en-AU" w:eastAsia="en-AU"/>
              </w:rPr>
              <w:t>7.02</w:t>
            </w:r>
          </w:p>
        </w:tc>
        <w:tc>
          <w:tcPr>
            <w:tcW w:w="4017" w:type="pct"/>
            <w:gridSpan w:val="6"/>
            <w:noWrap/>
            <w:hideMark/>
          </w:tcPr>
          <w:p w14:paraId="6404F527" w14:textId="77777777" w:rsidR="00713B84" w:rsidRPr="00713B84" w:rsidRDefault="00713B84" w:rsidP="00713B8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713B84">
              <w:rPr>
                <w:rFonts w:ascii="Calibri" w:eastAsia="Times New Roman" w:hAnsi="Calibri" w:cs="Calibri"/>
                <w:color w:val="000000"/>
                <w:szCs w:val="22"/>
                <w:lang w:val="en-AU" w:eastAsia="en-AU"/>
              </w:rPr>
              <w:t>tonnes per HH per anum</w:t>
            </w:r>
          </w:p>
        </w:tc>
      </w:tr>
      <w:tr w:rsidR="00713B84" w:rsidRPr="00713B84" w14:paraId="4948450E" w14:textId="77777777" w:rsidTr="00713B8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83" w:type="pct"/>
            <w:gridSpan w:val="2"/>
            <w:noWrap/>
            <w:hideMark/>
          </w:tcPr>
          <w:p w14:paraId="372815F0" w14:textId="77777777" w:rsidR="00713B84" w:rsidRPr="00713B84" w:rsidRDefault="00713B84" w:rsidP="00713B84">
            <w:pPr>
              <w:jc w:val="right"/>
              <w:rPr>
                <w:rFonts w:ascii="Calibri" w:eastAsia="Times New Roman" w:hAnsi="Calibri" w:cs="Calibri"/>
                <w:color w:val="000000"/>
                <w:szCs w:val="22"/>
                <w:lang w:val="en-AU" w:eastAsia="en-AU"/>
              </w:rPr>
            </w:pPr>
            <w:r w:rsidRPr="00713B84">
              <w:rPr>
                <w:rFonts w:ascii="Calibri" w:eastAsia="Times New Roman" w:hAnsi="Calibri" w:cs="Calibri"/>
                <w:color w:val="000000"/>
                <w:szCs w:val="22"/>
                <w:lang w:val="en-AU" w:eastAsia="en-AU"/>
              </w:rPr>
              <w:t>3320.46</w:t>
            </w:r>
          </w:p>
        </w:tc>
        <w:tc>
          <w:tcPr>
            <w:tcW w:w="4017" w:type="pct"/>
            <w:gridSpan w:val="6"/>
            <w:noWrap/>
            <w:hideMark/>
          </w:tcPr>
          <w:p w14:paraId="17DE6152" w14:textId="77777777" w:rsidR="00713B84" w:rsidRPr="00713B84" w:rsidRDefault="00713B84" w:rsidP="00713B8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713B84">
              <w:rPr>
                <w:rFonts w:ascii="Calibri" w:eastAsia="Times New Roman" w:hAnsi="Calibri" w:cs="Calibri"/>
                <w:color w:val="000000"/>
                <w:szCs w:val="22"/>
                <w:lang w:val="en-AU" w:eastAsia="en-AU"/>
              </w:rPr>
              <w:t>kg C02 per hh per anum</w:t>
            </w:r>
          </w:p>
        </w:tc>
      </w:tr>
      <w:tr w:rsidR="00713B84" w:rsidRPr="00713B84" w14:paraId="43149C34" w14:textId="77777777" w:rsidTr="00713B84">
        <w:trPr>
          <w:trHeight w:val="288"/>
        </w:trPr>
        <w:tc>
          <w:tcPr>
            <w:cnfStyle w:val="001000000000" w:firstRow="0" w:lastRow="0" w:firstColumn="1" w:lastColumn="0" w:oddVBand="0" w:evenVBand="0" w:oddHBand="0" w:evenHBand="0" w:firstRowFirstColumn="0" w:firstRowLastColumn="0" w:lastRowFirstColumn="0" w:lastRowLastColumn="0"/>
            <w:tcW w:w="983" w:type="pct"/>
            <w:gridSpan w:val="2"/>
            <w:noWrap/>
            <w:hideMark/>
          </w:tcPr>
          <w:p w14:paraId="748E01C0" w14:textId="77777777" w:rsidR="00713B84" w:rsidRPr="00713B84" w:rsidRDefault="00713B84" w:rsidP="00713B84">
            <w:pPr>
              <w:rPr>
                <w:rFonts w:ascii="Calibri" w:eastAsia="Times New Roman" w:hAnsi="Calibri" w:cs="Calibri"/>
                <w:color w:val="000000"/>
                <w:szCs w:val="22"/>
                <w:lang w:val="en-AU" w:eastAsia="en-AU"/>
              </w:rPr>
            </w:pPr>
            <w:r w:rsidRPr="00713B84">
              <w:rPr>
                <w:rFonts w:ascii="Calibri" w:eastAsia="Times New Roman" w:hAnsi="Calibri" w:cs="Calibri"/>
                <w:color w:val="000000"/>
                <w:szCs w:val="22"/>
                <w:lang w:val="en-AU" w:eastAsia="en-AU"/>
              </w:rPr>
              <w:t> </w:t>
            </w:r>
          </w:p>
        </w:tc>
        <w:tc>
          <w:tcPr>
            <w:tcW w:w="4017" w:type="pct"/>
            <w:gridSpan w:val="6"/>
            <w:noWrap/>
            <w:hideMark/>
          </w:tcPr>
          <w:p w14:paraId="06E61086" w14:textId="77777777" w:rsidR="00713B84" w:rsidRPr="00713B84" w:rsidRDefault="00713B84" w:rsidP="00713B8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2"/>
                <w:lang w:val="en-AU" w:eastAsia="en-AU"/>
              </w:rPr>
            </w:pPr>
            <w:r w:rsidRPr="00713B84">
              <w:rPr>
                <w:rFonts w:ascii="Calibri" w:eastAsia="Times New Roman" w:hAnsi="Calibri" w:cs="Calibri"/>
                <w:color w:val="000000"/>
                <w:szCs w:val="22"/>
                <w:lang w:val="en-AU" w:eastAsia="en-AU"/>
              </w:rPr>
              <w:t>http://www.stopwaste.co/calculator/</w:t>
            </w:r>
          </w:p>
        </w:tc>
      </w:tr>
      <w:tr w:rsidR="00713B84" w:rsidRPr="00713B84" w14:paraId="579EEC7E" w14:textId="77777777" w:rsidTr="00713B8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83" w:type="pct"/>
            <w:gridSpan w:val="2"/>
            <w:noWrap/>
            <w:hideMark/>
          </w:tcPr>
          <w:p w14:paraId="6C4A0D47" w14:textId="77777777" w:rsidR="00713B84" w:rsidRPr="00713B84" w:rsidRDefault="00713B84" w:rsidP="00713B84">
            <w:pPr>
              <w:rPr>
                <w:rFonts w:ascii="Calibri" w:eastAsia="Times New Roman" w:hAnsi="Calibri" w:cs="Calibri"/>
                <w:color w:val="000000"/>
                <w:szCs w:val="22"/>
                <w:lang w:val="en-AU" w:eastAsia="en-AU"/>
              </w:rPr>
            </w:pPr>
            <w:r w:rsidRPr="00713B84">
              <w:rPr>
                <w:rFonts w:ascii="Calibri" w:eastAsia="Times New Roman" w:hAnsi="Calibri" w:cs="Calibri"/>
                <w:color w:val="000000"/>
                <w:szCs w:val="22"/>
                <w:lang w:val="en-AU" w:eastAsia="en-AU"/>
              </w:rPr>
              <w:t>473 kg CO2 per tonne of MSW</w:t>
            </w:r>
          </w:p>
        </w:tc>
        <w:tc>
          <w:tcPr>
            <w:tcW w:w="4017" w:type="pct"/>
            <w:gridSpan w:val="6"/>
            <w:noWrap/>
            <w:hideMark/>
          </w:tcPr>
          <w:p w14:paraId="6FEC4EFB" w14:textId="77777777" w:rsidR="00713B84" w:rsidRPr="00713B84" w:rsidRDefault="00713B84" w:rsidP="00713B8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2"/>
                <w:lang w:val="en-AU" w:eastAsia="en-AU"/>
              </w:rPr>
            </w:pPr>
            <w:r w:rsidRPr="00713B84">
              <w:rPr>
                <w:rFonts w:ascii="Calibri" w:eastAsia="Times New Roman" w:hAnsi="Calibri" w:cs="Calibri"/>
                <w:color w:val="000000"/>
                <w:szCs w:val="22"/>
                <w:lang w:val="en-AU" w:eastAsia="en-AU"/>
              </w:rPr>
              <w:t>http://citeseerx.ist.psu.edu/viewdoc/download?doi=10.1.1.976.9906&amp;rep=rep1&amp;type=pdf</w:t>
            </w:r>
          </w:p>
        </w:tc>
      </w:tr>
      <w:tr w:rsidR="00713B84" w:rsidRPr="00713B84" w14:paraId="5FE38E88" w14:textId="77777777" w:rsidTr="00713B84">
        <w:trPr>
          <w:trHeight w:val="288"/>
        </w:trPr>
        <w:tc>
          <w:tcPr>
            <w:cnfStyle w:val="001000000000" w:firstRow="0" w:lastRow="0" w:firstColumn="1" w:lastColumn="0" w:oddVBand="0" w:evenVBand="0" w:oddHBand="0" w:evenHBand="0" w:firstRowFirstColumn="0" w:firstRowLastColumn="0" w:lastRowFirstColumn="0" w:lastRowLastColumn="0"/>
            <w:tcW w:w="5000" w:type="pct"/>
            <w:gridSpan w:val="8"/>
            <w:noWrap/>
            <w:hideMark/>
          </w:tcPr>
          <w:p w14:paraId="06E37A9D" w14:textId="77777777" w:rsidR="00713B84" w:rsidRPr="00713B84" w:rsidRDefault="00713B84" w:rsidP="00713B84">
            <w:pPr>
              <w:rPr>
                <w:rFonts w:ascii="Calibri" w:eastAsia="Times New Roman" w:hAnsi="Calibri" w:cs="Calibri"/>
                <w:color w:val="000000"/>
                <w:szCs w:val="22"/>
                <w:lang w:val="en-AU" w:eastAsia="en-AU"/>
              </w:rPr>
            </w:pPr>
            <w:r w:rsidRPr="00713B84">
              <w:rPr>
                <w:rFonts w:ascii="Calibri" w:eastAsia="Times New Roman" w:hAnsi="Calibri" w:cs="Calibri"/>
                <w:color w:val="000000"/>
                <w:szCs w:val="22"/>
                <w:lang w:val="en-AU" w:eastAsia="en-AU"/>
              </w:rPr>
              <w:t>IPCC 2007</w:t>
            </w:r>
          </w:p>
        </w:tc>
      </w:tr>
    </w:tbl>
    <w:p w14:paraId="4393B3E0" w14:textId="77777777" w:rsidR="0045121E" w:rsidRPr="00F90DEF" w:rsidRDefault="0045121E" w:rsidP="00F90DEF"/>
    <w:p w14:paraId="6213F03A" w14:textId="2774703E" w:rsidR="77F9A3DE" w:rsidRDefault="77F9A3DE" w:rsidP="50462793"/>
    <w:sectPr w:rsidR="77F9A3DE" w:rsidSect="00C66EFA">
      <w:footerReference w:type="default" r:id="rId67"/>
      <w:pgSz w:w="12240" w:h="15840" w:code="1"/>
      <w:pgMar w:top="1440" w:right="1440" w:bottom="1440" w:left="1440" w:header="720" w:footer="86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2423D" w14:textId="77777777" w:rsidR="00D2544A" w:rsidRDefault="00D2544A">
      <w:pPr>
        <w:spacing w:after="0" w:line="240" w:lineRule="auto"/>
      </w:pPr>
      <w:r>
        <w:separator/>
      </w:r>
    </w:p>
  </w:endnote>
  <w:endnote w:type="continuationSeparator" w:id="0">
    <w:p w14:paraId="27F6239D" w14:textId="77777777" w:rsidR="00D2544A" w:rsidRDefault="00D2544A">
      <w:pPr>
        <w:spacing w:after="0" w:line="240" w:lineRule="auto"/>
      </w:pPr>
      <w:r>
        <w:continuationSeparator/>
      </w:r>
    </w:p>
  </w:endnote>
  <w:endnote w:type="continuationNotice" w:id="1">
    <w:p w14:paraId="0DA4B8C4" w14:textId="77777777" w:rsidR="00D2544A" w:rsidRDefault="00D254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5EDE8" w14:textId="77777777" w:rsidR="0036763E" w:rsidRDefault="0036763E" w:rsidP="001E042A">
    <w:pPr>
      <w:pStyle w:val="Footer"/>
    </w:pPr>
    <w:r w:rsidRPr="001E042A">
      <w:fldChar w:fldCharType="begin"/>
    </w:r>
    <w:r w:rsidRPr="001E042A">
      <w:instrText xml:space="preserve"> PAGE   \* MERGEFORMAT </w:instrText>
    </w:r>
    <w:r w:rsidRPr="001E042A">
      <w:fldChar w:fldCharType="separate"/>
    </w:r>
    <w:r>
      <w:t>1</w:t>
    </w:r>
    <w:r w:rsidRPr="001E042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1A879" w14:textId="77777777" w:rsidR="00D2544A" w:rsidRDefault="00D2544A">
      <w:pPr>
        <w:spacing w:after="0" w:line="240" w:lineRule="auto"/>
      </w:pPr>
      <w:r>
        <w:separator/>
      </w:r>
    </w:p>
  </w:footnote>
  <w:footnote w:type="continuationSeparator" w:id="0">
    <w:p w14:paraId="51B31335" w14:textId="77777777" w:rsidR="00D2544A" w:rsidRDefault="00D2544A">
      <w:pPr>
        <w:spacing w:after="0" w:line="240" w:lineRule="auto"/>
      </w:pPr>
      <w:r>
        <w:continuationSeparator/>
      </w:r>
    </w:p>
  </w:footnote>
  <w:footnote w:type="continuationNotice" w:id="1">
    <w:p w14:paraId="100D8CA2" w14:textId="77777777" w:rsidR="00D2544A" w:rsidRDefault="00D2544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C0003"/>
    <w:multiLevelType w:val="hybridMultilevel"/>
    <w:tmpl w:val="4F6C6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2450E9"/>
    <w:multiLevelType w:val="hybridMultilevel"/>
    <w:tmpl w:val="FFFFFFFF"/>
    <w:lvl w:ilvl="0" w:tplc="89B45C5A">
      <w:start w:val="1"/>
      <w:numFmt w:val="bullet"/>
      <w:lvlText w:val=""/>
      <w:lvlJc w:val="left"/>
      <w:pPr>
        <w:ind w:left="720" w:hanging="360"/>
      </w:pPr>
      <w:rPr>
        <w:rFonts w:ascii="Symbol" w:hAnsi="Symbol" w:hint="default"/>
      </w:rPr>
    </w:lvl>
    <w:lvl w:ilvl="1" w:tplc="835E23FA">
      <w:start w:val="1"/>
      <w:numFmt w:val="bullet"/>
      <w:lvlText w:val="o"/>
      <w:lvlJc w:val="left"/>
      <w:pPr>
        <w:ind w:left="1440" w:hanging="360"/>
      </w:pPr>
      <w:rPr>
        <w:rFonts w:ascii="Courier New" w:hAnsi="Courier New" w:hint="default"/>
      </w:rPr>
    </w:lvl>
    <w:lvl w:ilvl="2" w:tplc="84120E00">
      <w:start w:val="1"/>
      <w:numFmt w:val="bullet"/>
      <w:lvlText w:val=""/>
      <w:lvlJc w:val="left"/>
      <w:pPr>
        <w:ind w:left="2160" w:hanging="360"/>
      </w:pPr>
      <w:rPr>
        <w:rFonts w:ascii="Wingdings" w:hAnsi="Wingdings" w:hint="default"/>
      </w:rPr>
    </w:lvl>
    <w:lvl w:ilvl="3" w:tplc="88128E0A">
      <w:start w:val="1"/>
      <w:numFmt w:val="bullet"/>
      <w:lvlText w:val=""/>
      <w:lvlJc w:val="left"/>
      <w:pPr>
        <w:ind w:left="2880" w:hanging="360"/>
      </w:pPr>
      <w:rPr>
        <w:rFonts w:ascii="Symbol" w:hAnsi="Symbol" w:hint="default"/>
      </w:rPr>
    </w:lvl>
    <w:lvl w:ilvl="4" w:tplc="97CC10E2">
      <w:start w:val="1"/>
      <w:numFmt w:val="bullet"/>
      <w:lvlText w:val="o"/>
      <w:lvlJc w:val="left"/>
      <w:pPr>
        <w:ind w:left="3600" w:hanging="360"/>
      </w:pPr>
      <w:rPr>
        <w:rFonts w:ascii="Courier New" w:hAnsi="Courier New" w:hint="default"/>
      </w:rPr>
    </w:lvl>
    <w:lvl w:ilvl="5" w:tplc="EC46F862">
      <w:start w:val="1"/>
      <w:numFmt w:val="bullet"/>
      <w:lvlText w:val=""/>
      <w:lvlJc w:val="left"/>
      <w:pPr>
        <w:ind w:left="4320" w:hanging="360"/>
      </w:pPr>
      <w:rPr>
        <w:rFonts w:ascii="Wingdings" w:hAnsi="Wingdings" w:hint="default"/>
      </w:rPr>
    </w:lvl>
    <w:lvl w:ilvl="6" w:tplc="76FE8444">
      <w:start w:val="1"/>
      <w:numFmt w:val="bullet"/>
      <w:lvlText w:val=""/>
      <w:lvlJc w:val="left"/>
      <w:pPr>
        <w:ind w:left="5040" w:hanging="360"/>
      </w:pPr>
      <w:rPr>
        <w:rFonts w:ascii="Symbol" w:hAnsi="Symbol" w:hint="default"/>
      </w:rPr>
    </w:lvl>
    <w:lvl w:ilvl="7" w:tplc="9E361214">
      <w:start w:val="1"/>
      <w:numFmt w:val="bullet"/>
      <w:lvlText w:val="o"/>
      <w:lvlJc w:val="left"/>
      <w:pPr>
        <w:ind w:left="5760" w:hanging="360"/>
      </w:pPr>
      <w:rPr>
        <w:rFonts w:ascii="Courier New" w:hAnsi="Courier New" w:hint="default"/>
      </w:rPr>
    </w:lvl>
    <w:lvl w:ilvl="8" w:tplc="D0D2A9B2">
      <w:start w:val="1"/>
      <w:numFmt w:val="bullet"/>
      <w:lvlText w:val=""/>
      <w:lvlJc w:val="left"/>
      <w:pPr>
        <w:ind w:left="6480" w:hanging="360"/>
      </w:pPr>
      <w:rPr>
        <w:rFonts w:ascii="Wingdings" w:hAnsi="Wingdings" w:hint="default"/>
      </w:rPr>
    </w:lvl>
  </w:abstractNum>
  <w:abstractNum w:abstractNumId="2" w15:restartNumberingAfterBreak="0">
    <w:nsid w:val="0ACF62C3"/>
    <w:multiLevelType w:val="hybridMultilevel"/>
    <w:tmpl w:val="3E908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5B43D6"/>
    <w:multiLevelType w:val="hybridMultilevel"/>
    <w:tmpl w:val="786650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CB29EC"/>
    <w:multiLevelType w:val="hybridMultilevel"/>
    <w:tmpl w:val="EDFC9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1C0C43"/>
    <w:multiLevelType w:val="hybridMultilevel"/>
    <w:tmpl w:val="33FEFA1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D7B3FEB"/>
    <w:multiLevelType w:val="hybridMultilevel"/>
    <w:tmpl w:val="C742A410"/>
    <w:lvl w:ilvl="0" w:tplc="9B1CF8A4">
      <w:start w:val="1"/>
      <w:numFmt w:val="bullet"/>
      <w:lvlText w:val=""/>
      <w:lvlJc w:val="left"/>
      <w:pPr>
        <w:ind w:left="720" w:hanging="360"/>
      </w:pPr>
      <w:rPr>
        <w:rFonts w:ascii="Symbol" w:hAnsi="Symbol" w:hint="default"/>
      </w:rPr>
    </w:lvl>
    <w:lvl w:ilvl="1" w:tplc="5590F672">
      <w:start w:val="1"/>
      <w:numFmt w:val="bullet"/>
      <w:lvlText w:val="o"/>
      <w:lvlJc w:val="left"/>
      <w:pPr>
        <w:ind w:left="1440" w:hanging="360"/>
      </w:pPr>
      <w:rPr>
        <w:rFonts w:ascii="Courier New" w:hAnsi="Courier New" w:hint="default"/>
      </w:rPr>
    </w:lvl>
    <w:lvl w:ilvl="2" w:tplc="2EBEBDDE">
      <w:start w:val="1"/>
      <w:numFmt w:val="bullet"/>
      <w:lvlText w:val=""/>
      <w:lvlJc w:val="left"/>
      <w:pPr>
        <w:ind w:left="2160" w:hanging="360"/>
      </w:pPr>
      <w:rPr>
        <w:rFonts w:ascii="Wingdings" w:hAnsi="Wingdings" w:hint="default"/>
      </w:rPr>
    </w:lvl>
    <w:lvl w:ilvl="3" w:tplc="647EBE62">
      <w:start w:val="1"/>
      <w:numFmt w:val="bullet"/>
      <w:lvlText w:val=""/>
      <w:lvlJc w:val="left"/>
      <w:pPr>
        <w:ind w:left="2880" w:hanging="360"/>
      </w:pPr>
      <w:rPr>
        <w:rFonts w:ascii="Symbol" w:hAnsi="Symbol" w:hint="default"/>
      </w:rPr>
    </w:lvl>
    <w:lvl w:ilvl="4" w:tplc="6344A5A8">
      <w:start w:val="1"/>
      <w:numFmt w:val="bullet"/>
      <w:lvlText w:val="o"/>
      <w:lvlJc w:val="left"/>
      <w:pPr>
        <w:ind w:left="3600" w:hanging="360"/>
      </w:pPr>
      <w:rPr>
        <w:rFonts w:ascii="Courier New" w:hAnsi="Courier New" w:hint="default"/>
      </w:rPr>
    </w:lvl>
    <w:lvl w:ilvl="5" w:tplc="B330E144">
      <w:start w:val="1"/>
      <w:numFmt w:val="bullet"/>
      <w:lvlText w:val=""/>
      <w:lvlJc w:val="left"/>
      <w:pPr>
        <w:ind w:left="4320" w:hanging="360"/>
      </w:pPr>
      <w:rPr>
        <w:rFonts w:ascii="Wingdings" w:hAnsi="Wingdings" w:hint="default"/>
      </w:rPr>
    </w:lvl>
    <w:lvl w:ilvl="6" w:tplc="94BA0646">
      <w:start w:val="1"/>
      <w:numFmt w:val="bullet"/>
      <w:lvlText w:val=""/>
      <w:lvlJc w:val="left"/>
      <w:pPr>
        <w:ind w:left="5040" w:hanging="360"/>
      </w:pPr>
      <w:rPr>
        <w:rFonts w:ascii="Symbol" w:hAnsi="Symbol" w:hint="default"/>
      </w:rPr>
    </w:lvl>
    <w:lvl w:ilvl="7" w:tplc="03EA8E98">
      <w:start w:val="1"/>
      <w:numFmt w:val="bullet"/>
      <w:lvlText w:val="o"/>
      <w:lvlJc w:val="left"/>
      <w:pPr>
        <w:ind w:left="5760" w:hanging="360"/>
      </w:pPr>
      <w:rPr>
        <w:rFonts w:ascii="Courier New" w:hAnsi="Courier New" w:hint="default"/>
      </w:rPr>
    </w:lvl>
    <w:lvl w:ilvl="8" w:tplc="09987D04">
      <w:start w:val="1"/>
      <w:numFmt w:val="bullet"/>
      <w:lvlText w:val=""/>
      <w:lvlJc w:val="left"/>
      <w:pPr>
        <w:ind w:left="6480" w:hanging="360"/>
      </w:pPr>
      <w:rPr>
        <w:rFonts w:ascii="Wingdings" w:hAnsi="Wingdings" w:hint="default"/>
      </w:rPr>
    </w:lvl>
  </w:abstractNum>
  <w:abstractNum w:abstractNumId="7" w15:restartNumberingAfterBreak="0">
    <w:nsid w:val="1E01410F"/>
    <w:multiLevelType w:val="hybridMultilevel"/>
    <w:tmpl w:val="5CFA3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6B464B"/>
    <w:multiLevelType w:val="multilevel"/>
    <w:tmpl w:val="7956567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231C1748"/>
    <w:multiLevelType w:val="hybridMultilevel"/>
    <w:tmpl w:val="AB5673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226005"/>
    <w:multiLevelType w:val="hybridMultilevel"/>
    <w:tmpl w:val="FFFFFFFF"/>
    <w:lvl w:ilvl="0" w:tplc="EDF6B760">
      <w:start w:val="1"/>
      <w:numFmt w:val="bullet"/>
      <w:lvlText w:val=""/>
      <w:lvlJc w:val="left"/>
      <w:pPr>
        <w:ind w:left="720" w:hanging="360"/>
      </w:pPr>
      <w:rPr>
        <w:rFonts w:ascii="Symbol" w:hAnsi="Symbol" w:hint="default"/>
      </w:rPr>
    </w:lvl>
    <w:lvl w:ilvl="1" w:tplc="7F149C02">
      <w:start w:val="1"/>
      <w:numFmt w:val="bullet"/>
      <w:lvlText w:val="o"/>
      <w:lvlJc w:val="left"/>
      <w:pPr>
        <w:ind w:left="1440" w:hanging="360"/>
      </w:pPr>
      <w:rPr>
        <w:rFonts w:ascii="Courier New" w:hAnsi="Courier New" w:hint="default"/>
      </w:rPr>
    </w:lvl>
    <w:lvl w:ilvl="2" w:tplc="9BDE1F7A">
      <w:start w:val="1"/>
      <w:numFmt w:val="bullet"/>
      <w:lvlText w:val=""/>
      <w:lvlJc w:val="left"/>
      <w:pPr>
        <w:ind w:left="2160" w:hanging="360"/>
      </w:pPr>
      <w:rPr>
        <w:rFonts w:ascii="Wingdings" w:hAnsi="Wingdings" w:hint="default"/>
      </w:rPr>
    </w:lvl>
    <w:lvl w:ilvl="3" w:tplc="F87A0208">
      <w:start w:val="1"/>
      <w:numFmt w:val="bullet"/>
      <w:lvlText w:val=""/>
      <w:lvlJc w:val="left"/>
      <w:pPr>
        <w:ind w:left="2880" w:hanging="360"/>
      </w:pPr>
      <w:rPr>
        <w:rFonts w:ascii="Symbol" w:hAnsi="Symbol" w:hint="default"/>
      </w:rPr>
    </w:lvl>
    <w:lvl w:ilvl="4" w:tplc="514660D4">
      <w:start w:val="1"/>
      <w:numFmt w:val="bullet"/>
      <w:lvlText w:val="o"/>
      <w:lvlJc w:val="left"/>
      <w:pPr>
        <w:ind w:left="3600" w:hanging="360"/>
      </w:pPr>
      <w:rPr>
        <w:rFonts w:ascii="Courier New" w:hAnsi="Courier New" w:hint="default"/>
      </w:rPr>
    </w:lvl>
    <w:lvl w:ilvl="5" w:tplc="1A30204E">
      <w:start w:val="1"/>
      <w:numFmt w:val="bullet"/>
      <w:lvlText w:val=""/>
      <w:lvlJc w:val="left"/>
      <w:pPr>
        <w:ind w:left="4320" w:hanging="360"/>
      </w:pPr>
      <w:rPr>
        <w:rFonts w:ascii="Wingdings" w:hAnsi="Wingdings" w:hint="default"/>
      </w:rPr>
    </w:lvl>
    <w:lvl w:ilvl="6" w:tplc="DC9A8652">
      <w:start w:val="1"/>
      <w:numFmt w:val="bullet"/>
      <w:lvlText w:val=""/>
      <w:lvlJc w:val="left"/>
      <w:pPr>
        <w:ind w:left="5040" w:hanging="360"/>
      </w:pPr>
      <w:rPr>
        <w:rFonts w:ascii="Symbol" w:hAnsi="Symbol" w:hint="default"/>
      </w:rPr>
    </w:lvl>
    <w:lvl w:ilvl="7" w:tplc="8398CF70">
      <w:start w:val="1"/>
      <w:numFmt w:val="bullet"/>
      <w:lvlText w:val="o"/>
      <w:lvlJc w:val="left"/>
      <w:pPr>
        <w:ind w:left="5760" w:hanging="360"/>
      </w:pPr>
      <w:rPr>
        <w:rFonts w:ascii="Courier New" w:hAnsi="Courier New" w:hint="default"/>
      </w:rPr>
    </w:lvl>
    <w:lvl w:ilvl="8" w:tplc="8746F4DC">
      <w:start w:val="1"/>
      <w:numFmt w:val="bullet"/>
      <w:lvlText w:val=""/>
      <w:lvlJc w:val="left"/>
      <w:pPr>
        <w:ind w:left="6480" w:hanging="360"/>
      </w:pPr>
      <w:rPr>
        <w:rFonts w:ascii="Wingdings" w:hAnsi="Wingdings" w:hint="default"/>
      </w:rPr>
    </w:lvl>
  </w:abstractNum>
  <w:abstractNum w:abstractNumId="11" w15:restartNumberingAfterBreak="0">
    <w:nsid w:val="25CC30B7"/>
    <w:multiLevelType w:val="hybridMultilevel"/>
    <w:tmpl w:val="2BF00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AF5C3C"/>
    <w:multiLevelType w:val="hybridMultilevel"/>
    <w:tmpl w:val="52B67838"/>
    <w:lvl w:ilvl="0" w:tplc="7C265A4E">
      <w:start w:val="1"/>
      <w:numFmt w:val="bullet"/>
      <w:lvlText w:val=""/>
      <w:lvlJc w:val="left"/>
      <w:pPr>
        <w:ind w:left="720" w:hanging="360"/>
      </w:pPr>
      <w:rPr>
        <w:rFonts w:ascii="Symbol" w:hAnsi="Symbol" w:hint="default"/>
      </w:rPr>
    </w:lvl>
    <w:lvl w:ilvl="1" w:tplc="C9E0365A">
      <w:start w:val="1"/>
      <w:numFmt w:val="bullet"/>
      <w:lvlText w:val="o"/>
      <w:lvlJc w:val="left"/>
      <w:pPr>
        <w:ind w:left="1440" w:hanging="360"/>
      </w:pPr>
      <w:rPr>
        <w:rFonts w:ascii="Courier New" w:hAnsi="Courier New" w:hint="default"/>
      </w:rPr>
    </w:lvl>
    <w:lvl w:ilvl="2" w:tplc="6492A31A">
      <w:start w:val="1"/>
      <w:numFmt w:val="bullet"/>
      <w:lvlText w:val=""/>
      <w:lvlJc w:val="left"/>
      <w:pPr>
        <w:ind w:left="2160" w:hanging="360"/>
      </w:pPr>
      <w:rPr>
        <w:rFonts w:ascii="Wingdings" w:hAnsi="Wingdings" w:hint="default"/>
      </w:rPr>
    </w:lvl>
    <w:lvl w:ilvl="3" w:tplc="8AEAB8EA">
      <w:start w:val="1"/>
      <w:numFmt w:val="bullet"/>
      <w:lvlText w:val=""/>
      <w:lvlJc w:val="left"/>
      <w:pPr>
        <w:ind w:left="2880" w:hanging="360"/>
      </w:pPr>
      <w:rPr>
        <w:rFonts w:ascii="Symbol" w:hAnsi="Symbol" w:hint="default"/>
      </w:rPr>
    </w:lvl>
    <w:lvl w:ilvl="4" w:tplc="8976F12C">
      <w:start w:val="1"/>
      <w:numFmt w:val="bullet"/>
      <w:lvlText w:val="o"/>
      <w:lvlJc w:val="left"/>
      <w:pPr>
        <w:ind w:left="3600" w:hanging="360"/>
      </w:pPr>
      <w:rPr>
        <w:rFonts w:ascii="Courier New" w:hAnsi="Courier New" w:hint="default"/>
      </w:rPr>
    </w:lvl>
    <w:lvl w:ilvl="5" w:tplc="C764C6B2">
      <w:start w:val="1"/>
      <w:numFmt w:val="bullet"/>
      <w:lvlText w:val=""/>
      <w:lvlJc w:val="left"/>
      <w:pPr>
        <w:ind w:left="4320" w:hanging="360"/>
      </w:pPr>
      <w:rPr>
        <w:rFonts w:ascii="Wingdings" w:hAnsi="Wingdings" w:hint="default"/>
      </w:rPr>
    </w:lvl>
    <w:lvl w:ilvl="6" w:tplc="4CD4B8B4">
      <w:start w:val="1"/>
      <w:numFmt w:val="bullet"/>
      <w:lvlText w:val=""/>
      <w:lvlJc w:val="left"/>
      <w:pPr>
        <w:ind w:left="5040" w:hanging="360"/>
      </w:pPr>
      <w:rPr>
        <w:rFonts w:ascii="Symbol" w:hAnsi="Symbol" w:hint="default"/>
      </w:rPr>
    </w:lvl>
    <w:lvl w:ilvl="7" w:tplc="881C3CE0">
      <w:start w:val="1"/>
      <w:numFmt w:val="bullet"/>
      <w:lvlText w:val="o"/>
      <w:lvlJc w:val="left"/>
      <w:pPr>
        <w:ind w:left="5760" w:hanging="360"/>
      </w:pPr>
      <w:rPr>
        <w:rFonts w:ascii="Courier New" w:hAnsi="Courier New" w:hint="default"/>
      </w:rPr>
    </w:lvl>
    <w:lvl w:ilvl="8" w:tplc="B89832AE">
      <w:start w:val="1"/>
      <w:numFmt w:val="bullet"/>
      <w:lvlText w:val=""/>
      <w:lvlJc w:val="left"/>
      <w:pPr>
        <w:ind w:left="6480" w:hanging="360"/>
      </w:pPr>
      <w:rPr>
        <w:rFonts w:ascii="Wingdings" w:hAnsi="Wingdings" w:hint="default"/>
      </w:rPr>
    </w:lvl>
  </w:abstractNum>
  <w:abstractNum w:abstractNumId="13" w15:restartNumberingAfterBreak="0">
    <w:nsid w:val="2BBE46C3"/>
    <w:multiLevelType w:val="hybridMultilevel"/>
    <w:tmpl w:val="CE203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4D4B47"/>
    <w:multiLevelType w:val="hybridMultilevel"/>
    <w:tmpl w:val="52B2E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335495"/>
    <w:multiLevelType w:val="hybridMultilevel"/>
    <w:tmpl w:val="3D08A9BE"/>
    <w:lvl w:ilvl="0" w:tplc="881ADE12">
      <w:start w:val="1"/>
      <w:numFmt w:val="bullet"/>
      <w:lvlText w:val=""/>
      <w:lvlJc w:val="left"/>
      <w:pPr>
        <w:ind w:left="720" w:hanging="360"/>
      </w:pPr>
      <w:rPr>
        <w:rFonts w:ascii="Symbol" w:hAnsi="Symbol" w:hint="default"/>
      </w:rPr>
    </w:lvl>
    <w:lvl w:ilvl="1" w:tplc="05A01A6E">
      <w:start w:val="1"/>
      <w:numFmt w:val="bullet"/>
      <w:lvlText w:val="o"/>
      <w:lvlJc w:val="left"/>
      <w:pPr>
        <w:ind w:left="1440" w:hanging="360"/>
      </w:pPr>
      <w:rPr>
        <w:rFonts w:ascii="Courier New" w:hAnsi="Courier New" w:hint="default"/>
      </w:rPr>
    </w:lvl>
    <w:lvl w:ilvl="2" w:tplc="383846B8">
      <w:start w:val="1"/>
      <w:numFmt w:val="bullet"/>
      <w:lvlText w:val=""/>
      <w:lvlJc w:val="left"/>
      <w:pPr>
        <w:ind w:left="2160" w:hanging="360"/>
      </w:pPr>
      <w:rPr>
        <w:rFonts w:ascii="Wingdings" w:hAnsi="Wingdings" w:hint="default"/>
      </w:rPr>
    </w:lvl>
    <w:lvl w:ilvl="3" w:tplc="52DE7998">
      <w:start w:val="1"/>
      <w:numFmt w:val="bullet"/>
      <w:lvlText w:val=""/>
      <w:lvlJc w:val="left"/>
      <w:pPr>
        <w:ind w:left="2880" w:hanging="360"/>
      </w:pPr>
      <w:rPr>
        <w:rFonts w:ascii="Symbol" w:hAnsi="Symbol" w:hint="default"/>
      </w:rPr>
    </w:lvl>
    <w:lvl w:ilvl="4" w:tplc="4AE0C08E">
      <w:start w:val="1"/>
      <w:numFmt w:val="bullet"/>
      <w:lvlText w:val="o"/>
      <w:lvlJc w:val="left"/>
      <w:pPr>
        <w:ind w:left="3600" w:hanging="360"/>
      </w:pPr>
      <w:rPr>
        <w:rFonts w:ascii="Courier New" w:hAnsi="Courier New" w:hint="default"/>
      </w:rPr>
    </w:lvl>
    <w:lvl w:ilvl="5" w:tplc="BA46ACB6">
      <w:start w:val="1"/>
      <w:numFmt w:val="bullet"/>
      <w:lvlText w:val=""/>
      <w:lvlJc w:val="left"/>
      <w:pPr>
        <w:ind w:left="4320" w:hanging="360"/>
      </w:pPr>
      <w:rPr>
        <w:rFonts w:ascii="Wingdings" w:hAnsi="Wingdings" w:hint="default"/>
      </w:rPr>
    </w:lvl>
    <w:lvl w:ilvl="6" w:tplc="4C2ED3E0">
      <w:start w:val="1"/>
      <w:numFmt w:val="bullet"/>
      <w:lvlText w:val=""/>
      <w:lvlJc w:val="left"/>
      <w:pPr>
        <w:ind w:left="5040" w:hanging="360"/>
      </w:pPr>
      <w:rPr>
        <w:rFonts w:ascii="Symbol" w:hAnsi="Symbol" w:hint="default"/>
      </w:rPr>
    </w:lvl>
    <w:lvl w:ilvl="7" w:tplc="EFEA96A6">
      <w:start w:val="1"/>
      <w:numFmt w:val="bullet"/>
      <w:lvlText w:val="o"/>
      <w:lvlJc w:val="left"/>
      <w:pPr>
        <w:ind w:left="5760" w:hanging="360"/>
      </w:pPr>
      <w:rPr>
        <w:rFonts w:ascii="Courier New" w:hAnsi="Courier New" w:hint="default"/>
      </w:rPr>
    </w:lvl>
    <w:lvl w:ilvl="8" w:tplc="F5E4E49C">
      <w:start w:val="1"/>
      <w:numFmt w:val="bullet"/>
      <w:lvlText w:val=""/>
      <w:lvlJc w:val="left"/>
      <w:pPr>
        <w:ind w:left="6480" w:hanging="360"/>
      </w:pPr>
      <w:rPr>
        <w:rFonts w:ascii="Wingdings" w:hAnsi="Wingdings" w:hint="default"/>
      </w:rPr>
    </w:lvl>
  </w:abstractNum>
  <w:abstractNum w:abstractNumId="16" w15:restartNumberingAfterBreak="0">
    <w:nsid w:val="36AC24C5"/>
    <w:multiLevelType w:val="hybridMultilevel"/>
    <w:tmpl w:val="E9D06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1528FC"/>
    <w:multiLevelType w:val="hybridMultilevel"/>
    <w:tmpl w:val="114CE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CC7F30"/>
    <w:multiLevelType w:val="hybridMultilevel"/>
    <w:tmpl w:val="755A7F46"/>
    <w:lvl w:ilvl="0" w:tplc="0CCC61AE">
      <w:start w:val="1"/>
      <w:numFmt w:val="bullet"/>
      <w:lvlText w:val=""/>
      <w:lvlJc w:val="left"/>
      <w:pPr>
        <w:ind w:left="720" w:hanging="360"/>
      </w:pPr>
      <w:rPr>
        <w:rFonts w:ascii="Symbol" w:hAnsi="Symbol" w:hint="default"/>
      </w:rPr>
    </w:lvl>
    <w:lvl w:ilvl="1" w:tplc="ED3A59AA">
      <w:start w:val="1"/>
      <w:numFmt w:val="bullet"/>
      <w:lvlText w:val="o"/>
      <w:lvlJc w:val="left"/>
      <w:pPr>
        <w:ind w:left="1440" w:hanging="360"/>
      </w:pPr>
      <w:rPr>
        <w:rFonts w:ascii="Courier New" w:hAnsi="Courier New" w:hint="default"/>
      </w:rPr>
    </w:lvl>
    <w:lvl w:ilvl="2" w:tplc="39AAA9D0">
      <w:start w:val="1"/>
      <w:numFmt w:val="bullet"/>
      <w:lvlText w:val=""/>
      <w:lvlJc w:val="left"/>
      <w:pPr>
        <w:ind w:left="2160" w:hanging="360"/>
      </w:pPr>
      <w:rPr>
        <w:rFonts w:ascii="Wingdings" w:hAnsi="Wingdings" w:hint="default"/>
      </w:rPr>
    </w:lvl>
    <w:lvl w:ilvl="3" w:tplc="2B1C34D0">
      <w:start w:val="1"/>
      <w:numFmt w:val="bullet"/>
      <w:lvlText w:val=""/>
      <w:lvlJc w:val="left"/>
      <w:pPr>
        <w:ind w:left="2880" w:hanging="360"/>
      </w:pPr>
      <w:rPr>
        <w:rFonts w:ascii="Symbol" w:hAnsi="Symbol" w:hint="default"/>
      </w:rPr>
    </w:lvl>
    <w:lvl w:ilvl="4" w:tplc="69763872">
      <w:start w:val="1"/>
      <w:numFmt w:val="bullet"/>
      <w:lvlText w:val="o"/>
      <w:lvlJc w:val="left"/>
      <w:pPr>
        <w:ind w:left="3600" w:hanging="360"/>
      </w:pPr>
      <w:rPr>
        <w:rFonts w:ascii="Courier New" w:hAnsi="Courier New" w:hint="default"/>
      </w:rPr>
    </w:lvl>
    <w:lvl w:ilvl="5" w:tplc="E166BAB2">
      <w:start w:val="1"/>
      <w:numFmt w:val="bullet"/>
      <w:lvlText w:val=""/>
      <w:lvlJc w:val="left"/>
      <w:pPr>
        <w:ind w:left="4320" w:hanging="360"/>
      </w:pPr>
      <w:rPr>
        <w:rFonts w:ascii="Wingdings" w:hAnsi="Wingdings" w:hint="default"/>
      </w:rPr>
    </w:lvl>
    <w:lvl w:ilvl="6" w:tplc="F3E688E4">
      <w:start w:val="1"/>
      <w:numFmt w:val="bullet"/>
      <w:lvlText w:val=""/>
      <w:lvlJc w:val="left"/>
      <w:pPr>
        <w:ind w:left="5040" w:hanging="360"/>
      </w:pPr>
      <w:rPr>
        <w:rFonts w:ascii="Symbol" w:hAnsi="Symbol" w:hint="default"/>
      </w:rPr>
    </w:lvl>
    <w:lvl w:ilvl="7" w:tplc="21A62354">
      <w:start w:val="1"/>
      <w:numFmt w:val="bullet"/>
      <w:lvlText w:val="o"/>
      <w:lvlJc w:val="left"/>
      <w:pPr>
        <w:ind w:left="5760" w:hanging="360"/>
      </w:pPr>
      <w:rPr>
        <w:rFonts w:ascii="Courier New" w:hAnsi="Courier New" w:hint="default"/>
      </w:rPr>
    </w:lvl>
    <w:lvl w:ilvl="8" w:tplc="9E9A2722">
      <w:start w:val="1"/>
      <w:numFmt w:val="bullet"/>
      <w:lvlText w:val=""/>
      <w:lvlJc w:val="left"/>
      <w:pPr>
        <w:ind w:left="6480" w:hanging="360"/>
      </w:pPr>
      <w:rPr>
        <w:rFonts w:ascii="Wingdings" w:hAnsi="Wingdings" w:hint="default"/>
      </w:rPr>
    </w:lvl>
  </w:abstractNum>
  <w:abstractNum w:abstractNumId="19" w15:restartNumberingAfterBreak="0">
    <w:nsid w:val="3B2A7114"/>
    <w:multiLevelType w:val="hybridMultilevel"/>
    <w:tmpl w:val="A4561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8E76FC"/>
    <w:multiLevelType w:val="hybridMultilevel"/>
    <w:tmpl w:val="F5C42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EB58CC"/>
    <w:multiLevelType w:val="multilevel"/>
    <w:tmpl w:val="C372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D53848"/>
    <w:multiLevelType w:val="hybridMultilevel"/>
    <w:tmpl w:val="B658F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E1181C"/>
    <w:multiLevelType w:val="hybridMultilevel"/>
    <w:tmpl w:val="E970E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650200"/>
    <w:multiLevelType w:val="hybridMultilevel"/>
    <w:tmpl w:val="C41291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6DF0E43"/>
    <w:multiLevelType w:val="hybridMultilevel"/>
    <w:tmpl w:val="831646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341E82"/>
    <w:multiLevelType w:val="hybridMultilevel"/>
    <w:tmpl w:val="28C09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630CB3"/>
    <w:multiLevelType w:val="hybridMultilevel"/>
    <w:tmpl w:val="A3BC04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8119DB"/>
    <w:multiLevelType w:val="hybridMultilevel"/>
    <w:tmpl w:val="1CDC7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787987"/>
    <w:multiLevelType w:val="multilevel"/>
    <w:tmpl w:val="DBDC0512"/>
    <w:lvl w:ilvl="0">
      <w:start w:val="1"/>
      <w:numFmt w:val="decimal"/>
      <w:pStyle w:val="ListNumber"/>
      <w:lvlText w:val="%1."/>
      <w:lvlJc w:val="left"/>
      <w:pPr>
        <w:tabs>
          <w:tab w:val="num" w:pos="360"/>
        </w:tabs>
        <w:ind w:left="360" w:hanging="360"/>
      </w:pPr>
      <w:rPr>
        <w:rFonts w:hint="default"/>
        <w:color w:val="2E74B5" w:themeColor="accent1" w:themeShade="BF"/>
      </w:rPr>
    </w:lvl>
    <w:lvl w:ilvl="1">
      <w:start w:val="1"/>
      <w:numFmt w:val="decimal"/>
      <w:lvlText w:val="%2."/>
      <w:lvlJc w:val="left"/>
      <w:pPr>
        <w:ind w:left="1440" w:hanging="360"/>
      </w:pPr>
      <w:rPr>
        <w:rFonts w:hint="default"/>
        <w:color w:val="2E74B5" w:themeColor="accent1" w:themeShade="BF"/>
      </w:rPr>
    </w:lvl>
    <w:lvl w:ilvl="2">
      <w:start w:val="1"/>
      <w:numFmt w:val="decimal"/>
      <w:lvlText w:val="%3."/>
      <w:lvlJc w:val="right"/>
      <w:pPr>
        <w:ind w:left="2160" w:hanging="180"/>
      </w:pPr>
      <w:rPr>
        <w:rFonts w:hint="default"/>
        <w:color w:val="2E74B5" w:themeColor="accent1" w:themeShade="BF"/>
      </w:rPr>
    </w:lvl>
    <w:lvl w:ilvl="3">
      <w:start w:val="1"/>
      <w:numFmt w:val="decimal"/>
      <w:lvlText w:val="%4."/>
      <w:lvlJc w:val="left"/>
      <w:pPr>
        <w:ind w:left="2880" w:hanging="360"/>
      </w:pPr>
      <w:rPr>
        <w:rFonts w:hint="default"/>
        <w:color w:val="2E74B5" w:themeColor="accent1" w:themeShade="BF"/>
      </w:rPr>
    </w:lvl>
    <w:lvl w:ilvl="4">
      <w:start w:val="1"/>
      <w:numFmt w:val="decimal"/>
      <w:lvlText w:val="%5."/>
      <w:lvlJc w:val="left"/>
      <w:pPr>
        <w:ind w:left="3600" w:hanging="360"/>
      </w:pPr>
      <w:rPr>
        <w:rFonts w:hint="default"/>
        <w:color w:val="2E74B5" w:themeColor="accent1" w:themeShade="BF"/>
      </w:rPr>
    </w:lvl>
    <w:lvl w:ilvl="5">
      <w:start w:val="1"/>
      <w:numFmt w:val="decimal"/>
      <w:lvlText w:val="%6."/>
      <w:lvlJc w:val="right"/>
      <w:pPr>
        <w:ind w:left="4320" w:hanging="180"/>
      </w:pPr>
      <w:rPr>
        <w:rFonts w:hint="default"/>
        <w:color w:val="2E74B5" w:themeColor="accent1" w:themeShade="BF"/>
      </w:rPr>
    </w:lvl>
    <w:lvl w:ilvl="6">
      <w:start w:val="1"/>
      <w:numFmt w:val="decimal"/>
      <w:lvlText w:val="%7."/>
      <w:lvlJc w:val="left"/>
      <w:pPr>
        <w:ind w:left="5040" w:hanging="360"/>
      </w:pPr>
      <w:rPr>
        <w:rFonts w:hint="default"/>
        <w:color w:val="2E74B5" w:themeColor="accent1" w:themeShade="BF"/>
      </w:rPr>
    </w:lvl>
    <w:lvl w:ilvl="7">
      <w:start w:val="1"/>
      <w:numFmt w:val="decimal"/>
      <w:lvlText w:val="%8."/>
      <w:lvlJc w:val="left"/>
      <w:pPr>
        <w:ind w:left="5760" w:hanging="360"/>
      </w:pPr>
      <w:rPr>
        <w:rFonts w:hint="default"/>
        <w:color w:val="2E74B5" w:themeColor="accent1" w:themeShade="BF"/>
      </w:rPr>
    </w:lvl>
    <w:lvl w:ilvl="8">
      <w:start w:val="1"/>
      <w:numFmt w:val="decimal"/>
      <w:lvlText w:val="%9."/>
      <w:lvlJc w:val="right"/>
      <w:pPr>
        <w:ind w:left="6480" w:hanging="180"/>
      </w:pPr>
      <w:rPr>
        <w:rFonts w:hint="default"/>
        <w:color w:val="2E74B5" w:themeColor="accent1" w:themeShade="BF"/>
      </w:rPr>
    </w:lvl>
  </w:abstractNum>
  <w:abstractNum w:abstractNumId="30" w15:restartNumberingAfterBreak="0">
    <w:nsid w:val="4FD615C7"/>
    <w:multiLevelType w:val="hybridMultilevel"/>
    <w:tmpl w:val="5AAE4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716C6A"/>
    <w:multiLevelType w:val="hybridMultilevel"/>
    <w:tmpl w:val="E9A87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970D95"/>
    <w:multiLevelType w:val="hybridMultilevel"/>
    <w:tmpl w:val="7248B51E"/>
    <w:lvl w:ilvl="0" w:tplc="E1F28948">
      <w:start w:val="1"/>
      <w:numFmt w:val="bullet"/>
      <w:lvlText w:val=""/>
      <w:lvlJc w:val="left"/>
      <w:pPr>
        <w:ind w:left="720" w:hanging="360"/>
      </w:pPr>
      <w:rPr>
        <w:rFonts w:ascii="Symbol" w:hAnsi="Symbol" w:hint="default"/>
      </w:rPr>
    </w:lvl>
    <w:lvl w:ilvl="1" w:tplc="20281E80">
      <w:start w:val="1"/>
      <w:numFmt w:val="bullet"/>
      <w:lvlText w:val="o"/>
      <w:lvlJc w:val="left"/>
      <w:pPr>
        <w:ind w:left="1440" w:hanging="360"/>
      </w:pPr>
      <w:rPr>
        <w:rFonts w:ascii="Courier New" w:hAnsi="Courier New" w:hint="default"/>
      </w:rPr>
    </w:lvl>
    <w:lvl w:ilvl="2" w:tplc="96FA8996">
      <w:start w:val="1"/>
      <w:numFmt w:val="bullet"/>
      <w:lvlText w:val=""/>
      <w:lvlJc w:val="left"/>
      <w:pPr>
        <w:ind w:left="2160" w:hanging="360"/>
      </w:pPr>
      <w:rPr>
        <w:rFonts w:ascii="Wingdings" w:hAnsi="Wingdings" w:hint="default"/>
      </w:rPr>
    </w:lvl>
    <w:lvl w:ilvl="3" w:tplc="BADE8336">
      <w:start w:val="1"/>
      <w:numFmt w:val="bullet"/>
      <w:lvlText w:val=""/>
      <w:lvlJc w:val="left"/>
      <w:pPr>
        <w:ind w:left="2880" w:hanging="360"/>
      </w:pPr>
      <w:rPr>
        <w:rFonts w:ascii="Symbol" w:hAnsi="Symbol" w:hint="default"/>
      </w:rPr>
    </w:lvl>
    <w:lvl w:ilvl="4" w:tplc="3514A93C">
      <w:start w:val="1"/>
      <w:numFmt w:val="bullet"/>
      <w:lvlText w:val="o"/>
      <w:lvlJc w:val="left"/>
      <w:pPr>
        <w:ind w:left="3600" w:hanging="360"/>
      </w:pPr>
      <w:rPr>
        <w:rFonts w:ascii="Courier New" w:hAnsi="Courier New" w:hint="default"/>
      </w:rPr>
    </w:lvl>
    <w:lvl w:ilvl="5" w:tplc="EFA2C940">
      <w:start w:val="1"/>
      <w:numFmt w:val="bullet"/>
      <w:lvlText w:val=""/>
      <w:lvlJc w:val="left"/>
      <w:pPr>
        <w:ind w:left="4320" w:hanging="360"/>
      </w:pPr>
      <w:rPr>
        <w:rFonts w:ascii="Wingdings" w:hAnsi="Wingdings" w:hint="default"/>
      </w:rPr>
    </w:lvl>
    <w:lvl w:ilvl="6" w:tplc="162E5E92">
      <w:start w:val="1"/>
      <w:numFmt w:val="bullet"/>
      <w:lvlText w:val=""/>
      <w:lvlJc w:val="left"/>
      <w:pPr>
        <w:ind w:left="5040" w:hanging="360"/>
      </w:pPr>
      <w:rPr>
        <w:rFonts w:ascii="Symbol" w:hAnsi="Symbol" w:hint="default"/>
      </w:rPr>
    </w:lvl>
    <w:lvl w:ilvl="7" w:tplc="5FD6F4A8">
      <w:start w:val="1"/>
      <w:numFmt w:val="bullet"/>
      <w:lvlText w:val="o"/>
      <w:lvlJc w:val="left"/>
      <w:pPr>
        <w:ind w:left="5760" w:hanging="360"/>
      </w:pPr>
      <w:rPr>
        <w:rFonts w:ascii="Courier New" w:hAnsi="Courier New" w:hint="default"/>
      </w:rPr>
    </w:lvl>
    <w:lvl w:ilvl="8" w:tplc="8F74CFD8">
      <w:start w:val="1"/>
      <w:numFmt w:val="bullet"/>
      <w:lvlText w:val=""/>
      <w:lvlJc w:val="left"/>
      <w:pPr>
        <w:ind w:left="6480" w:hanging="360"/>
      </w:pPr>
      <w:rPr>
        <w:rFonts w:ascii="Wingdings" w:hAnsi="Wingdings" w:hint="default"/>
      </w:rPr>
    </w:lvl>
  </w:abstractNum>
  <w:abstractNum w:abstractNumId="33" w15:restartNumberingAfterBreak="0">
    <w:nsid w:val="54F75E34"/>
    <w:multiLevelType w:val="hybridMultilevel"/>
    <w:tmpl w:val="5936C3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616FFA"/>
    <w:multiLevelType w:val="hybridMultilevel"/>
    <w:tmpl w:val="4A02A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8F73D90"/>
    <w:multiLevelType w:val="hybridMultilevel"/>
    <w:tmpl w:val="2132E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482888"/>
    <w:multiLevelType w:val="hybridMultilevel"/>
    <w:tmpl w:val="65DAE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7E5D71"/>
    <w:multiLevelType w:val="multilevel"/>
    <w:tmpl w:val="5F92E4C4"/>
    <w:lvl w:ilvl="0">
      <w:start w:val="1"/>
      <w:numFmt w:val="bullet"/>
      <w:pStyle w:val="ListBullet"/>
      <w:lvlText w:val=""/>
      <w:lvlJc w:val="left"/>
      <w:pPr>
        <w:tabs>
          <w:tab w:val="num" w:pos="360"/>
        </w:tabs>
        <w:ind w:left="432" w:hanging="288"/>
      </w:pPr>
      <w:rPr>
        <w:rFonts w:ascii="Symbol" w:hAnsi="Symbol" w:hint="default"/>
        <w:color w:val="2E74B5" w:themeColor="accent1" w:themeShade="BF"/>
      </w:rPr>
    </w:lvl>
    <w:lvl w:ilvl="1">
      <w:start w:val="1"/>
      <w:numFmt w:val="bullet"/>
      <w:lvlText w:val="o"/>
      <w:lvlJc w:val="left"/>
      <w:pPr>
        <w:ind w:left="1440" w:hanging="360"/>
      </w:pPr>
      <w:rPr>
        <w:rFonts w:ascii="Courier New" w:hAnsi="Courier New" w:hint="default"/>
        <w:color w:val="2E74B5" w:themeColor="accent1" w:themeShade="BF"/>
      </w:rPr>
    </w:lvl>
    <w:lvl w:ilvl="2">
      <w:start w:val="1"/>
      <w:numFmt w:val="bullet"/>
      <w:lvlText w:val=""/>
      <w:lvlJc w:val="left"/>
      <w:pPr>
        <w:ind w:left="2160" w:hanging="360"/>
      </w:pPr>
      <w:rPr>
        <w:rFonts w:ascii="Wingdings" w:hAnsi="Wingdings" w:hint="default"/>
        <w:color w:val="2E74B5" w:themeColor="accent1" w:themeShade="BF"/>
      </w:rPr>
    </w:lvl>
    <w:lvl w:ilvl="3">
      <w:start w:val="1"/>
      <w:numFmt w:val="bullet"/>
      <w:lvlText w:val=""/>
      <w:lvlJc w:val="left"/>
      <w:pPr>
        <w:ind w:left="2880" w:hanging="360"/>
      </w:pPr>
      <w:rPr>
        <w:rFonts w:ascii="Symbol" w:hAnsi="Symbol" w:hint="default"/>
        <w:color w:val="2E74B5" w:themeColor="accent1" w:themeShade="BF"/>
      </w:rPr>
    </w:lvl>
    <w:lvl w:ilvl="4">
      <w:start w:val="1"/>
      <w:numFmt w:val="bullet"/>
      <w:lvlText w:val="o"/>
      <w:lvlJc w:val="left"/>
      <w:pPr>
        <w:ind w:left="3600" w:hanging="360"/>
      </w:pPr>
      <w:rPr>
        <w:rFonts w:ascii="Courier New" w:hAnsi="Courier New" w:hint="default"/>
        <w:color w:val="2E74B5" w:themeColor="accent1" w:themeShade="BF"/>
      </w:rPr>
    </w:lvl>
    <w:lvl w:ilvl="5">
      <w:start w:val="1"/>
      <w:numFmt w:val="bullet"/>
      <w:lvlText w:val=""/>
      <w:lvlJc w:val="left"/>
      <w:pPr>
        <w:ind w:left="4320" w:hanging="360"/>
      </w:pPr>
      <w:rPr>
        <w:rFonts w:ascii="Wingdings" w:hAnsi="Wingdings" w:hint="default"/>
        <w:color w:val="2E74B5" w:themeColor="accent1" w:themeShade="BF"/>
      </w:rPr>
    </w:lvl>
    <w:lvl w:ilvl="6">
      <w:start w:val="1"/>
      <w:numFmt w:val="bullet"/>
      <w:lvlText w:val=""/>
      <w:lvlJc w:val="left"/>
      <w:pPr>
        <w:ind w:left="5040" w:hanging="360"/>
      </w:pPr>
      <w:rPr>
        <w:rFonts w:ascii="Symbol" w:hAnsi="Symbol" w:hint="default"/>
        <w:color w:val="2E74B5" w:themeColor="accent1" w:themeShade="BF"/>
      </w:rPr>
    </w:lvl>
    <w:lvl w:ilvl="7">
      <w:start w:val="1"/>
      <w:numFmt w:val="bullet"/>
      <w:lvlText w:val="o"/>
      <w:lvlJc w:val="left"/>
      <w:pPr>
        <w:ind w:left="5760" w:hanging="360"/>
      </w:pPr>
      <w:rPr>
        <w:rFonts w:ascii="Courier New" w:hAnsi="Courier New" w:hint="default"/>
        <w:color w:val="2E74B5" w:themeColor="accent1" w:themeShade="BF"/>
      </w:rPr>
    </w:lvl>
    <w:lvl w:ilvl="8">
      <w:start w:val="1"/>
      <w:numFmt w:val="bullet"/>
      <w:lvlText w:val=""/>
      <w:lvlJc w:val="left"/>
      <w:pPr>
        <w:ind w:left="6480" w:hanging="360"/>
      </w:pPr>
      <w:rPr>
        <w:rFonts w:ascii="Wingdings" w:hAnsi="Wingdings" w:hint="default"/>
        <w:color w:val="2E74B5" w:themeColor="accent1" w:themeShade="BF"/>
      </w:rPr>
    </w:lvl>
  </w:abstractNum>
  <w:abstractNum w:abstractNumId="38" w15:restartNumberingAfterBreak="0">
    <w:nsid w:val="68E554D1"/>
    <w:multiLevelType w:val="hybridMultilevel"/>
    <w:tmpl w:val="B7CA7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A27358E"/>
    <w:multiLevelType w:val="hybridMultilevel"/>
    <w:tmpl w:val="27B6D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C264603"/>
    <w:multiLevelType w:val="hybridMultilevel"/>
    <w:tmpl w:val="5F4C7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C390473"/>
    <w:multiLevelType w:val="hybridMultilevel"/>
    <w:tmpl w:val="A6847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D952BE7"/>
    <w:multiLevelType w:val="hybridMultilevel"/>
    <w:tmpl w:val="0A107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3B64E40"/>
    <w:multiLevelType w:val="hybridMultilevel"/>
    <w:tmpl w:val="8564C726"/>
    <w:lvl w:ilvl="0" w:tplc="B434AA2C">
      <w:start w:val="1"/>
      <w:numFmt w:val="bullet"/>
      <w:lvlText w:val=""/>
      <w:lvlJc w:val="left"/>
      <w:pPr>
        <w:ind w:left="720" w:hanging="360"/>
      </w:pPr>
      <w:rPr>
        <w:rFonts w:ascii="Symbol" w:hAnsi="Symbol" w:hint="default"/>
      </w:rPr>
    </w:lvl>
    <w:lvl w:ilvl="1" w:tplc="E3408B94">
      <w:start w:val="1"/>
      <w:numFmt w:val="bullet"/>
      <w:lvlText w:val="o"/>
      <w:lvlJc w:val="left"/>
      <w:pPr>
        <w:ind w:left="1440" w:hanging="360"/>
      </w:pPr>
      <w:rPr>
        <w:rFonts w:ascii="Courier New" w:hAnsi="Courier New" w:hint="default"/>
      </w:rPr>
    </w:lvl>
    <w:lvl w:ilvl="2" w:tplc="1F80F268">
      <w:start w:val="1"/>
      <w:numFmt w:val="bullet"/>
      <w:lvlText w:val=""/>
      <w:lvlJc w:val="left"/>
      <w:pPr>
        <w:ind w:left="2160" w:hanging="360"/>
      </w:pPr>
      <w:rPr>
        <w:rFonts w:ascii="Wingdings" w:hAnsi="Wingdings" w:hint="default"/>
      </w:rPr>
    </w:lvl>
    <w:lvl w:ilvl="3" w:tplc="01185CFA">
      <w:start w:val="1"/>
      <w:numFmt w:val="bullet"/>
      <w:lvlText w:val=""/>
      <w:lvlJc w:val="left"/>
      <w:pPr>
        <w:ind w:left="2880" w:hanging="360"/>
      </w:pPr>
      <w:rPr>
        <w:rFonts w:ascii="Symbol" w:hAnsi="Symbol" w:hint="default"/>
      </w:rPr>
    </w:lvl>
    <w:lvl w:ilvl="4" w:tplc="46FC8394">
      <w:start w:val="1"/>
      <w:numFmt w:val="bullet"/>
      <w:lvlText w:val="o"/>
      <w:lvlJc w:val="left"/>
      <w:pPr>
        <w:ind w:left="3600" w:hanging="360"/>
      </w:pPr>
      <w:rPr>
        <w:rFonts w:ascii="Courier New" w:hAnsi="Courier New" w:hint="default"/>
      </w:rPr>
    </w:lvl>
    <w:lvl w:ilvl="5" w:tplc="42AE6034">
      <w:start w:val="1"/>
      <w:numFmt w:val="bullet"/>
      <w:lvlText w:val=""/>
      <w:lvlJc w:val="left"/>
      <w:pPr>
        <w:ind w:left="4320" w:hanging="360"/>
      </w:pPr>
      <w:rPr>
        <w:rFonts w:ascii="Wingdings" w:hAnsi="Wingdings" w:hint="default"/>
      </w:rPr>
    </w:lvl>
    <w:lvl w:ilvl="6" w:tplc="1E78213A">
      <w:start w:val="1"/>
      <w:numFmt w:val="bullet"/>
      <w:lvlText w:val=""/>
      <w:lvlJc w:val="left"/>
      <w:pPr>
        <w:ind w:left="5040" w:hanging="360"/>
      </w:pPr>
      <w:rPr>
        <w:rFonts w:ascii="Symbol" w:hAnsi="Symbol" w:hint="default"/>
      </w:rPr>
    </w:lvl>
    <w:lvl w:ilvl="7" w:tplc="FA820B32">
      <w:start w:val="1"/>
      <w:numFmt w:val="bullet"/>
      <w:lvlText w:val="o"/>
      <w:lvlJc w:val="left"/>
      <w:pPr>
        <w:ind w:left="5760" w:hanging="360"/>
      </w:pPr>
      <w:rPr>
        <w:rFonts w:ascii="Courier New" w:hAnsi="Courier New" w:hint="default"/>
      </w:rPr>
    </w:lvl>
    <w:lvl w:ilvl="8" w:tplc="D4B242F6">
      <w:start w:val="1"/>
      <w:numFmt w:val="bullet"/>
      <w:lvlText w:val=""/>
      <w:lvlJc w:val="left"/>
      <w:pPr>
        <w:ind w:left="6480" w:hanging="360"/>
      </w:pPr>
      <w:rPr>
        <w:rFonts w:ascii="Wingdings" w:hAnsi="Wingdings" w:hint="default"/>
      </w:rPr>
    </w:lvl>
  </w:abstractNum>
  <w:abstractNum w:abstractNumId="44" w15:restartNumberingAfterBreak="0">
    <w:nsid w:val="7A270013"/>
    <w:multiLevelType w:val="hybridMultilevel"/>
    <w:tmpl w:val="06E02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A4578DA"/>
    <w:multiLevelType w:val="hybridMultilevel"/>
    <w:tmpl w:val="14EC0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D5F73D5"/>
    <w:multiLevelType w:val="hybridMultilevel"/>
    <w:tmpl w:val="2200E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D6725E4"/>
    <w:multiLevelType w:val="hybridMultilevel"/>
    <w:tmpl w:val="8778A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E042070"/>
    <w:multiLevelType w:val="hybridMultilevel"/>
    <w:tmpl w:val="64429542"/>
    <w:lvl w:ilvl="0" w:tplc="794CD940">
      <w:start w:val="1"/>
      <w:numFmt w:val="bullet"/>
      <w:lvlText w:val=""/>
      <w:lvlJc w:val="left"/>
      <w:pPr>
        <w:ind w:left="720" w:hanging="360"/>
      </w:pPr>
      <w:rPr>
        <w:rFonts w:ascii="Symbol" w:hAnsi="Symbol" w:hint="default"/>
      </w:rPr>
    </w:lvl>
    <w:lvl w:ilvl="1" w:tplc="E444C3A4">
      <w:start w:val="1"/>
      <w:numFmt w:val="bullet"/>
      <w:lvlText w:val="o"/>
      <w:lvlJc w:val="left"/>
      <w:pPr>
        <w:ind w:left="1440" w:hanging="360"/>
      </w:pPr>
      <w:rPr>
        <w:rFonts w:ascii="Courier New" w:hAnsi="Courier New" w:hint="default"/>
      </w:rPr>
    </w:lvl>
    <w:lvl w:ilvl="2" w:tplc="DF00A4BE">
      <w:start w:val="1"/>
      <w:numFmt w:val="bullet"/>
      <w:lvlText w:val=""/>
      <w:lvlJc w:val="left"/>
      <w:pPr>
        <w:ind w:left="2160" w:hanging="360"/>
      </w:pPr>
      <w:rPr>
        <w:rFonts w:ascii="Wingdings" w:hAnsi="Wingdings" w:hint="default"/>
      </w:rPr>
    </w:lvl>
    <w:lvl w:ilvl="3" w:tplc="B0927B34">
      <w:start w:val="1"/>
      <w:numFmt w:val="bullet"/>
      <w:lvlText w:val=""/>
      <w:lvlJc w:val="left"/>
      <w:pPr>
        <w:ind w:left="2880" w:hanging="360"/>
      </w:pPr>
      <w:rPr>
        <w:rFonts w:ascii="Symbol" w:hAnsi="Symbol" w:hint="default"/>
      </w:rPr>
    </w:lvl>
    <w:lvl w:ilvl="4" w:tplc="D8EC533A">
      <w:start w:val="1"/>
      <w:numFmt w:val="bullet"/>
      <w:lvlText w:val="o"/>
      <w:lvlJc w:val="left"/>
      <w:pPr>
        <w:ind w:left="3600" w:hanging="360"/>
      </w:pPr>
      <w:rPr>
        <w:rFonts w:ascii="Courier New" w:hAnsi="Courier New" w:hint="default"/>
      </w:rPr>
    </w:lvl>
    <w:lvl w:ilvl="5" w:tplc="6F660470">
      <w:start w:val="1"/>
      <w:numFmt w:val="bullet"/>
      <w:lvlText w:val=""/>
      <w:lvlJc w:val="left"/>
      <w:pPr>
        <w:ind w:left="4320" w:hanging="360"/>
      </w:pPr>
      <w:rPr>
        <w:rFonts w:ascii="Wingdings" w:hAnsi="Wingdings" w:hint="default"/>
      </w:rPr>
    </w:lvl>
    <w:lvl w:ilvl="6" w:tplc="BD32D4CA">
      <w:start w:val="1"/>
      <w:numFmt w:val="bullet"/>
      <w:lvlText w:val=""/>
      <w:lvlJc w:val="left"/>
      <w:pPr>
        <w:ind w:left="5040" w:hanging="360"/>
      </w:pPr>
      <w:rPr>
        <w:rFonts w:ascii="Symbol" w:hAnsi="Symbol" w:hint="default"/>
      </w:rPr>
    </w:lvl>
    <w:lvl w:ilvl="7" w:tplc="092AEB0A">
      <w:start w:val="1"/>
      <w:numFmt w:val="bullet"/>
      <w:lvlText w:val="o"/>
      <w:lvlJc w:val="left"/>
      <w:pPr>
        <w:ind w:left="5760" w:hanging="360"/>
      </w:pPr>
      <w:rPr>
        <w:rFonts w:ascii="Courier New" w:hAnsi="Courier New" w:hint="default"/>
      </w:rPr>
    </w:lvl>
    <w:lvl w:ilvl="8" w:tplc="70944D4E">
      <w:start w:val="1"/>
      <w:numFmt w:val="bullet"/>
      <w:lvlText w:val=""/>
      <w:lvlJc w:val="left"/>
      <w:pPr>
        <w:ind w:left="6480" w:hanging="360"/>
      </w:pPr>
      <w:rPr>
        <w:rFonts w:ascii="Wingdings" w:hAnsi="Wingdings" w:hint="default"/>
      </w:rPr>
    </w:lvl>
  </w:abstractNum>
  <w:abstractNum w:abstractNumId="49" w15:restartNumberingAfterBreak="0">
    <w:nsid w:val="7E804443"/>
    <w:multiLevelType w:val="hybridMultilevel"/>
    <w:tmpl w:val="FDD0B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48"/>
  </w:num>
  <w:num w:numId="4">
    <w:abstractNumId w:val="6"/>
  </w:num>
  <w:num w:numId="5">
    <w:abstractNumId w:val="18"/>
  </w:num>
  <w:num w:numId="6">
    <w:abstractNumId w:val="32"/>
  </w:num>
  <w:num w:numId="7">
    <w:abstractNumId w:val="37"/>
  </w:num>
  <w:num w:numId="8">
    <w:abstractNumId w:val="29"/>
  </w:num>
  <w:num w:numId="9">
    <w:abstractNumId w:val="24"/>
  </w:num>
  <w:num w:numId="10">
    <w:abstractNumId w:val="5"/>
  </w:num>
  <w:num w:numId="11">
    <w:abstractNumId w:val="11"/>
  </w:num>
  <w:num w:numId="12">
    <w:abstractNumId w:val="19"/>
  </w:num>
  <w:num w:numId="13">
    <w:abstractNumId w:val="3"/>
  </w:num>
  <w:num w:numId="14">
    <w:abstractNumId w:val="4"/>
  </w:num>
  <w:num w:numId="15">
    <w:abstractNumId w:val="8"/>
  </w:num>
  <w:num w:numId="16">
    <w:abstractNumId w:val="14"/>
  </w:num>
  <w:num w:numId="17">
    <w:abstractNumId w:val="28"/>
  </w:num>
  <w:num w:numId="18">
    <w:abstractNumId w:val="31"/>
  </w:num>
  <w:num w:numId="19">
    <w:abstractNumId w:val="44"/>
  </w:num>
  <w:num w:numId="20">
    <w:abstractNumId w:val="46"/>
  </w:num>
  <w:num w:numId="21">
    <w:abstractNumId w:val="36"/>
  </w:num>
  <w:num w:numId="22">
    <w:abstractNumId w:val="27"/>
  </w:num>
  <w:num w:numId="23">
    <w:abstractNumId w:val="20"/>
  </w:num>
  <w:num w:numId="24">
    <w:abstractNumId w:val="9"/>
  </w:num>
  <w:num w:numId="25">
    <w:abstractNumId w:val="25"/>
  </w:num>
  <w:num w:numId="26">
    <w:abstractNumId w:val="13"/>
  </w:num>
  <w:num w:numId="27">
    <w:abstractNumId w:val="35"/>
  </w:num>
  <w:num w:numId="28">
    <w:abstractNumId w:val="41"/>
  </w:num>
  <w:num w:numId="29">
    <w:abstractNumId w:val="45"/>
  </w:num>
  <w:num w:numId="30">
    <w:abstractNumId w:val="23"/>
  </w:num>
  <w:num w:numId="31">
    <w:abstractNumId w:val="16"/>
  </w:num>
  <w:num w:numId="32">
    <w:abstractNumId w:val="0"/>
  </w:num>
  <w:num w:numId="33">
    <w:abstractNumId w:val="49"/>
  </w:num>
  <w:num w:numId="34">
    <w:abstractNumId w:val="38"/>
  </w:num>
  <w:num w:numId="35">
    <w:abstractNumId w:val="10"/>
  </w:num>
  <w:num w:numId="36">
    <w:abstractNumId w:val="21"/>
  </w:num>
  <w:num w:numId="37">
    <w:abstractNumId w:val="2"/>
  </w:num>
  <w:num w:numId="38">
    <w:abstractNumId w:val="43"/>
  </w:num>
  <w:num w:numId="39">
    <w:abstractNumId w:val="40"/>
  </w:num>
  <w:num w:numId="40">
    <w:abstractNumId w:val="26"/>
  </w:num>
  <w:num w:numId="41">
    <w:abstractNumId w:val="34"/>
  </w:num>
  <w:num w:numId="42">
    <w:abstractNumId w:val="39"/>
  </w:num>
  <w:num w:numId="43">
    <w:abstractNumId w:val="1"/>
  </w:num>
  <w:num w:numId="44">
    <w:abstractNumId w:val="33"/>
  </w:num>
  <w:num w:numId="45">
    <w:abstractNumId w:val="42"/>
  </w:num>
  <w:num w:numId="46">
    <w:abstractNumId w:val="30"/>
  </w:num>
  <w:num w:numId="47">
    <w:abstractNumId w:val="47"/>
  </w:num>
  <w:num w:numId="48">
    <w:abstractNumId w:val="7"/>
  </w:num>
  <w:num w:numId="49">
    <w:abstractNumId w:val="22"/>
  </w:num>
  <w:num w:numId="5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EFA"/>
    <w:rsid w:val="00001A46"/>
    <w:rsid w:val="00001DC2"/>
    <w:rsid w:val="000053A2"/>
    <w:rsid w:val="000067E2"/>
    <w:rsid w:val="00006EB7"/>
    <w:rsid w:val="00007018"/>
    <w:rsid w:val="000102DA"/>
    <w:rsid w:val="00011441"/>
    <w:rsid w:val="00012DFE"/>
    <w:rsid w:val="00013E12"/>
    <w:rsid w:val="000204B9"/>
    <w:rsid w:val="00022724"/>
    <w:rsid w:val="00023E0B"/>
    <w:rsid w:val="0002401F"/>
    <w:rsid w:val="000245D3"/>
    <w:rsid w:val="000254E6"/>
    <w:rsid w:val="00031D03"/>
    <w:rsid w:val="00032251"/>
    <w:rsid w:val="00033541"/>
    <w:rsid w:val="000345AE"/>
    <w:rsid w:val="00035B44"/>
    <w:rsid w:val="00043E20"/>
    <w:rsid w:val="00045E0E"/>
    <w:rsid w:val="000465F2"/>
    <w:rsid w:val="000501FA"/>
    <w:rsid w:val="0005231E"/>
    <w:rsid w:val="000544C7"/>
    <w:rsid w:val="00054BDD"/>
    <w:rsid w:val="00056154"/>
    <w:rsid w:val="00063716"/>
    <w:rsid w:val="00065080"/>
    <w:rsid w:val="00065B85"/>
    <w:rsid w:val="00065FEC"/>
    <w:rsid w:val="00066D01"/>
    <w:rsid w:val="00066D7B"/>
    <w:rsid w:val="00067394"/>
    <w:rsid w:val="000673FB"/>
    <w:rsid w:val="00070792"/>
    <w:rsid w:val="00070CA4"/>
    <w:rsid w:val="000716D5"/>
    <w:rsid w:val="00073389"/>
    <w:rsid w:val="00075C22"/>
    <w:rsid w:val="0007638F"/>
    <w:rsid w:val="00076B6F"/>
    <w:rsid w:val="00076DD0"/>
    <w:rsid w:val="00077772"/>
    <w:rsid w:val="00080090"/>
    <w:rsid w:val="00080E8B"/>
    <w:rsid w:val="00081A37"/>
    <w:rsid w:val="00082A37"/>
    <w:rsid w:val="000839D2"/>
    <w:rsid w:val="00083B37"/>
    <w:rsid w:val="00084D8B"/>
    <w:rsid w:val="0008517C"/>
    <w:rsid w:val="00085DE9"/>
    <w:rsid w:val="00085DEF"/>
    <w:rsid w:val="0009439E"/>
    <w:rsid w:val="00096DA4"/>
    <w:rsid w:val="000A0612"/>
    <w:rsid w:val="000A14F5"/>
    <w:rsid w:val="000A1934"/>
    <w:rsid w:val="000A4008"/>
    <w:rsid w:val="000A5823"/>
    <w:rsid w:val="000A6B23"/>
    <w:rsid w:val="000A78D8"/>
    <w:rsid w:val="000B051F"/>
    <w:rsid w:val="000B340B"/>
    <w:rsid w:val="000B5125"/>
    <w:rsid w:val="000C1CDD"/>
    <w:rsid w:val="000C265F"/>
    <w:rsid w:val="000C321F"/>
    <w:rsid w:val="000C4690"/>
    <w:rsid w:val="000C676D"/>
    <w:rsid w:val="000C68C2"/>
    <w:rsid w:val="000D0B64"/>
    <w:rsid w:val="000D15C2"/>
    <w:rsid w:val="000D53F2"/>
    <w:rsid w:val="000D54C3"/>
    <w:rsid w:val="000D57C9"/>
    <w:rsid w:val="000D7E23"/>
    <w:rsid w:val="000F0832"/>
    <w:rsid w:val="000F0F22"/>
    <w:rsid w:val="000F137E"/>
    <w:rsid w:val="000F1998"/>
    <w:rsid w:val="000F1CF2"/>
    <w:rsid w:val="000F6FC1"/>
    <w:rsid w:val="000F78DC"/>
    <w:rsid w:val="0010052F"/>
    <w:rsid w:val="00101F78"/>
    <w:rsid w:val="00102BC9"/>
    <w:rsid w:val="00105226"/>
    <w:rsid w:val="00105F04"/>
    <w:rsid w:val="001064F9"/>
    <w:rsid w:val="00106889"/>
    <w:rsid w:val="0010694F"/>
    <w:rsid w:val="001138D2"/>
    <w:rsid w:val="00113975"/>
    <w:rsid w:val="00114096"/>
    <w:rsid w:val="0011441A"/>
    <w:rsid w:val="00114E9C"/>
    <w:rsid w:val="00115EC0"/>
    <w:rsid w:val="00116AF6"/>
    <w:rsid w:val="00117679"/>
    <w:rsid w:val="00117844"/>
    <w:rsid w:val="001213C7"/>
    <w:rsid w:val="00121A7E"/>
    <w:rsid w:val="001228AC"/>
    <w:rsid w:val="00126D09"/>
    <w:rsid w:val="0012769D"/>
    <w:rsid w:val="00127770"/>
    <w:rsid w:val="001278F6"/>
    <w:rsid w:val="00130D6C"/>
    <w:rsid w:val="001318FD"/>
    <w:rsid w:val="00134A1A"/>
    <w:rsid w:val="00134C43"/>
    <w:rsid w:val="0013547C"/>
    <w:rsid w:val="00135F05"/>
    <w:rsid w:val="001365BB"/>
    <w:rsid w:val="0013699E"/>
    <w:rsid w:val="00137E9B"/>
    <w:rsid w:val="0014100E"/>
    <w:rsid w:val="001416CC"/>
    <w:rsid w:val="00142DA2"/>
    <w:rsid w:val="00143A7E"/>
    <w:rsid w:val="00143F3F"/>
    <w:rsid w:val="001458CE"/>
    <w:rsid w:val="001459F7"/>
    <w:rsid w:val="00147551"/>
    <w:rsid w:val="00152F32"/>
    <w:rsid w:val="001530D7"/>
    <w:rsid w:val="0015338C"/>
    <w:rsid w:val="00153405"/>
    <w:rsid w:val="001567A5"/>
    <w:rsid w:val="001607F3"/>
    <w:rsid w:val="001609CD"/>
    <w:rsid w:val="001670FE"/>
    <w:rsid w:val="00173246"/>
    <w:rsid w:val="00173DA4"/>
    <w:rsid w:val="00175D27"/>
    <w:rsid w:val="0018145E"/>
    <w:rsid w:val="00182245"/>
    <w:rsid w:val="001831B0"/>
    <w:rsid w:val="00184B36"/>
    <w:rsid w:val="001862CF"/>
    <w:rsid w:val="0018648C"/>
    <w:rsid w:val="00186684"/>
    <w:rsid w:val="00187EC9"/>
    <w:rsid w:val="001914E7"/>
    <w:rsid w:val="001915AC"/>
    <w:rsid w:val="001926C8"/>
    <w:rsid w:val="001934AB"/>
    <w:rsid w:val="001934BA"/>
    <w:rsid w:val="0019405F"/>
    <w:rsid w:val="00195CA4"/>
    <w:rsid w:val="001968DB"/>
    <w:rsid w:val="00196BDD"/>
    <w:rsid w:val="001A01C7"/>
    <w:rsid w:val="001A0278"/>
    <w:rsid w:val="001A1275"/>
    <w:rsid w:val="001A5BBF"/>
    <w:rsid w:val="001A652C"/>
    <w:rsid w:val="001A728E"/>
    <w:rsid w:val="001B28A7"/>
    <w:rsid w:val="001B28AE"/>
    <w:rsid w:val="001B2F49"/>
    <w:rsid w:val="001B4D2C"/>
    <w:rsid w:val="001B4E3A"/>
    <w:rsid w:val="001B6CAA"/>
    <w:rsid w:val="001B7224"/>
    <w:rsid w:val="001C09EC"/>
    <w:rsid w:val="001C40E7"/>
    <w:rsid w:val="001C587F"/>
    <w:rsid w:val="001C6BA9"/>
    <w:rsid w:val="001D08CC"/>
    <w:rsid w:val="001D1512"/>
    <w:rsid w:val="001D16AF"/>
    <w:rsid w:val="001D283C"/>
    <w:rsid w:val="001D2A12"/>
    <w:rsid w:val="001D4149"/>
    <w:rsid w:val="001D4AD3"/>
    <w:rsid w:val="001D5528"/>
    <w:rsid w:val="001D7AC1"/>
    <w:rsid w:val="001D7B6D"/>
    <w:rsid w:val="001E042A"/>
    <w:rsid w:val="001E16DF"/>
    <w:rsid w:val="001E35A5"/>
    <w:rsid w:val="001E35FC"/>
    <w:rsid w:val="001E55FA"/>
    <w:rsid w:val="001E5BAB"/>
    <w:rsid w:val="001E7398"/>
    <w:rsid w:val="001F163E"/>
    <w:rsid w:val="001F1F65"/>
    <w:rsid w:val="001F22C9"/>
    <w:rsid w:val="001F2632"/>
    <w:rsid w:val="001F40EC"/>
    <w:rsid w:val="001F55CF"/>
    <w:rsid w:val="001F5819"/>
    <w:rsid w:val="001F6775"/>
    <w:rsid w:val="001F71B3"/>
    <w:rsid w:val="001F7A8F"/>
    <w:rsid w:val="00200C8E"/>
    <w:rsid w:val="002031D3"/>
    <w:rsid w:val="00204368"/>
    <w:rsid w:val="002063E4"/>
    <w:rsid w:val="002064B3"/>
    <w:rsid w:val="0020704D"/>
    <w:rsid w:val="00213CB0"/>
    <w:rsid w:val="002144DA"/>
    <w:rsid w:val="00215B8B"/>
    <w:rsid w:val="00220152"/>
    <w:rsid w:val="0022087F"/>
    <w:rsid w:val="002246DE"/>
    <w:rsid w:val="00224D8F"/>
    <w:rsid w:val="00225475"/>
    <w:rsid w:val="00225505"/>
    <w:rsid w:val="002261FD"/>
    <w:rsid w:val="00226BF7"/>
    <w:rsid w:val="00226E28"/>
    <w:rsid w:val="0022764F"/>
    <w:rsid w:val="00227C73"/>
    <w:rsid w:val="00227CD0"/>
    <w:rsid w:val="00231739"/>
    <w:rsid w:val="00233EAB"/>
    <w:rsid w:val="002345C9"/>
    <w:rsid w:val="00235E9E"/>
    <w:rsid w:val="00236C59"/>
    <w:rsid w:val="00236CE1"/>
    <w:rsid w:val="00240389"/>
    <w:rsid w:val="00242FC8"/>
    <w:rsid w:val="002444FE"/>
    <w:rsid w:val="002450FF"/>
    <w:rsid w:val="00250708"/>
    <w:rsid w:val="00251117"/>
    <w:rsid w:val="00252139"/>
    <w:rsid w:val="0025247E"/>
    <w:rsid w:val="0025460D"/>
    <w:rsid w:val="0026002C"/>
    <w:rsid w:val="00261F66"/>
    <w:rsid w:val="00262F38"/>
    <w:rsid w:val="00273D7B"/>
    <w:rsid w:val="00275AAB"/>
    <w:rsid w:val="00277A5B"/>
    <w:rsid w:val="00277F40"/>
    <w:rsid w:val="00277F43"/>
    <w:rsid w:val="00281736"/>
    <w:rsid w:val="00281BEC"/>
    <w:rsid w:val="00282C74"/>
    <w:rsid w:val="002839A8"/>
    <w:rsid w:val="00285AB8"/>
    <w:rsid w:val="00286865"/>
    <w:rsid w:val="00286CFB"/>
    <w:rsid w:val="00287A4D"/>
    <w:rsid w:val="002928A6"/>
    <w:rsid w:val="002937AF"/>
    <w:rsid w:val="00293A35"/>
    <w:rsid w:val="00293EC3"/>
    <w:rsid w:val="00294241"/>
    <w:rsid w:val="0029486B"/>
    <w:rsid w:val="00295827"/>
    <w:rsid w:val="002965CD"/>
    <w:rsid w:val="00297038"/>
    <w:rsid w:val="002A2A6C"/>
    <w:rsid w:val="002A3F89"/>
    <w:rsid w:val="002A4C77"/>
    <w:rsid w:val="002A62C9"/>
    <w:rsid w:val="002A7073"/>
    <w:rsid w:val="002A7A4B"/>
    <w:rsid w:val="002B0DCD"/>
    <w:rsid w:val="002B1EB3"/>
    <w:rsid w:val="002B64D4"/>
    <w:rsid w:val="002D08DD"/>
    <w:rsid w:val="002D4E63"/>
    <w:rsid w:val="002D5C95"/>
    <w:rsid w:val="002D5D91"/>
    <w:rsid w:val="002D6678"/>
    <w:rsid w:val="002E0FDA"/>
    <w:rsid w:val="002E1851"/>
    <w:rsid w:val="002E3CEE"/>
    <w:rsid w:val="002E3D54"/>
    <w:rsid w:val="002E5012"/>
    <w:rsid w:val="002E506C"/>
    <w:rsid w:val="002E52CB"/>
    <w:rsid w:val="002E6C7D"/>
    <w:rsid w:val="002F05B2"/>
    <w:rsid w:val="002F12D9"/>
    <w:rsid w:val="002F140C"/>
    <w:rsid w:val="002F261D"/>
    <w:rsid w:val="002F3AFF"/>
    <w:rsid w:val="002F439F"/>
    <w:rsid w:val="002F4E11"/>
    <w:rsid w:val="002F6D11"/>
    <w:rsid w:val="002F7891"/>
    <w:rsid w:val="002F7C72"/>
    <w:rsid w:val="003001B2"/>
    <w:rsid w:val="00300249"/>
    <w:rsid w:val="00300771"/>
    <w:rsid w:val="0030128A"/>
    <w:rsid w:val="00301BC4"/>
    <w:rsid w:val="00304611"/>
    <w:rsid w:val="0030746B"/>
    <w:rsid w:val="00310AA2"/>
    <w:rsid w:val="0031153B"/>
    <w:rsid w:val="00312E6A"/>
    <w:rsid w:val="003139C8"/>
    <w:rsid w:val="0031614F"/>
    <w:rsid w:val="003171BF"/>
    <w:rsid w:val="0032076A"/>
    <w:rsid w:val="00321B51"/>
    <w:rsid w:val="00322A5D"/>
    <w:rsid w:val="00326B29"/>
    <w:rsid w:val="003276AA"/>
    <w:rsid w:val="00327CAF"/>
    <w:rsid w:val="003308E2"/>
    <w:rsid w:val="003312ED"/>
    <w:rsid w:val="00331FE4"/>
    <w:rsid w:val="003334DB"/>
    <w:rsid w:val="00334CCB"/>
    <w:rsid w:val="003377CE"/>
    <w:rsid w:val="00341B37"/>
    <w:rsid w:val="003440A7"/>
    <w:rsid w:val="00345116"/>
    <w:rsid w:val="0034570F"/>
    <w:rsid w:val="00345A63"/>
    <w:rsid w:val="00346978"/>
    <w:rsid w:val="003469A9"/>
    <w:rsid w:val="0034701E"/>
    <w:rsid w:val="00354FAC"/>
    <w:rsid w:val="0035619E"/>
    <w:rsid w:val="00357667"/>
    <w:rsid w:val="0035798D"/>
    <w:rsid w:val="003601E9"/>
    <w:rsid w:val="003602C1"/>
    <w:rsid w:val="00360F0F"/>
    <w:rsid w:val="00361391"/>
    <w:rsid w:val="003613C0"/>
    <w:rsid w:val="003615A7"/>
    <w:rsid w:val="003621DF"/>
    <w:rsid w:val="003622DB"/>
    <w:rsid w:val="0036267A"/>
    <w:rsid w:val="0036763E"/>
    <w:rsid w:val="003714A8"/>
    <w:rsid w:val="0037273D"/>
    <w:rsid w:val="003746C8"/>
    <w:rsid w:val="0037548B"/>
    <w:rsid w:val="00375BCD"/>
    <w:rsid w:val="00375E75"/>
    <w:rsid w:val="00377897"/>
    <w:rsid w:val="003805E6"/>
    <w:rsid w:val="00381C6D"/>
    <w:rsid w:val="00382D9A"/>
    <w:rsid w:val="00385178"/>
    <w:rsid w:val="00386837"/>
    <w:rsid w:val="00387481"/>
    <w:rsid w:val="003903F1"/>
    <w:rsid w:val="003905C1"/>
    <w:rsid w:val="003926D4"/>
    <w:rsid w:val="003931D6"/>
    <w:rsid w:val="0039387F"/>
    <w:rsid w:val="0039505A"/>
    <w:rsid w:val="00395138"/>
    <w:rsid w:val="00395FCA"/>
    <w:rsid w:val="00396865"/>
    <w:rsid w:val="003A4C9D"/>
    <w:rsid w:val="003A62BF"/>
    <w:rsid w:val="003A7986"/>
    <w:rsid w:val="003B3528"/>
    <w:rsid w:val="003B3F39"/>
    <w:rsid w:val="003B4E76"/>
    <w:rsid w:val="003C017B"/>
    <w:rsid w:val="003C1F33"/>
    <w:rsid w:val="003C2038"/>
    <w:rsid w:val="003C208B"/>
    <w:rsid w:val="003C3465"/>
    <w:rsid w:val="003C444F"/>
    <w:rsid w:val="003C46C3"/>
    <w:rsid w:val="003C5DE7"/>
    <w:rsid w:val="003C5E5A"/>
    <w:rsid w:val="003C78AC"/>
    <w:rsid w:val="003D1C0C"/>
    <w:rsid w:val="003D28D6"/>
    <w:rsid w:val="003D41AB"/>
    <w:rsid w:val="003D4F87"/>
    <w:rsid w:val="003D6A0D"/>
    <w:rsid w:val="003D6DC8"/>
    <w:rsid w:val="003D7AA8"/>
    <w:rsid w:val="003D7B2E"/>
    <w:rsid w:val="003E0F4F"/>
    <w:rsid w:val="003E116E"/>
    <w:rsid w:val="003E2B4E"/>
    <w:rsid w:val="003E48FD"/>
    <w:rsid w:val="003E5A86"/>
    <w:rsid w:val="003F2256"/>
    <w:rsid w:val="003F69DF"/>
    <w:rsid w:val="003F713F"/>
    <w:rsid w:val="00400280"/>
    <w:rsid w:val="004018C1"/>
    <w:rsid w:val="0040286E"/>
    <w:rsid w:val="00406DCB"/>
    <w:rsid w:val="0040737D"/>
    <w:rsid w:val="00410136"/>
    <w:rsid w:val="00411996"/>
    <w:rsid w:val="00412048"/>
    <w:rsid w:val="0041264F"/>
    <w:rsid w:val="0041472A"/>
    <w:rsid w:val="004159F6"/>
    <w:rsid w:val="00417DAE"/>
    <w:rsid w:val="00420486"/>
    <w:rsid w:val="004210CA"/>
    <w:rsid w:val="00421129"/>
    <w:rsid w:val="004227F6"/>
    <w:rsid w:val="00424CB3"/>
    <w:rsid w:val="00426B71"/>
    <w:rsid w:val="00427714"/>
    <w:rsid w:val="004278CF"/>
    <w:rsid w:val="00431CA4"/>
    <w:rsid w:val="00433A1C"/>
    <w:rsid w:val="00433D45"/>
    <w:rsid w:val="00434B78"/>
    <w:rsid w:val="0043510F"/>
    <w:rsid w:val="00435985"/>
    <w:rsid w:val="004401A0"/>
    <w:rsid w:val="0044242D"/>
    <w:rsid w:val="0044248F"/>
    <w:rsid w:val="00443E51"/>
    <w:rsid w:val="00444AFE"/>
    <w:rsid w:val="00444B15"/>
    <w:rsid w:val="00445340"/>
    <w:rsid w:val="00445CCA"/>
    <w:rsid w:val="00447B56"/>
    <w:rsid w:val="0045121E"/>
    <w:rsid w:val="0045169B"/>
    <w:rsid w:val="00453114"/>
    <w:rsid w:val="00457331"/>
    <w:rsid w:val="004573DF"/>
    <w:rsid w:val="004644D8"/>
    <w:rsid w:val="004654A8"/>
    <w:rsid w:val="0047062A"/>
    <w:rsid w:val="00470B3B"/>
    <w:rsid w:val="004727F4"/>
    <w:rsid w:val="0047452D"/>
    <w:rsid w:val="0047551D"/>
    <w:rsid w:val="004755F8"/>
    <w:rsid w:val="00476F1B"/>
    <w:rsid w:val="004829F8"/>
    <w:rsid w:val="004847BA"/>
    <w:rsid w:val="004851DF"/>
    <w:rsid w:val="00490441"/>
    <w:rsid w:val="00490880"/>
    <w:rsid w:val="00490B16"/>
    <w:rsid w:val="00490F55"/>
    <w:rsid w:val="00495510"/>
    <w:rsid w:val="004956D4"/>
    <w:rsid w:val="004A06AC"/>
    <w:rsid w:val="004A0A8D"/>
    <w:rsid w:val="004A0AB2"/>
    <w:rsid w:val="004A3693"/>
    <w:rsid w:val="004A37EC"/>
    <w:rsid w:val="004A529B"/>
    <w:rsid w:val="004A6084"/>
    <w:rsid w:val="004A60A5"/>
    <w:rsid w:val="004A621B"/>
    <w:rsid w:val="004A661E"/>
    <w:rsid w:val="004B5265"/>
    <w:rsid w:val="004B712F"/>
    <w:rsid w:val="004B7C0A"/>
    <w:rsid w:val="004C17A3"/>
    <w:rsid w:val="004C24FB"/>
    <w:rsid w:val="004C4511"/>
    <w:rsid w:val="004C48B1"/>
    <w:rsid w:val="004C653D"/>
    <w:rsid w:val="004C7070"/>
    <w:rsid w:val="004D085D"/>
    <w:rsid w:val="004D0920"/>
    <w:rsid w:val="004D1BD7"/>
    <w:rsid w:val="004D4E6F"/>
    <w:rsid w:val="004D602C"/>
    <w:rsid w:val="004D6799"/>
    <w:rsid w:val="004D75A7"/>
    <w:rsid w:val="004E2992"/>
    <w:rsid w:val="004E345A"/>
    <w:rsid w:val="004E3FB2"/>
    <w:rsid w:val="004E4D0C"/>
    <w:rsid w:val="004E5085"/>
    <w:rsid w:val="004E75BF"/>
    <w:rsid w:val="004F22A3"/>
    <w:rsid w:val="004F3292"/>
    <w:rsid w:val="004F3E07"/>
    <w:rsid w:val="004F4754"/>
    <w:rsid w:val="004F486A"/>
    <w:rsid w:val="004F6CFF"/>
    <w:rsid w:val="004F7A10"/>
    <w:rsid w:val="005019AF"/>
    <w:rsid w:val="00502DE2"/>
    <w:rsid w:val="00502DEF"/>
    <w:rsid w:val="00503CF4"/>
    <w:rsid w:val="00503D7D"/>
    <w:rsid w:val="005041AB"/>
    <w:rsid w:val="00506215"/>
    <w:rsid w:val="00510C80"/>
    <w:rsid w:val="005115F4"/>
    <w:rsid w:val="00511D48"/>
    <w:rsid w:val="00513B80"/>
    <w:rsid w:val="0051454E"/>
    <w:rsid w:val="00514894"/>
    <w:rsid w:val="00514CD8"/>
    <w:rsid w:val="00515A06"/>
    <w:rsid w:val="00515A62"/>
    <w:rsid w:val="00516B40"/>
    <w:rsid w:val="00521737"/>
    <w:rsid w:val="00522E79"/>
    <w:rsid w:val="005240D4"/>
    <w:rsid w:val="005317B5"/>
    <w:rsid w:val="00533BAB"/>
    <w:rsid w:val="005348A1"/>
    <w:rsid w:val="0054040F"/>
    <w:rsid w:val="00540451"/>
    <w:rsid w:val="00545244"/>
    <w:rsid w:val="00545355"/>
    <w:rsid w:val="005455FD"/>
    <w:rsid w:val="005463CB"/>
    <w:rsid w:val="00546826"/>
    <w:rsid w:val="0054687C"/>
    <w:rsid w:val="00552679"/>
    <w:rsid w:val="00552EF4"/>
    <w:rsid w:val="005534D1"/>
    <w:rsid w:val="00554208"/>
    <w:rsid w:val="005569FE"/>
    <w:rsid w:val="005603A0"/>
    <w:rsid w:val="00560CB7"/>
    <w:rsid w:val="00562297"/>
    <w:rsid w:val="0056232F"/>
    <w:rsid w:val="00563DDF"/>
    <w:rsid w:val="00564967"/>
    <w:rsid w:val="00565251"/>
    <w:rsid w:val="0056529B"/>
    <w:rsid w:val="0056721F"/>
    <w:rsid w:val="0057095B"/>
    <w:rsid w:val="00570975"/>
    <w:rsid w:val="00570F0C"/>
    <w:rsid w:val="00570FFB"/>
    <w:rsid w:val="00571563"/>
    <w:rsid w:val="00571AF6"/>
    <w:rsid w:val="00571D41"/>
    <w:rsid w:val="00573A5E"/>
    <w:rsid w:val="00573C38"/>
    <w:rsid w:val="00574738"/>
    <w:rsid w:val="0057498D"/>
    <w:rsid w:val="00575B92"/>
    <w:rsid w:val="00575DBB"/>
    <w:rsid w:val="00576845"/>
    <w:rsid w:val="00576F33"/>
    <w:rsid w:val="0057767C"/>
    <w:rsid w:val="005826BA"/>
    <w:rsid w:val="0058375F"/>
    <w:rsid w:val="00584652"/>
    <w:rsid w:val="00584CC4"/>
    <w:rsid w:val="005917E8"/>
    <w:rsid w:val="00592662"/>
    <w:rsid w:val="0059431C"/>
    <w:rsid w:val="0059464E"/>
    <w:rsid w:val="00594963"/>
    <w:rsid w:val="00595E59"/>
    <w:rsid w:val="00597119"/>
    <w:rsid w:val="00597FE3"/>
    <w:rsid w:val="005A103C"/>
    <w:rsid w:val="005A11B2"/>
    <w:rsid w:val="005A19F5"/>
    <w:rsid w:val="005A36C5"/>
    <w:rsid w:val="005A7A98"/>
    <w:rsid w:val="005B005C"/>
    <w:rsid w:val="005B05C8"/>
    <w:rsid w:val="005B0D02"/>
    <w:rsid w:val="005B1180"/>
    <w:rsid w:val="005B22AE"/>
    <w:rsid w:val="005B2DA6"/>
    <w:rsid w:val="005B6AAE"/>
    <w:rsid w:val="005B6E6B"/>
    <w:rsid w:val="005C23DF"/>
    <w:rsid w:val="005C2948"/>
    <w:rsid w:val="005C2AAC"/>
    <w:rsid w:val="005C3193"/>
    <w:rsid w:val="005C3B1A"/>
    <w:rsid w:val="005C4477"/>
    <w:rsid w:val="005C4B0B"/>
    <w:rsid w:val="005D20DA"/>
    <w:rsid w:val="005D299F"/>
    <w:rsid w:val="005D35C7"/>
    <w:rsid w:val="005D4848"/>
    <w:rsid w:val="005D4DC9"/>
    <w:rsid w:val="005E3D0F"/>
    <w:rsid w:val="005E3DA0"/>
    <w:rsid w:val="005E505E"/>
    <w:rsid w:val="005E6E71"/>
    <w:rsid w:val="005E706A"/>
    <w:rsid w:val="005E7B27"/>
    <w:rsid w:val="005F08A3"/>
    <w:rsid w:val="005F1424"/>
    <w:rsid w:val="005F1B42"/>
    <w:rsid w:val="005F2F2F"/>
    <w:rsid w:val="005F3268"/>
    <w:rsid w:val="005F4FFA"/>
    <w:rsid w:val="005F53AE"/>
    <w:rsid w:val="005F5C36"/>
    <w:rsid w:val="005F5F3F"/>
    <w:rsid w:val="005F6E39"/>
    <w:rsid w:val="005F7999"/>
    <w:rsid w:val="005F7DE2"/>
    <w:rsid w:val="00600D59"/>
    <w:rsid w:val="00601E68"/>
    <w:rsid w:val="00603039"/>
    <w:rsid w:val="006034FC"/>
    <w:rsid w:val="00604BE1"/>
    <w:rsid w:val="006051E6"/>
    <w:rsid w:val="006052A2"/>
    <w:rsid w:val="0060560D"/>
    <w:rsid w:val="00606118"/>
    <w:rsid w:val="00606A7B"/>
    <w:rsid w:val="00607009"/>
    <w:rsid w:val="006074C0"/>
    <w:rsid w:val="00611CDF"/>
    <w:rsid w:val="00611D2C"/>
    <w:rsid w:val="0061215E"/>
    <w:rsid w:val="006129D3"/>
    <w:rsid w:val="00612D88"/>
    <w:rsid w:val="00612FE7"/>
    <w:rsid w:val="00617B5F"/>
    <w:rsid w:val="00617F20"/>
    <w:rsid w:val="00622754"/>
    <w:rsid w:val="0062288D"/>
    <w:rsid w:val="00625A7F"/>
    <w:rsid w:val="00626EDA"/>
    <w:rsid w:val="006272C8"/>
    <w:rsid w:val="0062768B"/>
    <w:rsid w:val="00631313"/>
    <w:rsid w:val="006325B4"/>
    <w:rsid w:val="006326D5"/>
    <w:rsid w:val="0063344E"/>
    <w:rsid w:val="00633F10"/>
    <w:rsid w:val="00636CE1"/>
    <w:rsid w:val="006372B4"/>
    <w:rsid w:val="006420C4"/>
    <w:rsid w:val="0064289F"/>
    <w:rsid w:val="0064331A"/>
    <w:rsid w:val="00643EA7"/>
    <w:rsid w:val="0064583B"/>
    <w:rsid w:val="00646348"/>
    <w:rsid w:val="00650A03"/>
    <w:rsid w:val="00651850"/>
    <w:rsid w:val="006519DF"/>
    <w:rsid w:val="0065295F"/>
    <w:rsid w:val="00652F1A"/>
    <w:rsid w:val="00652F5F"/>
    <w:rsid w:val="00654E83"/>
    <w:rsid w:val="00656B48"/>
    <w:rsid w:val="00656E16"/>
    <w:rsid w:val="006572AA"/>
    <w:rsid w:val="00663143"/>
    <w:rsid w:val="00665843"/>
    <w:rsid w:val="00665DDE"/>
    <w:rsid w:val="00667810"/>
    <w:rsid w:val="00667BF3"/>
    <w:rsid w:val="006705F1"/>
    <w:rsid w:val="00670BD0"/>
    <w:rsid w:val="00673C0A"/>
    <w:rsid w:val="00674CC9"/>
    <w:rsid w:val="006773FC"/>
    <w:rsid w:val="00680FAB"/>
    <w:rsid w:val="00680FF4"/>
    <w:rsid w:val="00681A1F"/>
    <w:rsid w:val="00682A57"/>
    <w:rsid w:val="00685D12"/>
    <w:rsid w:val="006868DF"/>
    <w:rsid w:val="00686AFE"/>
    <w:rsid w:val="00687DAF"/>
    <w:rsid w:val="00691617"/>
    <w:rsid w:val="00692710"/>
    <w:rsid w:val="00693908"/>
    <w:rsid w:val="006A656B"/>
    <w:rsid w:val="006B0306"/>
    <w:rsid w:val="006B0FA4"/>
    <w:rsid w:val="006B20EC"/>
    <w:rsid w:val="006B298C"/>
    <w:rsid w:val="006B2B6E"/>
    <w:rsid w:val="006B5E09"/>
    <w:rsid w:val="006B747F"/>
    <w:rsid w:val="006B76B8"/>
    <w:rsid w:val="006C0870"/>
    <w:rsid w:val="006C3342"/>
    <w:rsid w:val="006C33AB"/>
    <w:rsid w:val="006C38B2"/>
    <w:rsid w:val="006C3F7A"/>
    <w:rsid w:val="006C4DAD"/>
    <w:rsid w:val="006C6DC9"/>
    <w:rsid w:val="006C7035"/>
    <w:rsid w:val="006C787B"/>
    <w:rsid w:val="006C7D7B"/>
    <w:rsid w:val="006C7E1F"/>
    <w:rsid w:val="006D10A3"/>
    <w:rsid w:val="006D1203"/>
    <w:rsid w:val="006D273F"/>
    <w:rsid w:val="006D2948"/>
    <w:rsid w:val="006D514E"/>
    <w:rsid w:val="006D542C"/>
    <w:rsid w:val="006D7044"/>
    <w:rsid w:val="006D7334"/>
    <w:rsid w:val="006D7F89"/>
    <w:rsid w:val="006D7FF8"/>
    <w:rsid w:val="006E01AC"/>
    <w:rsid w:val="006E35A2"/>
    <w:rsid w:val="006E3B91"/>
    <w:rsid w:val="006E3C49"/>
    <w:rsid w:val="006E6F61"/>
    <w:rsid w:val="006F02EE"/>
    <w:rsid w:val="006F0D1A"/>
    <w:rsid w:val="006F124A"/>
    <w:rsid w:val="006F52B3"/>
    <w:rsid w:val="006F5872"/>
    <w:rsid w:val="0070165C"/>
    <w:rsid w:val="007030F2"/>
    <w:rsid w:val="007039C3"/>
    <w:rsid w:val="00703E2C"/>
    <w:rsid w:val="00703EDF"/>
    <w:rsid w:val="00704472"/>
    <w:rsid w:val="00705240"/>
    <w:rsid w:val="00705784"/>
    <w:rsid w:val="00705ED6"/>
    <w:rsid w:val="007063FA"/>
    <w:rsid w:val="00713266"/>
    <w:rsid w:val="007132FA"/>
    <w:rsid w:val="00713B84"/>
    <w:rsid w:val="00714305"/>
    <w:rsid w:val="0071488A"/>
    <w:rsid w:val="00716B3E"/>
    <w:rsid w:val="00716C79"/>
    <w:rsid w:val="00720056"/>
    <w:rsid w:val="00721AD3"/>
    <w:rsid w:val="007255A0"/>
    <w:rsid w:val="00730040"/>
    <w:rsid w:val="00730B32"/>
    <w:rsid w:val="0073166B"/>
    <w:rsid w:val="00731E47"/>
    <w:rsid w:val="00732C90"/>
    <w:rsid w:val="00733072"/>
    <w:rsid w:val="007330AC"/>
    <w:rsid w:val="0073367B"/>
    <w:rsid w:val="0073391A"/>
    <w:rsid w:val="00734865"/>
    <w:rsid w:val="007361A5"/>
    <w:rsid w:val="00737B86"/>
    <w:rsid w:val="007431A0"/>
    <w:rsid w:val="0074475B"/>
    <w:rsid w:val="007469B9"/>
    <w:rsid w:val="0074766A"/>
    <w:rsid w:val="007501ED"/>
    <w:rsid w:val="00750291"/>
    <w:rsid w:val="00750D0A"/>
    <w:rsid w:val="0075118A"/>
    <w:rsid w:val="00753E56"/>
    <w:rsid w:val="00754F52"/>
    <w:rsid w:val="00755659"/>
    <w:rsid w:val="00755C87"/>
    <w:rsid w:val="007566F5"/>
    <w:rsid w:val="0076042E"/>
    <w:rsid w:val="00760A56"/>
    <w:rsid w:val="00762B5F"/>
    <w:rsid w:val="007659FF"/>
    <w:rsid w:val="00765E13"/>
    <w:rsid w:val="00765E2F"/>
    <w:rsid w:val="00765ED6"/>
    <w:rsid w:val="0076667E"/>
    <w:rsid w:val="00770D4A"/>
    <w:rsid w:val="00772E0F"/>
    <w:rsid w:val="007731EC"/>
    <w:rsid w:val="007752FC"/>
    <w:rsid w:val="00775A61"/>
    <w:rsid w:val="00777B3C"/>
    <w:rsid w:val="00781AD8"/>
    <w:rsid w:val="00781BD0"/>
    <w:rsid w:val="00782F58"/>
    <w:rsid w:val="00783AFE"/>
    <w:rsid w:val="0078ECE8"/>
    <w:rsid w:val="00790EEE"/>
    <w:rsid w:val="00791457"/>
    <w:rsid w:val="00791AC4"/>
    <w:rsid w:val="00796262"/>
    <w:rsid w:val="00797217"/>
    <w:rsid w:val="0079755B"/>
    <w:rsid w:val="00797A2A"/>
    <w:rsid w:val="007A0CE5"/>
    <w:rsid w:val="007A16A8"/>
    <w:rsid w:val="007A1A85"/>
    <w:rsid w:val="007A238F"/>
    <w:rsid w:val="007A618D"/>
    <w:rsid w:val="007B0342"/>
    <w:rsid w:val="007B2100"/>
    <w:rsid w:val="007B2620"/>
    <w:rsid w:val="007B437C"/>
    <w:rsid w:val="007B4E38"/>
    <w:rsid w:val="007C1582"/>
    <w:rsid w:val="007C18B2"/>
    <w:rsid w:val="007C1F11"/>
    <w:rsid w:val="007C39BB"/>
    <w:rsid w:val="007C6E3B"/>
    <w:rsid w:val="007D0417"/>
    <w:rsid w:val="007D0BB4"/>
    <w:rsid w:val="007D18A6"/>
    <w:rsid w:val="007D3185"/>
    <w:rsid w:val="007D5396"/>
    <w:rsid w:val="007D5BDC"/>
    <w:rsid w:val="007D7F22"/>
    <w:rsid w:val="007E1403"/>
    <w:rsid w:val="007E3E24"/>
    <w:rsid w:val="007E4A7A"/>
    <w:rsid w:val="007E4E18"/>
    <w:rsid w:val="007E5472"/>
    <w:rsid w:val="007E67EF"/>
    <w:rsid w:val="007E6C73"/>
    <w:rsid w:val="007F237F"/>
    <w:rsid w:val="007F2741"/>
    <w:rsid w:val="007F372E"/>
    <w:rsid w:val="007F5BA0"/>
    <w:rsid w:val="007F5C36"/>
    <w:rsid w:val="007F5E22"/>
    <w:rsid w:val="007F789B"/>
    <w:rsid w:val="007F7936"/>
    <w:rsid w:val="007F7E67"/>
    <w:rsid w:val="008002C0"/>
    <w:rsid w:val="00802111"/>
    <w:rsid w:val="008034CB"/>
    <w:rsid w:val="0080400E"/>
    <w:rsid w:val="008069C6"/>
    <w:rsid w:val="008114CD"/>
    <w:rsid w:val="00812D22"/>
    <w:rsid w:val="00813375"/>
    <w:rsid w:val="00813DE4"/>
    <w:rsid w:val="00814773"/>
    <w:rsid w:val="00814C72"/>
    <w:rsid w:val="00816275"/>
    <w:rsid w:val="008175F2"/>
    <w:rsid w:val="008201C4"/>
    <w:rsid w:val="008206AA"/>
    <w:rsid w:val="00821125"/>
    <w:rsid w:val="008212BB"/>
    <w:rsid w:val="008243D4"/>
    <w:rsid w:val="008244F4"/>
    <w:rsid w:val="00824EC3"/>
    <w:rsid w:val="0082726B"/>
    <w:rsid w:val="00830DE8"/>
    <w:rsid w:val="00833585"/>
    <w:rsid w:val="00833DE4"/>
    <w:rsid w:val="00834906"/>
    <w:rsid w:val="008359D2"/>
    <w:rsid w:val="00836F83"/>
    <w:rsid w:val="00840765"/>
    <w:rsid w:val="00841134"/>
    <w:rsid w:val="00842CD7"/>
    <w:rsid w:val="00843C24"/>
    <w:rsid w:val="00843FA7"/>
    <w:rsid w:val="0084429A"/>
    <w:rsid w:val="00850B68"/>
    <w:rsid w:val="00851238"/>
    <w:rsid w:val="00852280"/>
    <w:rsid w:val="00852B04"/>
    <w:rsid w:val="00852C8E"/>
    <w:rsid w:val="00853494"/>
    <w:rsid w:val="0085430E"/>
    <w:rsid w:val="00855EE9"/>
    <w:rsid w:val="00855FEF"/>
    <w:rsid w:val="008564B0"/>
    <w:rsid w:val="008572C1"/>
    <w:rsid w:val="00857550"/>
    <w:rsid w:val="0085761E"/>
    <w:rsid w:val="008607A1"/>
    <w:rsid w:val="00860963"/>
    <w:rsid w:val="00861D7E"/>
    <w:rsid w:val="0086226C"/>
    <w:rsid w:val="00862B10"/>
    <w:rsid w:val="008630EA"/>
    <w:rsid w:val="008635B3"/>
    <w:rsid w:val="00863697"/>
    <w:rsid w:val="00863A5E"/>
    <w:rsid w:val="00863B35"/>
    <w:rsid w:val="00864747"/>
    <w:rsid w:val="00867645"/>
    <w:rsid w:val="008676D2"/>
    <w:rsid w:val="008701E1"/>
    <w:rsid w:val="0087277E"/>
    <w:rsid w:val="00872DD7"/>
    <w:rsid w:val="00875F4C"/>
    <w:rsid w:val="00881B9B"/>
    <w:rsid w:val="00882511"/>
    <w:rsid w:val="00883074"/>
    <w:rsid w:val="00883647"/>
    <w:rsid w:val="00886CA4"/>
    <w:rsid w:val="0088738A"/>
    <w:rsid w:val="0089088D"/>
    <w:rsid w:val="00890D9E"/>
    <w:rsid w:val="00891EE0"/>
    <w:rsid w:val="00893266"/>
    <w:rsid w:val="00894D60"/>
    <w:rsid w:val="008950BB"/>
    <w:rsid w:val="00896D78"/>
    <w:rsid w:val="008979A1"/>
    <w:rsid w:val="00897C5C"/>
    <w:rsid w:val="008A0E16"/>
    <w:rsid w:val="008A2A49"/>
    <w:rsid w:val="008A33B8"/>
    <w:rsid w:val="008A33CD"/>
    <w:rsid w:val="008A3B80"/>
    <w:rsid w:val="008A3D8E"/>
    <w:rsid w:val="008A3DD0"/>
    <w:rsid w:val="008A3E41"/>
    <w:rsid w:val="008A4294"/>
    <w:rsid w:val="008A50A2"/>
    <w:rsid w:val="008A50D1"/>
    <w:rsid w:val="008A5201"/>
    <w:rsid w:val="008A52C2"/>
    <w:rsid w:val="008A5EFD"/>
    <w:rsid w:val="008A6249"/>
    <w:rsid w:val="008A6A45"/>
    <w:rsid w:val="008A7EB5"/>
    <w:rsid w:val="008B48D0"/>
    <w:rsid w:val="008B5A70"/>
    <w:rsid w:val="008B65DE"/>
    <w:rsid w:val="008B6CE2"/>
    <w:rsid w:val="008C057D"/>
    <w:rsid w:val="008C0CDB"/>
    <w:rsid w:val="008C199B"/>
    <w:rsid w:val="008C2411"/>
    <w:rsid w:val="008C345A"/>
    <w:rsid w:val="008C3CA6"/>
    <w:rsid w:val="008C3F2F"/>
    <w:rsid w:val="008C4680"/>
    <w:rsid w:val="008C4877"/>
    <w:rsid w:val="008C52E7"/>
    <w:rsid w:val="008C7045"/>
    <w:rsid w:val="008C7EC4"/>
    <w:rsid w:val="008D0632"/>
    <w:rsid w:val="008D07F0"/>
    <w:rsid w:val="008D121B"/>
    <w:rsid w:val="008D294D"/>
    <w:rsid w:val="008D2EDD"/>
    <w:rsid w:val="008D2F5B"/>
    <w:rsid w:val="008D3FB0"/>
    <w:rsid w:val="008D4452"/>
    <w:rsid w:val="008D526B"/>
    <w:rsid w:val="008D55F7"/>
    <w:rsid w:val="008D562F"/>
    <w:rsid w:val="008D5E06"/>
    <w:rsid w:val="008D6D77"/>
    <w:rsid w:val="008D6DDA"/>
    <w:rsid w:val="008D7200"/>
    <w:rsid w:val="008E4317"/>
    <w:rsid w:val="008E6A91"/>
    <w:rsid w:val="008E6AE7"/>
    <w:rsid w:val="008E78DA"/>
    <w:rsid w:val="008F220F"/>
    <w:rsid w:val="008F5FB9"/>
    <w:rsid w:val="008F6448"/>
    <w:rsid w:val="009001C8"/>
    <w:rsid w:val="00901213"/>
    <w:rsid w:val="0090125D"/>
    <w:rsid w:val="00901E42"/>
    <w:rsid w:val="00902143"/>
    <w:rsid w:val="009029A9"/>
    <w:rsid w:val="00905818"/>
    <w:rsid w:val="00905FEF"/>
    <w:rsid w:val="0091053F"/>
    <w:rsid w:val="00910B5F"/>
    <w:rsid w:val="00911765"/>
    <w:rsid w:val="00913175"/>
    <w:rsid w:val="00920649"/>
    <w:rsid w:val="00920BA1"/>
    <w:rsid w:val="00920F3F"/>
    <w:rsid w:val="0092273E"/>
    <w:rsid w:val="00922F4D"/>
    <w:rsid w:val="00922F73"/>
    <w:rsid w:val="00925392"/>
    <w:rsid w:val="009272CA"/>
    <w:rsid w:val="00930263"/>
    <w:rsid w:val="00933045"/>
    <w:rsid w:val="00934674"/>
    <w:rsid w:val="0093767A"/>
    <w:rsid w:val="009378B7"/>
    <w:rsid w:val="009409AF"/>
    <w:rsid w:val="00940B6C"/>
    <w:rsid w:val="009425BF"/>
    <w:rsid w:val="00943566"/>
    <w:rsid w:val="00943AAF"/>
    <w:rsid w:val="00943CE1"/>
    <w:rsid w:val="00945E29"/>
    <w:rsid w:val="009474E1"/>
    <w:rsid w:val="00947AFC"/>
    <w:rsid w:val="009509F4"/>
    <w:rsid w:val="00951D01"/>
    <w:rsid w:val="00951EC6"/>
    <w:rsid w:val="00952266"/>
    <w:rsid w:val="00954BFF"/>
    <w:rsid w:val="00956882"/>
    <w:rsid w:val="0095797D"/>
    <w:rsid w:val="00957EBA"/>
    <w:rsid w:val="00961203"/>
    <w:rsid w:val="0096123F"/>
    <w:rsid w:val="00962991"/>
    <w:rsid w:val="00963024"/>
    <w:rsid w:val="0096459C"/>
    <w:rsid w:val="00967A85"/>
    <w:rsid w:val="00970497"/>
    <w:rsid w:val="0097051B"/>
    <w:rsid w:val="009719C8"/>
    <w:rsid w:val="00971FBD"/>
    <w:rsid w:val="00973372"/>
    <w:rsid w:val="00974CEF"/>
    <w:rsid w:val="0097512B"/>
    <w:rsid w:val="0098012F"/>
    <w:rsid w:val="00980474"/>
    <w:rsid w:val="00981871"/>
    <w:rsid w:val="00981B1F"/>
    <w:rsid w:val="00982D2C"/>
    <w:rsid w:val="00982EEB"/>
    <w:rsid w:val="00984406"/>
    <w:rsid w:val="0098516B"/>
    <w:rsid w:val="0098516E"/>
    <w:rsid w:val="009868E9"/>
    <w:rsid w:val="00986F99"/>
    <w:rsid w:val="00990D5A"/>
    <w:rsid w:val="00991099"/>
    <w:rsid w:val="00992790"/>
    <w:rsid w:val="009931E4"/>
    <w:rsid w:val="00993C50"/>
    <w:rsid w:val="00994655"/>
    <w:rsid w:val="0099500B"/>
    <w:rsid w:val="00995C93"/>
    <w:rsid w:val="00995E2E"/>
    <w:rsid w:val="009968D2"/>
    <w:rsid w:val="00996B4F"/>
    <w:rsid w:val="00996E20"/>
    <w:rsid w:val="009976AD"/>
    <w:rsid w:val="0099786E"/>
    <w:rsid w:val="009A1565"/>
    <w:rsid w:val="009A3EB4"/>
    <w:rsid w:val="009A6375"/>
    <w:rsid w:val="009A6C2F"/>
    <w:rsid w:val="009A799D"/>
    <w:rsid w:val="009B01B7"/>
    <w:rsid w:val="009B0408"/>
    <w:rsid w:val="009B1434"/>
    <w:rsid w:val="009B1BE0"/>
    <w:rsid w:val="009B1F7C"/>
    <w:rsid w:val="009B2572"/>
    <w:rsid w:val="009B2A8C"/>
    <w:rsid w:val="009B2D63"/>
    <w:rsid w:val="009B4670"/>
    <w:rsid w:val="009B5E96"/>
    <w:rsid w:val="009B66F9"/>
    <w:rsid w:val="009B7DDB"/>
    <w:rsid w:val="009C30FD"/>
    <w:rsid w:val="009C3B13"/>
    <w:rsid w:val="009C4DB2"/>
    <w:rsid w:val="009C7D7B"/>
    <w:rsid w:val="009D3A01"/>
    <w:rsid w:val="009D595D"/>
    <w:rsid w:val="009D6DD0"/>
    <w:rsid w:val="009D6E17"/>
    <w:rsid w:val="009E0054"/>
    <w:rsid w:val="009E0A4A"/>
    <w:rsid w:val="009E2409"/>
    <w:rsid w:val="009E3C4B"/>
    <w:rsid w:val="009E4901"/>
    <w:rsid w:val="009E4A64"/>
    <w:rsid w:val="009E4BB0"/>
    <w:rsid w:val="009E59B9"/>
    <w:rsid w:val="009E5DD6"/>
    <w:rsid w:val="009E72F0"/>
    <w:rsid w:val="009E7795"/>
    <w:rsid w:val="009F053B"/>
    <w:rsid w:val="009F075F"/>
    <w:rsid w:val="009F142C"/>
    <w:rsid w:val="009F3023"/>
    <w:rsid w:val="009F343C"/>
    <w:rsid w:val="009F4A44"/>
    <w:rsid w:val="009F5033"/>
    <w:rsid w:val="009F752C"/>
    <w:rsid w:val="00A0033D"/>
    <w:rsid w:val="00A012B5"/>
    <w:rsid w:val="00A01316"/>
    <w:rsid w:val="00A01C5F"/>
    <w:rsid w:val="00A02531"/>
    <w:rsid w:val="00A0568B"/>
    <w:rsid w:val="00A05F3D"/>
    <w:rsid w:val="00A1042F"/>
    <w:rsid w:val="00A11985"/>
    <w:rsid w:val="00A139AC"/>
    <w:rsid w:val="00A1455A"/>
    <w:rsid w:val="00A14FB1"/>
    <w:rsid w:val="00A156FE"/>
    <w:rsid w:val="00A15ACB"/>
    <w:rsid w:val="00A210AF"/>
    <w:rsid w:val="00A24315"/>
    <w:rsid w:val="00A24742"/>
    <w:rsid w:val="00A256C3"/>
    <w:rsid w:val="00A263CA"/>
    <w:rsid w:val="00A268AE"/>
    <w:rsid w:val="00A27CB8"/>
    <w:rsid w:val="00A329C1"/>
    <w:rsid w:val="00A333A0"/>
    <w:rsid w:val="00A3654C"/>
    <w:rsid w:val="00A40163"/>
    <w:rsid w:val="00A40C90"/>
    <w:rsid w:val="00A40CE4"/>
    <w:rsid w:val="00A41473"/>
    <w:rsid w:val="00A44302"/>
    <w:rsid w:val="00A47E59"/>
    <w:rsid w:val="00A50E10"/>
    <w:rsid w:val="00A51A53"/>
    <w:rsid w:val="00A54416"/>
    <w:rsid w:val="00A54C9F"/>
    <w:rsid w:val="00A562D4"/>
    <w:rsid w:val="00A57D1D"/>
    <w:rsid w:val="00A61C58"/>
    <w:rsid w:val="00A64750"/>
    <w:rsid w:val="00A656BA"/>
    <w:rsid w:val="00A658A3"/>
    <w:rsid w:val="00A66619"/>
    <w:rsid w:val="00A67FA3"/>
    <w:rsid w:val="00A70BCC"/>
    <w:rsid w:val="00A72307"/>
    <w:rsid w:val="00A73C90"/>
    <w:rsid w:val="00A74511"/>
    <w:rsid w:val="00A74565"/>
    <w:rsid w:val="00A74BF9"/>
    <w:rsid w:val="00A76174"/>
    <w:rsid w:val="00A77560"/>
    <w:rsid w:val="00A8042D"/>
    <w:rsid w:val="00A809B1"/>
    <w:rsid w:val="00A82D1C"/>
    <w:rsid w:val="00A8302C"/>
    <w:rsid w:val="00A85EFD"/>
    <w:rsid w:val="00A86061"/>
    <w:rsid w:val="00A8613C"/>
    <w:rsid w:val="00A86ABD"/>
    <w:rsid w:val="00A86F7B"/>
    <w:rsid w:val="00A91F5E"/>
    <w:rsid w:val="00A92E53"/>
    <w:rsid w:val="00A93822"/>
    <w:rsid w:val="00A948C3"/>
    <w:rsid w:val="00A9586C"/>
    <w:rsid w:val="00A961D9"/>
    <w:rsid w:val="00AA0272"/>
    <w:rsid w:val="00AA0E66"/>
    <w:rsid w:val="00AA316B"/>
    <w:rsid w:val="00AA32F2"/>
    <w:rsid w:val="00AA56AF"/>
    <w:rsid w:val="00AA5FB7"/>
    <w:rsid w:val="00AA63BA"/>
    <w:rsid w:val="00AA75EB"/>
    <w:rsid w:val="00AA7BA7"/>
    <w:rsid w:val="00AB0D40"/>
    <w:rsid w:val="00AB15B4"/>
    <w:rsid w:val="00AB22C0"/>
    <w:rsid w:val="00AB2309"/>
    <w:rsid w:val="00AB52A9"/>
    <w:rsid w:val="00AB7BE0"/>
    <w:rsid w:val="00AC130C"/>
    <w:rsid w:val="00AC4636"/>
    <w:rsid w:val="00AC628B"/>
    <w:rsid w:val="00AD012F"/>
    <w:rsid w:val="00AD3B78"/>
    <w:rsid w:val="00AE1816"/>
    <w:rsid w:val="00AE2505"/>
    <w:rsid w:val="00AE2A94"/>
    <w:rsid w:val="00AE318A"/>
    <w:rsid w:val="00AE3749"/>
    <w:rsid w:val="00AE375D"/>
    <w:rsid w:val="00AE509B"/>
    <w:rsid w:val="00AE5CF5"/>
    <w:rsid w:val="00AE6331"/>
    <w:rsid w:val="00AE6550"/>
    <w:rsid w:val="00AE698F"/>
    <w:rsid w:val="00AE7A65"/>
    <w:rsid w:val="00AF0874"/>
    <w:rsid w:val="00AF0BBA"/>
    <w:rsid w:val="00AF1C22"/>
    <w:rsid w:val="00AF1F56"/>
    <w:rsid w:val="00AF350A"/>
    <w:rsid w:val="00AF3F9A"/>
    <w:rsid w:val="00AF4A37"/>
    <w:rsid w:val="00AF4D1D"/>
    <w:rsid w:val="00AF58D4"/>
    <w:rsid w:val="00AF5A56"/>
    <w:rsid w:val="00AF6DA4"/>
    <w:rsid w:val="00B003C3"/>
    <w:rsid w:val="00B02027"/>
    <w:rsid w:val="00B02806"/>
    <w:rsid w:val="00B02FFB"/>
    <w:rsid w:val="00B03048"/>
    <w:rsid w:val="00B03F03"/>
    <w:rsid w:val="00B044AA"/>
    <w:rsid w:val="00B04878"/>
    <w:rsid w:val="00B04BAF"/>
    <w:rsid w:val="00B05A45"/>
    <w:rsid w:val="00B05DE3"/>
    <w:rsid w:val="00B06815"/>
    <w:rsid w:val="00B06AFA"/>
    <w:rsid w:val="00B07D36"/>
    <w:rsid w:val="00B07DB7"/>
    <w:rsid w:val="00B10D7E"/>
    <w:rsid w:val="00B12719"/>
    <w:rsid w:val="00B13926"/>
    <w:rsid w:val="00B13FD0"/>
    <w:rsid w:val="00B159CF"/>
    <w:rsid w:val="00B16319"/>
    <w:rsid w:val="00B23C2B"/>
    <w:rsid w:val="00B24868"/>
    <w:rsid w:val="00B261D9"/>
    <w:rsid w:val="00B269FA"/>
    <w:rsid w:val="00B2742A"/>
    <w:rsid w:val="00B27B1A"/>
    <w:rsid w:val="00B3110D"/>
    <w:rsid w:val="00B315A7"/>
    <w:rsid w:val="00B3198A"/>
    <w:rsid w:val="00B31ADD"/>
    <w:rsid w:val="00B31D54"/>
    <w:rsid w:val="00B31FC9"/>
    <w:rsid w:val="00B32C89"/>
    <w:rsid w:val="00B3467C"/>
    <w:rsid w:val="00B3599E"/>
    <w:rsid w:val="00B35C5F"/>
    <w:rsid w:val="00B360F7"/>
    <w:rsid w:val="00B36726"/>
    <w:rsid w:val="00B36B02"/>
    <w:rsid w:val="00B40922"/>
    <w:rsid w:val="00B41DF3"/>
    <w:rsid w:val="00B43C6A"/>
    <w:rsid w:val="00B43CCF"/>
    <w:rsid w:val="00B46910"/>
    <w:rsid w:val="00B4698D"/>
    <w:rsid w:val="00B5328C"/>
    <w:rsid w:val="00B5353C"/>
    <w:rsid w:val="00B537CB"/>
    <w:rsid w:val="00B540EB"/>
    <w:rsid w:val="00B560EE"/>
    <w:rsid w:val="00B56B22"/>
    <w:rsid w:val="00B5774C"/>
    <w:rsid w:val="00B618AF"/>
    <w:rsid w:val="00B61AAF"/>
    <w:rsid w:val="00B6405A"/>
    <w:rsid w:val="00B645F0"/>
    <w:rsid w:val="00B65FAA"/>
    <w:rsid w:val="00B67A65"/>
    <w:rsid w:val="00B70D72"/>
    <w:rsid w:val="00B70EE2"/>
    <w:rsid w:val="00B71651"/>
    <w:rsid w:val="00B72091"/>
    <w:rsid w:val="00B72523"/>
    <w:rsid w:val="00B72DD5"/>
    <w:rsid w:val="00B77348"/>
    <w:rsid w:val="00B800AF"/>
    <w:rsid w:val="00B80179"/>
    <w:rsid w:val="00B83851"/>
    <w:rsid w:val="00B83A5E"/>
    <w:rsid w:val="00B841B4"/>
    <w:rsid w:val="00B8429A"/>
    <w:rsid w:val="00B85280"/>
    <w:rsid w:val="00B85FB4"/>
    <w:rsid w:val="00B919BE"/>
    <w:rsid w:val="00B9275D"/>
    <w:rsid w:val="00B92A5E"/>
    <w:rsid w:val="00B92D47"/>
    <w:rsid w:val="00B96EA0"/>
    <w:rsid w:val="00BA075E"/>
    <w:rsid w:val="00BA10DD"/>
    <w:rsid w:val="00BA420B"/>
    <w:rsid w:val="00BA42C1"/>
    <w:rsid w:val="00BA46CC"/>
    <w:rsid w:val="00BA531C"/>
    <w:rsid w:val="00BA568F"/>
    <w:rsid w:val="00BA77E5"/>
    <w:rsid w:val="00BA7FDD"/>
    <w:rsid w:val="00BB1173"/>
    <w:rsid w:val="00BB15B7"/>
    <w:rsid w:val="00BB18A2"/>
    <w:rsid w:val="00BB3867"/>
    <w:rsid w:val="00BB405D"/>
    <w:rsid w:val="00BB5FCF"/>
    <w:rsid w:val="00BB6128"/>
    <w:rsid w:val="00BB6675"/>
    <w:rsid w:val="00BB6F9B"/>
    <w:rsid w:val="00BB7A3A"/>
    <w:rsid w:val="00BB7EFA"/>
    <w:rsid w:val="00BC1FD2"/>
    <w:rsid w:val="00BC2279"/>
    <w:rsid w:val="00BC278A"/>
    <w:rsid w:val="00BC346A"/>
    <w:rsid w:val="00BC52F1"/>
    <w:rsid w:val="00BC7C35"/>
    <w:rsid w:val="00BD11FB"/>
    <w:rsid w:val="00BD2BCD"/>
    <w:rsid w:val="00BD3DB6"/>
    <w:rsid w:val="00BD414B"/>
    <w:rsid w:val="00BD4703"/>
    <w:rsid w:val="00BD5707"/>
    <w:rsid w:val="00BD5975"/>
    <w:rsid w:val="00BD5F4C"/>
    <w:rsid w:val="00BD60E7"/>
    <w:rsid w:val="00BD6506"/>
    <w:rsid w:val="00BD6613"/>
    <w:rsid w:val="00BE0C5A"/>
    <w:rsid w:val="00BE0D02"/>
    <w:rsid w:val="00BE1FE3"/>
    <w:rsid w:val="00BE29B4"/>
    <w:rsid w:val="00BE7AF0"/>
    <w:rsid w:val="00BE7DDF"/>
    <w:rsid w:val="00BF102B"/>
    <w:rsid w:val="00BF1496"/>
    <w:rsid w:val="00BF3230"/>
    <w:rsid w:val="00BF4626"/>
    <w:rsid w:val="00BF50DE"/>
    <w:rsid w:val="00BF5796"/>
    <w:rsid w:val="00BF5F46"/>
    <w:rsid w:val="00BF7039"/>
    <w:rsid w:val="00BF7181"/>
    <w:rsid w:val="00C010D9"/>
    <w:rsid w:val="00C01DDF"/>
    <w:rsid w:val="00C02180"/>
    <w:rsid w:val="00C03B31"/>
    <w:rsid w:val="00C04979"/>
    <w:rsid w:val="00C05D87"/>
    <w:rsid w:val="00C071C3"/>
    <w:rsid w:val="00C105A9"/>
    <w:rsid w:val="00C13006"/>
    <w:rsid w:val="00C143CF"/>
    <w:rsid w:val="00C14948"/>
    <w:rsid w:val="00C1621D"/>
    <w:rsid w:val="00C21629"/>
    <w:rsid w:val="00C22735"/>
    <w:rsid w:val="00C30A66"/>
    <w:rsid w:val="00C3373F"/>
    <w:rsid w:val="00C36BA7"/>
    <w:rsid w:val="00C374CE"/>
    <w:rsid w:val="00C419D8"/>
    <w:rsid w:val="00C42B12"/>
    <w:rsid w:val="00C43E02"/>
    <w:rsid w:val="00C44065"/>
    <w:rsid w:val="00C47583"/>
    <w:rsid w:val="00C47B2C"/>
    <w:rsid w:val="00C47B45"/>
    <w:rsid w:val="00C5039B"/>
    <w:rsid w:val="00C50927"/>
    <w:rsid w:val="00C5117C"/>
    <w:rsid w:val="00C51977"/>
    <w:rsid w:val="00C52284"/>
    <w:rsid w:val="00C522EC"/>
    <w:rsid w:val="00C53D12"/>
    <w:rsid w:val="00C55799"/>
    <w:rsid w:val="00C604EC"/>
    <w:rsid w:val="00C624A2"/>
    <w:rsid w:val="00C62701"/>
    <w:rsid w:val="00C62710"/>
    <w:rsid w:val="00C62999"/>
    <w:rsid w:val="00C644DC"/>
    <w:rsid w:val="00C65794"/>
    <w:rsid w:val="00C66A24"/>
    <w:rsid w:val="00C66EFA"/>
    <w:rsid w:val="00C66F98"/>
    <w:rsid w:val="00C67D12"/>
    <w:rsid w:val="00C71106"/>
    <w:rsid w:val="00C73576"/>
    <w:rsid w:val="00C73DAE"/>
    <w:rsid w:val="00C7434E"/>
    <w:rsid w:val="00C76971"/>
    <w:rsid w:val="00C8026F"/>
    <w:rsid w:val="00C821B2"/>
    <w:rsid w:val="00C8331F"/>
    <w:rsid w:val="00C86AA3"/>
    <w:rsid w:val="00C86B1B"/>
    <w:rsid w:val="00C87E07"/>
    <w:rsid w:val="00C90504"/>
    <w:rsid w:val="00C90E0E"/>
    <w:rsid w:val="00C91E86"/>
    <w:rsid w:val="00C92110"/>
    <w:rsid w:val="00C923A7"/>
    <w:rsid w:val="00C92C41"/>
    <w:rsid w:val="00C92CF6"/>
    <w:rsid w:val="00C93395"/>
    <w:rsid w:val="00C936C6"/>
    <w:rsid w:val="00C9390A"/>
    <w:rsid w:val="00C93B97"/>
    <w:rsid w:val="00C95A48"/>
    <w:rsid w:val="00C95FCE"/>
    <w:rsid w:val="00C96974"/>
    <w:rsid w:val="00C979B6"/>
    <w:rsid w:val="00CA05F2"/>
    <w:rsid w:val="00CA19AE"/>
    <w:rsid w:val="00CA1DE0"/>
    <w:rsid w:val="00CA2334"/>
    <w:rsid w:val="00CA480A"/>
    <w:rsid w:val="00CA784A"/>
    <w:rsid w:val="00CA7C7F"/>
    <w:rsid w:val="00CB14DC"/>
    <w:rsid w:val="00CB18B7"/>
    <w:rsid w:val="00CB1B41"/>
    <w:rsid w:val="00CB31E0"/>
    <w:rsid w:val="00CB568A"/>
    <w:rsid w:val="00CB68E2"/>
    <w:rsid w:val="00CC08DB"/>
    <w:rsid w:val="00CC14B3"/>
    <w:rsid w:val="00CC1DDC"/>
    <w:rsid w:val="00CC3C09"/>
    <w:rsid w:val="00CC4CA7"/>
    <w:rsid w:val="00CC6CBE"/>
    <w:rsid w:val="00CD17CA"/>
    <w:rsid w:val="00CD1B2C"/>
    <w:rsid w:val="00CD1F9A"/>
    <w:rsid w:val="00CD2354"/>
    <w:rsid w:val="00CD2696"/>
    <w:rsid w:val="00CD3183"/>
    <w:rsid w:val="00CD3220"/>
    <w:rsid w:val="00CD39FB"/>
    <w:rsid w:val="00CD71B2"/>
    <w:rsid w:val="00CD7E30"/>
    <w:rsid w:val="00CE0220"/>
    <w:rsid w:val="00CE0DE7"/>
    <w:rsid w:val="00CE1640"/>
    <w:rsid w:val="00CE25B1"/>
    <w:rsid w:val="00CE57A2"/>
    <w:rsid w:val="00CE58C0"/>
    <w:rsid w:val="00CE6698"/>
    <w:rsid w:val="00CF245A"/>
    <w:rsid w:val="00CF57D2"/>
    <w:rsid w:val="00CF656B"/>
    <w:rsid w:val="00CF7FE5"/>
    <w:rsid w:val="00D008DF"/>
    <w:rsid w:val="00D0114A"/>
    <w:rsid w:val="00D01EF0"/>
    <w:rsid w:val="00D02A73"/>
    <w:rsid w:val="00D04FEA"/>
    <w:rsid w:val="00D063E5"/>
    <w:rsid w:val="00D07531"/>
    <w:rsid w:val="00D07F55"/>
    <w:rsid w:val="00D1039A"/>
    <w:rsid w:val="00D10FEC"/>
    <w:rsid w:val="00D12554"/>
    <w:rsid w:val="00D12ABC"/>
    <w:rsid w:val="00D133E8"/>
    <w:rsid w:val="00D13A88"/>
    <w:rsid w:val="00D15701"/>
    <w:rsid w:val="00D162EA"/>
    <w:rsid w:val="00D2038E"/>
    <w:rsid w:val="00D21849"/>
    <w:rsid w:val="00D24064"/>
    <w:rsid w:val="00D24D10"/>
    <w:rsid w:val="00D2544A"/>
    <w:rsid w:val="00D25C21"/>
    <w:rsid w:val="00D26B02"/>
    <w:rsid w:val="00D27B46"/>
    <w:rsid w:val="00D32D43"/>
    <w:rsid w:val="00D3519D"/>
    <w:rsid w:val="00D35EE7"/>
    <w:rsid w:val="00D363B1"/>
    <w:rsid w:val="00D402C9"/>
    <w:rsid w:val="00D42B5E"/>
    <w:rsid w:val="00D4309D"/>
    <w:rsid w:val="00D43B60"/>
    <w:rsid w:val="00D44880"/>
    <w:rsid w:val="00D450D6"/>
    <w:rsid w:val="00D4518C"/>
    <w:rsid w:val="00D4721F"/>
    <w:rsid w:val="00D47757"/>
    <w:rsid w:val="00D50D16"/>
    <w:rsid w:val="00D51811"/>
    <w:rsid w:val="00D51F42"/>
    <w:rsid w:val="00D527EB"/>
    <w:rsid w:val="00D535FD"/>
    <w:rsid w:val="00D5785F"/>
    <w:rsid w:val="00D57E3E"/>
    <w:rsid w:val="00D613DB"/>
    <w:rsid w:val="00D647E0"/>
    <w:rsid w:val="00D65BD8"/>
    <w:rsid w:val="00D71CF5"/>
    <w:rsid w:val="00D720F3"/>
    <w:rsid w:val="00D73331"/>
    <w:rsid w:val="00D75F28"/>
    <w:rsid w:val="00D7677C"/>
    <w:rsid w:val="00D76A2D"/>
    <w:rsid w:val="00D77732"/>
    <w:rsid w:val="00D77E15"/>
    <w:rsid w:val="00D8011A"/>
    <w:rsid w:val="00D8125E"/>
    <w:rsid w:val="00D81738"/>
    <w:rsid w:val="00D81A64"/>
    <w:rsid w:val="00D82FC2"/>
    <w:rsid w:val="00D83776"/>
    <w:rsid w:val="00D853E0"/>
    <w:rsid w:val="00D85410"/>
    <w:rsid w:val="00D856D8"/>
    <w:rsid w:val="00D8598A"/>
    <w:rsid w:val="00D8733D"/>
    <w:rsid w:val="00D87D28"/>
    <w:rsid w:val="00D91E85"/>
    <w:rsid w:val="00D922C8"/>
    <w:rsid w:val="00D949E0"/>
    <w:rsid w:val="00D95EF6"/>
    <w:rsid w:val="00DA044C"/>
    <w:rsid w:val="00DA0AE9"/>
    <w:rsid w:val="00DA23B8"/>
    <w:rsid w:val="00DA34F7"/>
    <w:rsid w:val="00DA3DE1"/>
    <w:rsid w:val="00DA474B"/>
    <w:rsid w:val="00DA47D7"/>
    <w:rsid w:val="00DA48AB"/>
    <w:rsid w:val="00DA53AA"/>
    <w:rsid w:val="00DA60B6"/>
    <w:rsid w:val="00DA62A2"/>
    <w:rsid w:val="00DA62C6"/>
    <w:rsid w:val="00DB046C"/>
    <w:rsid w:val="00DB0F09"/>
    <w:rsid w:val="00DB24CB"/>
    <w:rsid w:val="00DB504B"/>
    <w:rsid w:val="00DC0DE6"/>
    <w:rsid w:val="00DC14BA"/>
    <w:rsid w:val="00DC1E2B"/>
    <w:rsid w:val="00DC2325"/>
    <w:rsid w:val="00DC2B0E"/>
    <w:rsid w:val="00DC34D3"/>
    <w:rsid w:val="00DC3D2C"/>
    <w:rsid w:val="00DC5DA0"/>
    <w:rsid w:val="00DC6D3C"/>
    <w:rsid w:val="00DD002E"/>
    <w:rsid w:val="00DD279A"/>
    <w:rsid w:val="00DD30A8"/>
    <w:rsid w:val="00DD3777"/>
    <w:rsid w:val="00DD4823"/>
    <w:rsid w:val="00DD574C"/>
    <w:rsid w:val="00DD663F"/>
    <w:rsid w:val="00DE14DB"/>
    <w:rsid w:val="00DE3336"/>
    <w:rsid w:val="00DE4B41"/>
    <w:rsid w:val="00DE4E59"/>
    <w:rsid w:val="00DE54DE"/>
    <w:rsid w:val="00DE6C59"/>
    <w:rsid w:val="00DF1AF5"/>
    <w:rsid w:val="00DF5013"/>
    <w:rsid w:val="00DF6064"/>
    <w:rsid w:val="00DF6DB2"/>
    <w:rsid w:val="00E0050B"/>
    <w:rsid w:val="00E00703"/>
    <w:rsid w:val="00E00EF6"/>
    <w:rsid w:val="00E03BDF"/>
    <w:rsid w:val="00E03E71"/>
    <w:rsid w:val="00E05E46"/>
    <w:rsid w:val="00E07350"/>
    <w:rsid w:val="00E111D4"/>
    <w:rsid w:val="00E118A2"/>
    <w:rsid w:val="00E1278E"/>
    <w:rsid w:val="00E13C57"/>
    <w:rsid w:val="00E13CB5"/>
    <w:rsid w:val="00E14304"/>
    <w:rsid w:val="00E157D1"/>
    <w:rsid w:val="00E16B36"/>
    <w:rsid w:val="00E174AE"/>
    <w:rsid w:val="00E2060A"/>
    <w:rsid w:val="00E21908"/>
    <w:rsid w:val="00E21D71"/>
    <w:rsid w:val="00E22D83"/>
    <w:rsid w:val="00E23A3B"/>
    <w:rsid w:val="00E251DD"/>
    <w:rsid w:val="00E25DB8"/>
    <w:rsid w:val="00E324A3"/>
    <w:rsid w:val="00E3345A"/>
    <w:rsid w:val="00E425DF"/>
    <w:rsid w:val="00E42726"/>
    <w:rsid w:val="00E42B86"/>
    <w:rsid w:val="00E4320A"/>
    <w:rsid w:val="00E441D0"/>
    <w:rsid w:val="00E45781"/>
    <w:rsid w:val="00E45F15"/>
    <w:rsid w:val="00E46B76"/>
    <w:rsid w:val="00E512AD"/>
    <w:rsid w:val="00E513EB"/>
    <w:rsid w:val="00E51451"/>
    <w:rsid w:val="00E51B7F"/>
    <w:rsid w:val="00E51EFF"/>
    <w:rsid w:val="00E52CA9"/>
    <w:rsid w:val="00E53B10"/>
    <w:rsid w:val="00E5547E"/>
    <w:rsid w:val="00E559E1"/>
    <w:rsid w:val="00E55D65"/>
    <w:rsid w:val="00E573A7"/>
    <w:rsid w:val="00E602CA"/>
    <w:rsid w:val="00E6150D"/>
    <w:rsid w:val="00E61E52"/>
    <w:rsid w:val="00E62F2A"/>
    <w:rsid w:val="00E632AB"/>
    <w:rsid w:val="00E65318"/>
    <w:rsid w:val="00E65676"/>
    <w:rsid w:val="00E672DA"/>
    <w:rsid w:val="00E67DBA"/>
    <w:rsid w:val="00E71F6C"/>
    <w:rsid w:val="00E73A5D"/>
    <w:rsid w:val="00E73BD6"/>
    <w:rsid w:val="00E73D5C"/>
    <w:rsid w:val="00E75187"/>
    <w:rsid w:val="00E776E0"/>
    <w:rsid w:val="00E82CCF"/>
    <w:rsid w:val="00E85575"/>
    <w:rsid w:val="00E87199"/>
    <w:rsid w:val="00E873DC"/>
    <w:rsid w:val="00E8745A"/>
    <w:rsid w:val="00E9005E"/>
    <w:rsid w:val="00E90F04"/>
    <w:rsid w:val="00E912A4"/>
    <w:rsid w:val="00E9168B"/>
    <w:rsid w:val="00E9425B"/>
    <w:rsid w:val="00E94FC8"/>
    <w:rsid w:val="00E9585C"/>
    <w:rsid w:val="00E9640A"/>
    <w:rsid w:val="00E97C03"/>
    <w:rsid w:val="00E97E32"/>
    <w:rsid w:val="00EA02A7"/>
    <w:rsid w:val="00EA04B1"/>
    <w:rsid w:val="00EA3012"/>
    <w:rsid w:val="00EA3517"/>
    <w:rsid w:val="00EA3637"/>
    <w:rsid w:val="00EB1C57"/>
    <w:rsid w:val="00EB2251"/>
    <w:rsid w:val="00EB29DA"/>
    <w:rsid w:val="00EB2C8E"/>
    <w:rsid w:val="00EB2FE6"/>
    <w:rsid w:val="00EB538A"/>
    <w:rsid w:val="00EB7754"/>
    <w:rsid w:val="00EC0310"/>
    <w:rsid w:val="00EC538B"/>
    <w:rsid w:val="00EC7DB3"/>
    <w:rsid w:val="00ED1270"/>
    <w:rsid w:val="00ED3F69"/>
    <w:rsid w:val="00ED43C0"/>
    <w:rsid w:val="00ED7779"/>
    <w:rsid w:val="00EE1E34"/>
    <w:rsid w:val="00EE1F3A"/>
    <w:rsid w:val="00EE32F5"/>
    <w:rsid w:val="00EE40EC"/>
    <w:rsid w:val="00EE561A"/>
    <w:rsid w:val="00EE7400"/>
    <w:rsid w:val="00EF1823"/>
    <w:rsid w:val="00EF1F05"/>
    <w:rsid w:val="00EF75DF"/>
    <w:rsid w:val="00F017BC"/>
    <w:rsid w:val="00F021A5"/>
    <w:rsid w:val="00F02CB3"/>
    <w:rsid w:val="00F06F1E"/>
    <w:rsid w:val="00F07F7B"/>
    <w:rsid w:val="00F1018B"/>
    <w:rsid w:val="00F10714"/>
    <w:rsid w:val="00F11DC0"/>
    <w:rsid w:val="00F1324B"/>
    <w:rsid w:val="00F13BF4"/>
    <w:rsid w:val="00F15721"/>
    <w:rsid w:val="00F1586E"/>
    <w:rsid w:val="00F15A19"/>
    <w:rsid w:val="00F16052"/>
    <w:rsid w:val="00F1745E"/>
    <w:rsid w:val="00F219AE"/>
    <w:rsid w:val="00F26D17"/>
    <w:rsid w:val="00F274BA"/>
    <w:rsid w:val="00F27ACB"/>
    <w:rsid w:val="00F27B20"/>
    <w:rsid w:val="00F30BCC"/>
    <w:rsid w:val="00F324D7"/>
    <w:rsid w:val="00F32C42"/>
    <w:rsid w:val="00F357B0"/>
    <w:rsid w:val="00F36A32"/>
    <w:rsid w:val="00F37A77"/>
    <w:rsid w:val="00F37BB2"/>
    <w:rsid w:val="00F401A6"/>
    <w:rsid w:val="00F42668"/>
    <w:rsid w:val="00F426D9"/>
    <w:rsid w:val="00F432FF"/>
    <w:rsid w:val="00F4342F"/>
    <w:rsid w:val="00F43830"/>
    <w:rsid w:val="00F438BB"/>
    <w:rsid w:val="00F4527C"/>
    <w:rsid w:val="00F47B83"/>
    <w:rsid w:val="00F521EC"/>
    <w:rsid w:val="00F53DF3"/>
    <w:rsid w:val="00F5430F"/>
    <w:rsid w:val="00F5775E"/>
    <w:rsid w:val="00F578FC"/>
    <w:rsid w:val="00F61514"/>
    <w:rsid w:val="00F63950"/>
    <w:rsid w:val="00F644C3"/>
    <w:rsid w:val="00F652E5"/>
    <w:rsid w:val="00F67181"/>
    <w:rsid w:val="00F67803"/>
    <w:rsid w:val="00F7080E"/>
    <w:rsid w:val="00F7111B"/>
    <w:rsid w:val="00F71B5A"/>
    <w:rsid w:val="00F725EB"/>
    <w:rsid w:val="00F72CEC"/>
    <w:rsid w:val="00F742CB"/>
    <w:rsid w:val="00F747A0"/>
    <w:rsid w:val="00F74F2F"/>
    <w:rsid w:val="00F7635C"/>
    <w:rsid w:val="00F7674A"/>
    <w:rsid w:val="00F83B6F"/>
    <w:rsid w:val="00F8435F"/>
    <w:rsid w:val="00F844BF"/>
    <w:rsid w:val="00F846AF"/>
    <w:rsid w:val="00F86A47"/>
    <w:rsid w:val="00F86B3D"/>
    <w:rsid w:val="00F872A6"/>
    <w:rsid w:val="00F87D6B"/>
    <w:rsid w:val="00F90DEF"/>
    <w:rsid w:val="00F9196B"/>
    <w:rsid w:val="00F93765"/>
    <w:rsid w:val="00F93FD3"/>
    <w:rsid w:val="00F944F7"/>
    <w:rsid w:val="00F9459E"/>
    <w:rsid w:val="00F95F99"/>
    <w:rsid w:val="00FA00DA"/>
    <w:rsid w:val="00FA0734"/>
    <w:rsid w:val="00FA09D3"/>
    <w:rsid w:val="00FA1530"/>
    <w:rsid w:val="00FA188B"/>
    <w:rsid w:val="00FA486D"/>
    <w:rsid w:val="00FA643B"/>
    <w:rsid w:val="00FB06FE"/>
    <w:rsid w:val="00FB0A97"/>
    <w:rsid w:val="00FB0F60"/>
    <w:rsid w:val="00FB150D"/>
    <w:rsid w:val="00FB159B"/>
    <w:rsid w:val="00FB27AB"/>
    <w:rsid w:val="00FB7BBA"/>
    <w:rsid w:val="00FC1EF1"/>
    <w:rsid w:val="00FC2AAC"/>
    <w:rsid w:val="00FC3887"/>
    <w:rsid w:val="00FC6F16"/>
    <w:rsid w:val="00FD1062"/>
    <w:rsid w:val="00FD1F35"/>
    <w:rsid w:val="00FD2982"/>
    <w:rsid w:val="00FD45BE"/>
    <w:rsid w:val="00FD4F94"/>
    <w:rsid w:val="00FD5BD4"/>
    <w:rsid w:val="00FD6BD7"/>
    <w:rsid w:val="00FE0790"/>
    <w:rsid w:val="00FE23C9"/>
    <w:rsid w:val="00FE2C05"/>
    <w:rsid w:val="00FE2CFA"/>
    <w:rsid w:val="00FE3452"/>
    <w:rsid w:val="00FF16ED"/>
    <w:rsid w:val="00FF1B19"/>
    <w:rsid w:val="00FF3FAB"/>
    <w:rsid w:val="00FF4334"/>
    <w:rsid w:val="00FF5AA8"/>
    <w:rsid w:val="00FF5C69"/>
    <w:rsid w:val="01615EA3"/>
    <w:rsid w:val="01F809A0"/>
    <w:rsid w:val="0265EA74"/>
    <w:rsid w:val="02710207"/>
    <w:rsid w:val="0276A3FE"/>
    <w:rsid w:val="02778BB1"/>
    <w:rsid w:val="0292C05C"/>
    <w:rsid w:val="03803D2D"/>
    <w:rsid w:val="03A53AF6"/>
    <w:rsid w:val="03B4366B"/>
    <w:rsid w:val="044BAFE7"/>
    <w:rsid w:val="04F498B1"/>
    <w:rsid w:val="056FEAEC"/>
    <w:rsid w:val="05EA2E8D"/>
    <w:rsid w:val="0763FBD8"/>
    <w:rsid w:val="076A88D6"/>
    <w:rsid w:val="07836F0E"/>
    <w:rsid w:val="07A201BC"/>
    <w:rsid w:val="07C49CE9"/>
    <w:rsid w:val="07C54FE2"/>
    <w:rsid w:val="083C140A"/>
    <w:rsid w:val="084C7703"/>
    <w:rsid w:val="08684743"/>
    <w:rsid w:val="09378CDD"/>
    <w:rsid w:val="09A56ED1"/>
    <w:rsid w:val="09F17F85"/>
    <w:rsid w:val="09F2CFD7"/>
    <w:rsid w:val="0A0077BF"/>
    <w:rsid w:val="0A3BD229"/>
    <w:rsid w:val="0BB57D5A"/>
    <w:rsid w:val="0BDAD1F2"/>
    <w:rsid w:val="0C6C77CB"/>
    <w:rsid w:val="0C734E08"/>
    <w:rsid w:val="0CC4C70B"/>
    <w:rsid w:val="0D3E1AA6"/>
    <w:rsid w:val="0DBF0D2D"/>
    <w:rsid w:val="0FCA2579"/>
    <w:rsid w:val="10C7D436"/>
    <w:rsid w:val="11578865"/>
    <w:rsid w:val="119808B6"/>
    <w:rsid w:val="12C18CF5"/>
    <w:rsid w:val="131560DB"/>
    <w:rsid w:val="1324644C"/>
    <w:rsid w:val="13A6E5AE"/>
    <w:rsid w:val="14002B74"/>
    <w:rsid w:val="1451851C"/>
    <w:rsid w:val="151EA232"/>
    <w:rsid w:val="156BE37C"/>
    <w:rsid w:val="16087F48"/>
    <w:rsid w:val="1688CFBF"/>
    <w:rsid w:val="17280136"/>
    <w:rsid w:val="17310DFC"/>
    <w:rsid w:val="17B7CF0E"/>
    <w:rsid w:val="17C6596C"/>
    <w:rsid w:val="180E24BE"/>
    <w:rsid w:val="18150F0B"/>
    <w:rsid w:val="182DA628"/>
    <w:rsid w:val="18323ACC"/>
    <w:rsid w:val="1867F5E3"/>
    <w:rsid w:val="19730083"/>
    <w:rsid w:val="199A7738"/>
    <w:rsid w:val="19AFB796"/>
    <w:rsid w:val="1A0DB6A0"/>
    <w:rsid w:val="1A418629"/>
    <w:rsid w:val="1AD3CECA"/>
    <w:rsid w:val="1AE89615"/>
    <w:rsid w:val="1B02409C"/>
    <w:rsid w:val="1BBC2558"/>
    <w:rsid w:val="1BFEB848"/>
    <w:rsid w:val="1C0EACE4"/>
    <w:rsid w:val="1C91805E"/>
    <w:rsid w:val="1C9ACBAD"/>
    <w:rsid w:val="1DEC9D84"/>
    <w:rsid w:val="1E36EF5F"/>
    <w:rsid w:val="1E59141A"/>
    <w:rsid w:val="1EA8A826"/>
    <w:rsid w:val="1EB9E9FE"/>
    <w:rsid w:val="1ED89928"/>
    <w:rsid w:val="1F0694A1"/>
    <w:rsid w:val="1FAFCA6B"/>
    <w:rsid w:val="1FF399C7"/>
    <w:rsid w:val="20094F9C"/>
    <w:rsid w:val="20296CDE"/>
    <w:rsid w:val="206327DB"/>
    <w:rsid w:val="20AB2535"/>
    <w:rsid w:val="21D48C2F"/>
    <w:rsid w:val="22DFCA7D"/>
    <w:rsid w:val="2346ED41"/>
    <w:rsid w:val="2557AAE9"/>
    <w:rsid w:val="260A77B8"/>
    <w:rsid w:val="26323AA1"/>
    <w:rsid w:val="2667078A"/>
    <w:rsid w:val="27133428"/>
    <w:rsid w:val="271707BB"/>
    <w:rsid w:val="27B5D0F4"/>
    <w:rsid w:val="2BF4DFAC"/>
    <w:rsid w:val="2BF912A9"/>
    <w:rsid w:val="2C2A19B6"/>
    <w:rsid w:val="2C4FC225"/>
    <w:rsid w:val="2C85A692"/>
    <w:rsid w:val="2C9ECC91"/>
    <w:rsid w:val="2D34F5A2"/>
    <w:rsid w:val="2D384509"/>
    <w:rsid w:val="2D6D804C"/>
    <w:rsid w:val="2D7D7AC4"/>
    <w:rsid w:val="2D99FE83"/>
    <w:rsid w:val="2DBC5A45"/>
    <w:rsid w:val="2DFDB351"/>
    <w:rsid w:val="2E023728"/>
    <w:rsid w:val="2E0FF971"/>
    <w:rsid w:val="2E8A1F76"/>
    <w:rsid w:val="2EC6B028"/>
    <w:rsid w:val="2F188E8A"/>
    <w:rsid w:val="2FEC50E1"/>
    <w:rsid w:val="30CF5412"/>
    <w:rsid w:val="32255860"/>
    <w:rsid w:val="32D3E080"/>
    <w:rsid w:val="32F95EF7"/>
    <w:rsid w:val="32F96BAA"/>
    <w:rsid w:val="33B07C89"/>
    <w:rsid w:val="3472DA2A"/>
    <w:rsid w:val="34CC240D"/>
    <w:rsid w:val="34D7128A"/>
    <w:rsid w:val="34FAFF85"/>
    <w:rsid w:val="35022520"/>
    <w:rsid w:val="356A6A1C"/>
    <w:rsid w:val="3599D730"/>
    <w:rsid w:val="35A347FE"/>
    <w:rsid w:val="36AAFF1A"/>
    <w:rsid w:val="36CFFE78"/>
    <w:rsid w:val="36E7BE99"/>
    <w:rsid w:val="36F735EC"/>
    <w:rsid w:val="37E9B407"/>
    <w:rsid w:val="389FEB06"/>
    <w:rsid w:val="39254817"/>
    <w:rsid w:val="394FA891"/>
    <w:rsid w:val="3978617A"/>
    <w:rsid w:val="3A69D66A"/>
    <w:rsid w:val="3AA0D656"/>
    <w:rsid w:val="3C4C58EB"/>
    <w:rsid w:val="3C9231B1"/>
    <w:rsid w:val="3CB730DD"/>
    <w:rsid w:val="3DBAC009"/>
    <w:rsid w:val="3E84BB1A"/>
    <w:rsid w:val="3EF2FE37"/>
    <w:rsid w:val="3F445DD4"/>
    <w:rsid w:val="3F479254"/>
    <w:rsid w:val="3F5493F6"/>
    <w:rsid w:val="3FE5F7C3"/>
    <w:rsid w:val="402BCA51"/>
    <w:rsid w:val="40B7E243"/>
    <w:rsid w:val="40DC968A"/>
    <w:rsid w:val="4105BBBD"/>
    <w:rsid w:val="4182A367"/>
    <w:rsid w:val="41F1F412"/>
    <w:rsid w:val="422F81DE"/>
    <w:rsid w:val="423D7924"/>
    <w:rsid w:val="425D494D"/>
    <w:rsid w:val="42679B6C"/>
    <w:rsid w:val="42796363"/>
    <w:rsid w:val="42CCF1EC"/>
    <w:rsid w:val="42E8A9FF"/>
    <w:rsid w:val="4423988D"/>
    <w:rsid w:val="4477A879"/>
    <w:rsid w:val="448F6939"/>
    <w:rsid w:val="4499495F"/>
    <w:rsid w:val="44AB20AD"/>
    <w:rsid w:val="44EA5366"/>
    <w:rsid w:val="455636E4"/>
    <w:rsid w:val="4675B8B9"/>
    <w:rsid w:val="46833D99"/>
    <w:rsid w:val="46853F36"/>
    <w:rsid w:val="47BF052A"/>
    <w:rsid w:val="49666334"/>
    <w:rsid w:val="49793D35"/>
    <w:rsid w:val="49D4C138"/>
    <w:rsid w:val="4A6D15B4"/>
    <w:rsid w:val="4A769619"/>
    <w:rsid w:val="4AC82E7C"/>
    <w:rsid w:val="4ACCF17B"/>
    <w:rsid w:val="4C299ED3"/>
    <w:rsid w:val="4CB74020"/>
    <w:rsid w:val="4CBBFD43"/>
    <w:rsid w:val="4CBDEA8D"/>
    <w:rsid w:val="4CF18960"/>
    <w:rsid w:val="4D458E71"/>
    <w:rsid w:val="4D60D472"/>
    <w:rsid w:val="4DA4BF92"/>
    <w:rsid w:val="4ECE1A35"/>
    <w:rsid w:val="4F2660DF"/>
    <w:rsid w:val="4F32F279"/>
    <w:rsid w:val="4F7740C4"/>
    <w:rsid w:val="50151794"/>
    <w:rsid w:val="5031A5EB"/>
    <w:rsid w:val="50462793"/>
    <w:rsid w:val="50695E12"/>
    <w:rsid w:val="50CBDA78"/>
    <w:rsid w:val="50CE3422"/>
    <w:rsid w:val="514D5A65"/>
    <w:rsid w:val="51705678"/>
    <w:rsid w:val="52AFD22B"/>
    <w:rsid w:val="52F789C9"/>
    <w:rsid w:val="53672CCA"/>
    <w:rsid w:val="53774689"/>
    <w:rsid w:val="53FC7744"/>
    <w:rsid w:val="54741A03"/>
    <w:rsid w:val="54CD21DA"/>
    <w:rsid w:val="56E3B9CA"/>
    <w:rsid w:val="576166D7"/>
    <w:rsid w:val="58370806"/>
    <w:rsid w:val="5892430D"/>
    <w:rsid w:val="5981FA41"/>
    <w:rsid w:val="5AB0379F"/>
    <w:rsid w:val="5B8C9424"/>
    <w:rsid w:val="5BDD12DD"/>
    <w:rsid w:val="5BE99D47"/>
    <w:rsid w:val="5C7298A8"/>
    <w:rsid w:val="5C79A5D3"/>
    <w:rsid w:val="5C8F22FB"/>
    <w:rsid w:val="5DF55479"/>
    <w:rsid w:val="5E002EBC"/>
    <w:rsid w:val="5E2AD914"/>
    <w:rsid w:val="5F390A43"/>
    <w:rsid w:val="5F913288"/>
    <w:rsid w:val="604C8D96"/>
    <w:rsid w:val="60F784E2"/>
    <w:rsid w:val="61189F63"/>
    <w:rsid w:val="612D256B"/>
    <w:rsid w:val="615C3A8B"/>
    <w:rsid w:val="6168FD9F"/>
    <w:rsid w:val="62317C0D"/>
    <w:rsid w:val="6258950B"/>
    <w:rsid w:val="6294B070"/>
    <w:rsid w:val="633DEEE9"/>
    <w:rsid w:val="637FA621"/>
    <w:rsid w:val="63AB93B7"/>
    <w:rsid w:val="64D1F700"/>
    <w:rsid w:val="64ED71AA"/>
    <w:rsid w:val="650387F0"/>
    <w:rsid w:val="65666CF5"/>
    <w:rsid w:val="66292E9E"/>
    <w:rsid w:val="675E9E74"/>
    <w:rsid w:val="6776464F"/>
    <w:rsid w:val="6794BDC2"/>
    <w:rsid w:val="67B201F6"/>
    <w:rsid w:val="67DF6EBC"/>
    <w:rsid w:val="68966F09"/>
    <w:rsid w:val="68C4EF0F"/>
    <w:rsid w:val="6A24E65A"/>
    <w:rsid w:val="6AAA2CE4"/>
    <w:rsid w:val="6AC6CB47"/>
    <w:rsid w:val="6AE07994"/>
    <w:rsid w:val="6B709EC1"/>
    <w:rsid w:val="6BCE5A86"/>
    <w:rsid w:val="6BD535C2"/>
    <w:rsid w:val="6D55AA21"/>
    <w:rsid w:val="6DBD6B8B"/>
    <w:rsid w:val="6F66E099"/>
    <w:rsid w:val="7008F719"/>
    <w:rsid w:val="706C4849"/>
    <w:rsid w:val="71CF966F"/>
    <w:rsid w:val="7259B748"/>
    <w:rsid w:val="72B4120D"/>
    <w:rsid w:val="73EC9329"/>
    <w:rsid w:val="74153EC3"/>
    <w:rsid w:val="7422CCE9"/>
    <w:rsid w:val="7461F226"/>
    <w:rsid w:val="74E3390A"/>
    <w:rsid w:val="74FEA87D"/>
    <w:rsid w:val="750B698F"/>
    <w:rsid w:val="75BBC335"/>
    <w:rsid w:val="75ED30C1"/>
    <w:rsid w:val="765D7753"/>
    <w:rsid w:val="76D28BD8"/>
    <w:rsid w:val="76D89F85"/>
    <w:rsid w:val="775BD0CF"/>
    <w:rsid w:val="77778B40"/>
    <w:rsid w:val="77B283E2"/>
    <w:rsid w:val="77F9A3DE"/>
    <w:rsid w:val="780E0A19"/>
    <w:rsid w:val="789563AF"/>
    <w:rsid w:val="78C87DB7"/>
    <w:rsid w:val="791D1096"/>
    <w:rsid w:val="796D4377"/>
    <w:rsid w:val="79D16165"/>
    <w:rsid w:val="79E63B82"/>
    <w:rsid w:val="7A23D8A2"/>
    <w:rsid w:val="7A259EAE"/>
    <w:rsid w:val="7AADE326"/>
    <w:rsid w:val="7ABE4B37"/>
    <w:rsid w:val="7AD350C8"/>
    <w:rsid w:val="7AE03702"/>
    <w:rsid w:val="7B7F6241"/>
    <w:rsid w:val="7BBB3CBA"/>
    <w:rsid w:val="7C4B6E5C"/>
    <w:rsid w:val="7C6A9DF1"/>
    <w:rsid w:val="7DB25F48"/>
    <w:rsid w:val="7DC29527"/>
    <w:rsid w:val="7DFE7D91"/>
    <w:rsid w:val="7E562F21"/>
    <w:rsid w:val="7E7689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49B77"/>
  <w15:chartTrackingRefBased/>
  <w15:docId w15:val="{B190B5F0-5B2C-4455-8F0F-2272A4514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3A0"/>
    <w:rPr>
      <w:color w:val="auto"/>
      <w:sz w:val="22"/>
    </w:rPr>
  </w:style>
  <w:style w:type="paragraph" w:styleId="Heading1">
    <w:name w:val="heading 1"/>
    <w:basedOn w:val="Normal"/>
    <w:next w:val="Normal"/>
    <w:link w:val="Heading1Char"/>
    <w:uiPriority w:val="9"/>
    <w:qFormat/>
    <w:rsid w:val="000F137E"/>
    <w:pPr>
      <w:keepNext/>
      <w:keepLines/>
      <w:numPr>
        <w:numId w:val="15"/>
      </w:numPr>
      <w:spacing w:before="600" w:after="240" w:line="240" w:lineRule="auto"/>
      <w:outlineLvl w:val="0"/>
    </w:pPr>
    <w:rPr>
      <w:b/>
      <w:bCs/>
      <w:caps/>
      <w:color w:val="1F4E79" w:themeColor="accent1" w:themeShade="80"/>
      <w:sz w:val="32"/>
    </w:rPr>
  </w:style>
  <w:style w:type="paragraph" w:styleId="Heading2">
    <w:name w:val="heading 2"/>
    <w:basedOn w:val="Heading1"/>
    <w:next w:val="Normal"/>
    <w:link w:val="Heading2Char"/>
    <w:uiPriority w:val="9"/>
    <w:unhideWhenUsed/>
    <w:qFormat/>
    <w:rsid w:val="002261FD"/>
    <w:pPr>
      <w:numPr>
        <w:ilvl w:val="1"/>
      </w:numPr>
      <w:spacing w:before="360" w:after="120"/>
      <w:outlineLvl w:val="1"/>
    </w:pPr>
    <w:rPr>
      <w:bCs w:val="0"/>
      <w:color w:val="2E74B5" w:themeColor="accent1" w:themeShade="BF"/>
      <w:sz w:val="28"/>
    </w:rPr>
  </w:style>
  <w:style w:type="paragraph" w:styleId="Heading3">
    <w:name w:val="heading 3"/>
    <w:basedOn w:val="Normal"/>
    <w:next w:val="Normal"/>
    <w:link w:val="Heading3Char"/>
    <w:uiPriority w:val="9"/>
    <w:unhideWhenUsed/>
    <w:qFormat/>
    <w:rsid w:val="008D5E06"/>
    <w:pPr>
      <w:keepNext/>
      <w:keepLines/>
      <w:numPr>
        <w:ilvl w:val="2"/>
        <w:numId w:val="15"/>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D5E06"/>
    <w:pPr>
      <w:keepNext/>
      <w:keepLines/>
      <w:numPr>
        <w:ilvl w:val="3"/>
        <w:numId w:val="1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D5E06"/>
    <w:pPr>
      <w:keepNext/>
      <w:keepLines/>
      <w:numPr>
        <w:ilvl w:val="4"/>
        <w:numId w:val="1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C2AAC"/>
    <w:pPr>
      <w:keepNext/>
      <w:keepLines/>
      <w:numPr>
        <w:ilvl w:val="5"/>
        <w:numId w:val="1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C2AAC"/>
    <w:pPr>
      <w:keepNext/>
      <w:keepLines/>
      <w:numPr>
        <w:ilvl w:val="6"/>
        <w:numId w:val="1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D5E06"/>
    <w:pPr>
      <w:keepNext/>
      <w:keepLines/>
      <w:numPr>
        <w:ilvl w:val="7"/>
        <w:numId w:val="15"/>
      </w:numPr>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D5E06"/>
    <w:pPr>
      <w:keepNext/>
      <w:keepLines/>
      <w:numPr>
        <w:ilvl w:val="8"/>
        <w:numId w:val="15"/>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37E"/>
    <w:rPr>
      <w:b/>
      <w:bCs/>
      <w:caps/>
      <w:color w:val="1F4E79" w:themeColor="accent1" w:themeShade="80"/>
      <w:sz w:val="32"/>
    </w:rPr>
  </w:style>
  <w:style w:type="character" w:customStyle="1" w:styleId="Heading2Char">
    <w:name w:val="Heading 2 Char"/>
    <w:basedOn w:val="DefaultParagraphFont"/>
    <w:link w:val="Heading2"/>
    <w:uiPriority w:val="9"/>
    <w:rsid w:val="002261FD"/>
    <w:rPr>
      <w:b/>
      <w:caps/>
      <w:color w:val="2E74B5" w:themeColor="accent1" w:themeShade="BF"/>
      <w:sz w:val="28"/>
    </w:rPr>
  </w:style>
  <w:style w:type="character" w:customStyle="1" w:styleId="Heading3Char">
    <w:name w:val="Heading 3 Char"/>
    <w:basedOn w:val="DefaultParagraphFont"/>
    <w:link w:val="Heading3"/>
    <w:uiPriority w:val="9"/>
    <w:rsid w:val="008D5E0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D5E06"/>
    <w:rPr>
      <w:rFonts w:asciiTheme="majorHAnsi" w:eastAsiaTheme="majorEastAsia" w:hAnsiTheme="majorHAnsi" w:cstheme="majorBidi"/>
      <w:i/>
      <w:iCs/>
      <w:color w:val="2E74B5" w:themeColor="accent1" w:themeShade="BF"/>
      <w:sz w:val="22"/>
    </w:rPr>
  </w:style>
  <w:style w:type="character" w:customStyle="1" w:styleId="Heading5Char">
    <w:name w:val="Heading 5 Char"/>
    <w:basedOn w:val="DefaultParagraphFont"/>
    <w:link w:val="Heading5"/>
    <w:uiPriority w:val="9"/>
    <w:semiHidden/>
    <w:rsid w:val="008D5E06"/>
    <w:rPr>
      <w:rFonts w:asciiTheme="majorHAnsi" w:eastAsiaTheme="majorEastAsia" w:hAnsiTheme="majorHAnsi" w:cstheme="majorBidi"/>
      <w:color w:val="2E74B5" w:themeColor="accent1" w:themeShade="BF"/>
      <w:sz w:val="22"/>
    </w:rPr>
  </w:style>
  <w:style w:type="character" w:customStyle="1" w:styleId="Heading6Char">
    <w:name w:val="Heading 6 Char"/>
    <w:basedOn w:val="DefaultParagraphFont"/>
    <w:link w:val="Heading6"/>
    <w:uiPriority w:val="9"/>
    <w:semiHidden/>
    <w:rsid w:val="005C2AAC"/>
    <w:rPr>
      <w:rFonts w:asciiTheme="majorHAnsi" w:eastAsiaTheme="majorEastAsia" w:hAnsiTheme="majorHAnsi" w:cstheme="majorBidi"/>
      <w:color w:val="1F4D78" w:themeColor="accent1" w:themeShade="7F"/>
      <w:sz w:val="22"/>
    </w:rPr>
  </w:style>
  <w:style w:type="character" w:customStyle="1" w:styleId="Heading7Char">
    <w:name w:val="Heading 7 Char"/>
    <w:basedOn w:val="DefaultParagraphFont"/>
    <w:link w:val="Heading7"/>
    <w:uiPriority w:val="9"/>
    <w:semiHidden/>
    <w:rsid w:val="005C2AAC"/>
    <w:rPr>
      <w:rFonts w:asciiTheme="majorHAnsi" w:eastAsiaTheme="majorEastAsia" w:hAnsiTheme="majorHAnsi" w:cstheme="majorBidi"/>
      <w:i/>
      <w:iCs/>
      <w:color w:val="1F4D78" w:themeColor="accent1" w:themeShade="7F"/>
      <w:sz w:val="22"/>
    </w:rPr>
  </w:style>
  <w:style w:type="character" w:customStyle="1" w:styleId="Heading8Char">
    <w:name w:val="Heading 8 Char"/>
    <w:basedOn w:val="DefaultParagraphFont"/>
    <w:link w:val="Heading8"/>
    <w:uiPriority w:val="9"/>
    <w:semiHidden/>
    <w:rsid w:val="008D5E06"/>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8D5E06"/>
    <w:rPr>
      <w:rFonts w:asciiTheme="majorHAnsi" w:eastAsiaTheme="majorEastAsia" w:hAnsiTheme="majorHAnsi" w:cstheme="majorBidi"/>
      <w:i/>
      <w:iCs/>
      <w:color w:val="272727" w:themeColor="text1" w:themeTint="D8"/>
      <w:sz w:val="22"/>
      <w:szCs w:val="21"/>
    </w:rPr>
  </w:style>
  <w:style w:type="paragraph" w:styleId="Title">
    <w:name w:val="Title"/>
    <w:basedOn w:val="Normal"/>
    <w:next w:val="Normal"/>
    <w:link w:val="TitleChar"/>
    <w:uiPriority w:val="1"/>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rPr>
  </w:style>
  <w:style w:type="character" w:customStyle="1" w:styleId="TitleChar">
    <w:name w:val="Title Char"/>
    <w:basedOn w:val="DefaultParagraphFont"/>
    <w:link w:val="Title"/>
    <w:uiPriority w:val="1"/>
    <w:rsid w:val="008D6D77"/>
    <w:rPr>
      <w:rFonts w:asciiTheme="majorHAnsi" w:eastAsiaTheme="majorEastAsia" w:hAnsiTheme="majorHAnsi" w:cstheme="majorBidi"/>
      <w:caps/>
      <w:color w:val="1F4E79" w:themeColor="accent1" w:themeShade="80"/>
      <w:kern w:val="28"/>
      <w:sz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2"/>
    <w:qFormat/>
    <w:rsid w:val="008D5E06"/>
    <w:pPr>
      <w:numPr>
        <w:ilvl w:val="1"/>
      </w:numPr>
      <w:pBdr>
        <w:left w:val="double" w:sz="18" w:space="4" w:color="1F4E79" w:themeColor="accent1" w:themeShade="80"/>
      </w:pBdr>
      <w:spacing w:before="80" w:after="0" w:line="280" w:lineRule="exact"/>
    </w:pPr>
    <w:rPr>
      <w:b/>
      <w:bCs/>
      <w:color w:val="2E74B5" w:themeColor="accent1" w:themeShade="BF"/>
      <w:sz w:val="24"/>
    </w:rPr>
  </w:style>
  <w:style w:type="character" w:customStyle="1" w:styleId="SubtitleChar">
    <w:name w:val="Subtitle Char"/>
    <w:basedOn w:val="DefaultParagraphFont"/>
    <w:link w:val="Subtitle"/>
    <w:uiPriority w:val="2"/>
    <w:rsid w:val="008D5E06"/>
    <w:rPr>
      <w:b/>
      <w:bCs/>
      <w:color w:val="2E74B5" w:themeColor="accent1" w:themeShade="BF"/>
      <w:sz w:val="24"/>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19"/>
    <w:rsid w:val="008D5E06"/>
    <w:pPr>
      <w:spacing w:after="160" w:line="264" w:lineRule="auto"/>
      <w:ind w:right="576"/>
    </w:pPr>
    <w:rPr>
      <w:i/>
      <w:iCs/>
      <w:color w:val="595959" w:themeColor="text1" w:themeTint="A6"/>
      <w:sz w:val="16"/>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1"/>
    <w:unhideWhenUsed/>
    <w:qFormat/>
    <w:pPr>
      <w:numPr>
        <w:numId w:val="7"/>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1E042A"/>
    <w:pPr>
      <w:spacing w:before="200" w:after="0" w:line="240" w:lineRule="auto"/>
      <w:ind w:left="-216"/>
      <w:contextualSpacing/>
    </w:pPr>
    <w:rPr>
      <w:rFonts w:asciiTheme="majorHAnsi" w:eastAsiaTheme="majorEastAsia" w:hAnsiTheme="majorHAnsi" w:cstheme="majorBidi"/>
      <w:noProof/>
      <w:color w:val="1F4E79" w:themeColor="accent1" w:themeShade="80"/>
      <w:sz w:val="20"/>
    </w:rPr>
  </w:style>
  <w:style w:type="character" w:customStyle="1" w:styleId="FooterChar">
    <w:name w:val="Footer Char"/>
    <w:basedOn w:val="DefaultParagraphFont"/>
    <w:link w:val="Footer"/>
    <w:uiPriority w:val="99"/>
    <w:rsid w:val="001E042A"/>
    <w:rPr>
      <w:rFonts w:asciiTheme="majorHAnsi" w:eastAsiaTheme="majorEastAsia" w:hAnsiTheme="majorHAnsi" w:cstheme="majorBidi"/>
      <w:noProof/>
      <w:color w:val="1F4E79" w:themeColor="accent1" w:themeShade="80"/>
      <w:sz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ScopeTable">
    <w:name w:val="Project Scope Table"/>
    <w:basedOn w:val="TableNormal"/>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character" w:styleId="IntenseEmphasis">
    <w:name w:val="Intense Emphasis"/>
    <w:basedOn w:val="DefaultParagraphFont"/>
    <w:uiPriority w:val="21"/>
    <w:semiHidden/>
    <w:unhideWhenUsed/>
    <w:qFormat/>
    <w:rsid w:val="008D5E06"/>
    <w:rPr>
      <w:i/>
      <w:iCs/>
      <w:color w:val="2E74B5" w:themeColor="accent1" w:themeShade="BF"/>
    </w:rPr>
  </w:style>
  <w:style w:type="paragraph" w:styleId="IntenseQuote">
    <w:name w:val="Intense Quote"/>
    <w:basedOn w:val="Normal"/>
    <w:next w:val="Normal"/>
    <w:link w:val="IntenseQuoteChar"/>
    <w:uiPriority w:val="30"/>
    <w:semiHidden/>
    <w:unhideWhenUsed/>
    <w:qFormat/>
    <w:rsid w:val="008D5E0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semiHidden/>
    <w:rsid w:val="008D5E06"/>
    <w:rPr>
      <w:i/>
      <w:iCs/>
      <w:color w:val="2E74B5" w:themeColor="accent1" w:themeShade="BF"/>
    </w:rPr>
  </w:style>
  <w:style w:type="character" w:styleId="IntenseReference">
    <w:name w:val="Intense Reference"/>
    <w:basedOn w:val="DefaultParagraphFont"/>
    <w:uiPriority w:val="32"/>
    <w:semiHidden/>
    <w:unhideWhenUsed/>
    <w:qFormat/>
    <w:rsid w:val="008D5E06"/>
    <w:rPr>
      <w:b/>
      <w:bCs/>
      <w:caps w:val="0"/>
      <w:smallCaps/>
      <w:color w:val="2E74B5" w:themeColor="accent1" w:themeShade="BF"/>
      <w:spacing w:val="5"/>
    </w:rPr>
  </w:style>
  <w:style w:type="paragraph" w:styleId="BlockText">
    <w:name w:val="Block Text"/>
    <w:basedOn w:val="Normal"/>
    <w:uiPriority w:val="99"/>
    <w:semiHidden/>
    <w:unhideWhenUsed/>
    <w:rsid w:val="008D5E06"/>
    <w:pPr>
      <w:pBdr>
        <w:top w:val="single" w:sz="2" w:space="10" w:color="2E74B5" w:themeColor="accent1" w:themeShade="BF"/>
        <w:left w:val="single" w:sz="2" w:space="10" w:color="2E74B5" w:themeColor="accent1" w:themeShade="BF"/>
        <w:bottom w:val="single" w:sz="2" w:space="10" w:color="2E74B5" w:themeColor="accent1" w:themeShade="BF"/>
        <w:right w:val="single" w:sz="2" w:space="10" w:color="2E74B5" w:themeColor="accent1" w:themeShade="BF"/>
      </w:pBdr>
      <w:ind w:left="1152" w:right="1152"/>
    </w:pPr>
    <w:rPr>
      <w:rFonts w:eastAsiaTheme="minorEastAsia"/>
      <w:i/>
      <w:iCs/>
      <w:color w:val="2E74B5" w:themeColor="accent1" w:themeShade="BF"/>
    </w:rPr>
  </w:style>
  <w:style w:type="character" w:styleId="Hyperlink">
    <w:name w:val="Hyperlink"/>
    <w:basedOn w:val="DefaultParagraphFont"/>
    <w:uiPriority w:val="99"/>
    <w:unhideWhenUsed/>
    <w:rsid w:val="008D5E06"/>
    <w:rPr>
      <w:color w:val="D7230D" w:themeColor="accent6" w:themeShade="BF"/>
      <w:u w:val="single"/>
    </w:rPr>
  </w:style>
  <w:style w:type="character" w:customStyle="1" w:styleId="UnresolvedMention1">
    <w:name w:val="Unresolved Mention1"/>
    <w:basedOn w:val="DefaultParagraphFont"/>
    <w:uiPriority w:val="99"/>
    <w:semiHidden/>
    <w:unhideWhenUsed/>
    <w:rsid w:val="008D5E06"/>
    <w:rPr>
      <w:color w:val="595959" w:themeColor="text1" w:themeTint="A6"/>
      <w:shd w:val="clear" w:color="auto" w:fill="E1DFDD"/>
    </w:rPr>
  </w:style>
  <w:style w:type="paragraph" w:styleId="ListNumber">
    <w:name w:val="List Number"/>
    <w:basedOn w:val="Normal"/>
    <w:uiPriority w:val="11"/>
    <w:rsid w:val="00704472"/>
    <w:pPr>
      <w:numPr>
        <w:numId w:val="8"/>
      </w:numPr>
      <w:contextualSpacing/>
    </w:pPr>
  </w:style>
  <w:style w:type="table" w:styleId="PlainTable4">
    <w:name w:val="Plain Table 4"/>
    <w:basedOn w:val="TableNormal"/>
    <w:uiPriority w:val="44"/>
    <w:rsid w:val="00083B37"/>
    <w:pPr>
      <w:spacing w:after="0" w:line="240" w:lineRule="auto"/>
    </w:p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C66EFA"/>
    <w:pPr>
      <w:spacing w:after="0" w:line="240" w:lineRule="auto"/>
    </w:pPr>
    <w:rPr>
      <w:rFonts w:eastAsiaTheme="minorEastAsia"/>
      <w:color w:val="auto"/>
      <w:sz w:val="22"/>
      <w:szCs w:val="22"/>
      <w:lang w:eastAsia="en-US"/>
    </w:rPr>
  </w:style>
  <w:style w:type="character" w:customStyle="1" w:styleId="NoSpacingChar">
    <w:name w:val="No Spacing Char"/>
    <w:basedOn w:val="DefaultParagraphFont"/>
    <w:link w:val="NoSpacing"/>
    <w:uiPriority w:val="1"/>
    <w:rsid w:val="00C66EFA"/>
    <w:rPr>
      <w:rFonts w:eastAsiaTheme="minorEastAsia"/>
      <w:color w:val="auto"/>
      <w:sz w:val="22"/>
      <w:szCs w:val="22"/>
      <w:lang w:eastAsia="en-US"/>
    </w:rPr>
  </w:style>
  <w:style w:type="paragraph" w:customStyle="1" w:styleId="paragraph">
    <w:name w:val="paragraph"/>
    <w:basedOn w:val="Normal"/>
    <w:rsid w:val="00C66EFA"/>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C66EFA"/>
  </w:style>
  <w:style w:type="character" w:customStyle="1" w:styleId="normaltextrun">
    <w:name w:val="normaltextrun"/>
    <w:basedOn w:val="DefaultParagraphFont"/>
    <w:rsid w:val="000F137E"/>
  </w:style>
  <w:style w:type="character" w:customStyle="1" w:styleId="spellingerror">
    <w:name w:val="spellingerror"/>
    <w:basedOn w:val="DefaultParagraphFont"/>
    <w:rsid w:val="000F137E"/>
  </w:style>
  <w:style w:type="paragraph" w:styleId="TOCHeading">
    <w:name w:val="TOC Heading"/>
    <w:next w:val="Normal"/>
    <w:uiPriority w:val="39"/>
    <w:unhideWhenUsed/>
    <w:qFormat/>
    <w:rsid w:val="002261FD"/>
    <w:pPr>
      <w:spacing w:before="240" w:after="0" w:line="259" w:lineRule="auto"/>
    </w:pPr>
    <w:rPr>
      <w:rFonts w:asciiTheme="majorHAnsi" w:eastAsiaTheme="majorEastAsia" w:hAnsiTheme="majorHAnsi" w:cstheme="majorBidi"/>
      <w:color w:val="2E74B5" w:themeColor="accent1" w:themeShade="BF"/>
      <w:sz w:val="32"/>
      <w:szCs w:val="32"/>
      <w:lang w:eastAsia="en-US"/>
    </w:rPr>
  </w:style>
  <w:style w:type="paragraph" w:styleId="TOC1">
    <w:name w:val="toc 1"/>
    <w:basedOn w:val="Normal"/>
    <w:next w:val="Normal"/>
    <w:autoRedefine/>
    <w:uiPriority w:val="39"/>
    <w:unhideWhenUsed/>
    <w:rsid w:val="00F426D9"/>
    <w:pPr>
      <w:spacing w:after="100"/>
    </w:pPr>
    <w:rPr>
      <w:noProof/>
    </w:rPr>
  </w:style>
  <w:style w:type="paragraph" w:styleId="TOC2">
    <w:name w:val="toc 2"/>
    <w:basedOn w:val="Normal"/>
    <w:next w:val="Normal"/>
    <w:autoRedefine/>
    <w:uiPriority w:val="39"/>
    <w:unhideWhenUsed/>
    <w:rsid w:val="000F137E"/>
    <w:pPr>
      <w:spacing w:after="100"/>
      <w:ind w:left="180"/>
    </w:pPr>
  </w:style>
  <w:style w:type="paragraph" w:styleId="ListParagraph">
    <w:name w:val="List Paragraph"/>
    <w:basedOn w:val="Normal"/>
    <w:uiPriority w:val="34"/>
    <w:unhideWhenUsed/>
    <w:qFormat/>
    <w:rsid w:val="000F137E"/>
    <w:pPr>
      <w:ind w:left="720"/>
      <w:contextualSpacing/>
    </w:pPr>
  </w:style>
  <w:style w:type="character" w:customStyle="1" w:styleId="contextualspellingandgrammarerror">
    <w:name w:val="contextualspellingandgrammarerror"/>
    <w:basedOn w:val="DefaultParagraphFont"/>
    <w:rsid w:val="005C2AAC"/>
  </w:style>
  <w:style w:type="character" w:customStyle="1" w:styleId="advancedproofingissue">
    <w:name w:val="advancedproofingissue"/>
    <w:basedOn w:val="DefaultParagraphFont"/>
    <w:rsid w:val="005C2AAC"/>
  </w:style>
  <w:style w:type="paragraph" w:styleId="TOC3">
    <w:name w:val="toc 3"/>
    <w:basedOn w:val="Normal"/>
    <w:next w:val="Normal"/>
    <w:autoRedefine/>
    <w:uiPriority w:val="39"/>
    <w:unhideWhenUsed/>
    <w:rsid w:val="00A50E10"/>
    <w:pPr>
      <w:spacing w:after="100"/>
      <w:ind w:left="480"/>
    </w:pPr>
  </w:style>
  <w:style w:type="character" w:customStyle="1" w:styleId="pagebreaktextspan">
    <w:name w:val="pagebreaktextspan"/>
    <w:basedOn w:val="DefaultParagraphFont"/>
    <w:rsid w:val="008D121B"/>
  </w:style>
  <w:style w:type="paragraph" w:customStyle="1" w:styleId="Label">
    <w:name w:val="Label"/>
    <w:basedOn w:val="Normal"/>
    <w:next w:val="Normal"/>
    <w:link w:val="LabelChar"/>
    <w:qFormat/>
    <w:rsid w:val="004B712F"/>
    <w:rPr>
      <w:i/>
      <w:color w:val="595959" w:themeColor="text1" w:themeTint="A6"/>
      <w:szCs w:val="22"/>
    </w:rPr>
  </w:style>
  <w:style w:type="character" w:customStyle="1" w:styleId="LabelChar">
    <w:name w:val="Label Char"/>
    <w:basedOn w:val="DefaultParagraphFont"/>
    <w:link w:val="Label"/>
    <w:rsid w:val="004B712F"/>
    <w:rPr>
      <w:i/>
      <w:color w:val="595959" w:themeColor="text1" w:themeTint="A6"/>
      <w:sz w:val="22"/>
      <w:szCs w:val="22"/>
    </w:rPr>
  </w:style>
  <w:style w:type="paragraph" w:styleId="TOC4">
    <w:name w:val="toc 4"/>
    <w:basedOn w:val="Normal"/>
    <w:next w:val="Normal"/>
    <w:autoRedefine/>
    <w:uiPriority w:val="39"/>
    <w:unhideWhenUsed/>
    <w:rsid w:val="00521737"/>
    <w:pPr>
      <w:spacing w:after="100" w:line="259" w:lineRule="auto"/>
      <w:ind w:left="660"/>
    </w:pPr>
    <w:rPr>
      <w:rFonts w:eastAsiaTheme="minorEastAsia"/>
      <w:szCs w:val="22"/>
      <w:lang w:val="en-AU" w:eastAsia="en-AU"/>
    </w:rPr>
  </w:style>
  <w:style w:type="paragraph" w:styleId="TOC5">
    <w:name w:val="toc 5"/>
    <w:basedOn w:val="Normal"/>
    <w:next w:val="Normal"/>
    <w:autoRedefine/>
    <w:uiPriority w:val="39"/>
    <w:unhideWhenUsed/>
    <w:rsid w:val="00521737"/>
    <w:pPr>
      <w:spacing w:after="100" w:line="259" w:lineRule="auto"/>
      <w:ind w:left="880"/>
    </w:pPr>
    <w:rPr>
      <w:rFonts w:eastAsiaTheme="minorEastAsia"/>
      <w:szCs w:val="22"/>
      <w:lang w:val="en-AU" w:eastAsia="en-AU"/>
    </w:rPr>
  </w:style>
  <w:style w:type="paragraph" w:styleId="TOC6">
    <w:name w:val="toc 6"/>
    <w:basedOn w:val="Normal"/>
    <w:next w:val="Normal"/>
    <w:autoRedefine/>
    <w:uiPriority w:val="39"/>
    <w:unhideWhenUsed/>
    <w:rsid w:val="00521737"/>
    <w:pPr>
      <w:spacing w:after="100" w:line="259" w:lineRule="auto"/>
      <w:ind w:left="1100"/>
    </w:pPr>
    <w:rPr>
      <w:rFonts w:eastAsiaTheme="minorEastAsia"/>
      <w:szCs w:val="22"/>
      <w:lang w:val="en-AU" w:eastAsia="en-AU"/>
    </w:rPr>
  </w:style>
  <w:style w:type="paragraph" w:styleId="TOC7">
    <w:name w:val="toc 7"/>
    <w:basedOn w:val="Normal"/>
    <w:next w:val="Normal"/>
    <w:autoRedefine/>
    <w:uiPriority w:val="39"/>
    <w:unhideWhenUsed/>
    <w:rsid w:val="00521737"/>
    <w:pPr>
      <w:spacing w:after="100" w:line="259" w:lineRule="auto"/>
      <w:ind w:left="1320"/>
    </w:pPr>
    <w:rPr>
      <w:rFonts w:eastAsiaTheme="minorEastAsia"/>
      <w:szCs w:val="22"/>
      <w:lang w:val="en-AU" w:eastAsia="en-AU"/>
    </w:rPr>
  </w:style>
  <w:style w:type="paragraph" w:styleId="TOC8">
    <w:name w:val="toc 8"/>
    <w:basedOn w:val="Normal"/>
    <w:next w:val="Normal"/>
    <w:autoRedefine/>
    <w:uiPriority w:val="39"/>
    <w:unhideWhenUsed/>
    <w:rsid w:val="00521737"/>
    <w:pPr>
      <w:spacing w:after="100" w:line="259" w:lineRule="auto"/>
      <w:ind w:left="1540"/>
    </w:pPr>
    <w:rPr>
      <w:rFonts w:eastAsiaTheme="minorEastAsia"/>
      <w:szCs w:val="22"/>
      <w:lang w:val="en-AU" w:eastAsia="en-AU"/>
    </w:rPr>
  </w:style>
  <w:style w:type="paragraph" w:styleId="TOC9">
    <w:name w:val="toc 9"/>
    <w:basedOn w:val="Normal"/>
    <w:next w:val="Normal"/>
    <w:autoRedefine/>
    <w:uiPriority w:val="39"/>
    <w:unhideWhenUsed/>
    <w:rsid w:val="00521737"/>
    <w:pPr>
      <w:spacing w:after="100" w:line="259" w:lineRule="auto"/>
      <w:ind w:left="1760"/>
    </w:pPr>
    <w:rPr>
      <w:rFonts w:eastAsiaTheme="minorEastAsia"/>
      <w:szCs w:val="22"/>
      <w:lang w:val="en-AU" w:eastAsia="en-AU"/>
    </w:rPr>
  </w:style>
  <w:style w:type="character" w:styleId="UnresolvedMention">
    <w:name w:val="Unresolved Mention"/>
    <w:basedOn w:val="DefaultParagraphFont"/>
    <w:uiPriority w:val="99"/>
    <w:semiHidden/>
    <w:unhideWhenUsed/>
    <w:rsid w:val="00521737"/>
    <w:rPr>
      <w:color w:val="605E5C"/>
      <w:shd w:val="clear" w:color="auto" w:fill="E1DFDD"/>
    </w:rPr>
  </w:style>
  <w:style w:type="character" w:styleId="CommentReference">
    <w:name w:val="annotation reference"/>
    <w:basedOn w:val="DefaultParagraphFont"/>
    <w:uiPriority w:val="99"/>
    <w:semiHidden/>
    <w:unhideWhenUsed/>
    <w:rsid w:val="00117679"/>
    <w:rPr>
      <w:sz w:val="16"/>
      <w:szCs w:val="16"/>
    </w:rPr>
  </w:style>
  <w:style w:type="paragraph" w:styleId="CommentText">
    <w:name w:val="annotation text"/>
    <w:basedOn w:val="Normal"/>
    <w:link w:val="CommentTextChar"/>
    <w:uiPriority w:val="99"/>
    <w:semiHidden/>
    <w:unhideWhenUsed/>
    <w:rsid w:val="00117679"/>
    <w:pPr>
      <w:spacing w:line="240" w:lineRule="auto"/>
    </w:pPr>
    <w:rPr>
      <w:sz w:val="20"/>
      <w:szCs w:val="20"/>
    </w:rPr>
  </w:style>
  <w:style w:type="character" w:customStyle="1" w:styleId="CommentTextChar">
    <w:name w:val="Comment Text Char"/>
    <w:basedOn w:val="DefaultParagraphFont"/>
    <w:link w:val="CommentText"/>
    <w:uiPriority w:val="99"/>
    <w:semiHidden/>
    <w:rsid w:val="00117679"/>
    <w:rPr>
      <w:color w:val="auto"/>
      <w:sz w:val="20"/>
      <w:szCs w:val="20"/>
    </w:rPr>
  </w:style>
  <w:style w:type="paragraph" w:styleId="CommentSubject">
    <w:name w:val="annotation subject"/>
    <w:basedOn w:val="CommentText"/>
    <w:next w:val="CommentText"/>
    <w:link w:val="CommentSubjectChar"/>
    <w:uiPriority w:val="99"/>
    <w:semiHidden/>
    <w:unhideWhenUsed/>
    <w:rsid w:val="00117679"/>
    <w:rPr>
      <w:b/>
      <w:bCs/>
    </w:rPr>
  </w:style>
  <w:style w:type="character" w:customStyle="1" w:styleId="CommentSubjectChar">
    <w:name w:val="Comment Subject Char"/>
    <w:basedOn w:val="CommentTextChar"/>
    <w:link w:val="CommentSubject"/>
    <w:uiPriority w:val="99"/>
    <w:semiHidden/>
    <w:rsid w:val="00117679"/>
    <w:rPr>
      <w:b/>
      <w:bCs/>
      <w:color w:val="auto"/>
      <w:sz w:val="20"/>
      <w:szCs w:val="20"/>
    </w:rPr>
  </w:style>
  <w:style w:type="paragraph" w:styleId="BalloonText">
    <w:name w:val="Balloon Text"/>
    <w:basedOn w:val="Normal"/>
    <w:link w:val="BalloonTextChar"/>
    <w:uiPriority w:val="99"/>
    <w:semiHidden/>
    <w:unhideWhenUsed/>
    <w:rsid w:val="00117679"/>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117679"/>
    <w:rPr>
      <w:rFonts w:ascii="Segoe UI" w:hAnsi="Segoe UI" w:cs="Segoe UI"/>
      <w:color w:val="auto"/>
    </w:rPr>
  </w:style>
  <w:style w:type="paragraph" w:styleId="HTMLPreformatted">
    <w:name w:val="HTML Preformatted"/>
    <w:basedOn w:val="Normal"/>
    <w:link w:val="HTMLPreformattedChar"/>
    <w:uiPriority w:val="99"/>
    <w:unhideWhenUsed/>
    <w:rsid w:val="00516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rsid w:val="00516B40"/>
    <w:rPr>
      <w:rFonts w:ascii="Courier New" w:eastAsia="Times New Roman" w:hAnsi="Courier New" w:cs="Courier New"/>
      <w:color w:val="auto"/>
      <w:sz w:val="20"/>
      <w:szCs w:val="20"/>
      <w:lang w:val="en-AU" w:eastAsia="en-AU"/>
    </w:rPr>
  </w:style>
  <w:style w:type="paragraph" w:styleId="NormalWeb">
    <w:name w:val="Normal (Web)"/>
    <w:basedOn w:val="Normal"/>
    <w:uiPriority w:val="99"/>
    <w:semiHidden/>
    <w:unhideWhenUsed/>
    <w:rsid w:val="00CF245A"/>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table" w:styleId="GridTable5Dark-Accent1">
    <w:name w:val="Grid Table 5 Dark Accent 1"/>
    <w:basedOn w:val="TableNormal"/>
    <w:uiPriority w:val="50"/>
    <w:rsid w:val="00E513E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2-Accent1">
    <w:name w:val="Grid Table 2 Accent 1"/>
    <w:basedOn w:val="TableNormal"/>
    <w:uiPriority w:val="47"/>
    <w:rsid w:val="00BF5F46"/>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1">
    <w:name w:val="Grid Table 6 Colorful Accent 1"/>
    <w:basedOn w:val="TableNormal"/>
    <w:uiPriority w:val="51"/>
    <w:rsid w:val="00BF5F46"/>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4">
    <w:name w:val="Grid Table 5 Dark Accent 4"/>
    <w:basedOn w:val="TableNormal"/>
    <w:uiPriority w:val="50"/>
    <w:rsid w:val="00BF5F4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6E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866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866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866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866C" w:themeFill="accent4"/>
      </w:tcPr>
    </w:tblStylePr>
    <w:tblStylePr w:type="band1Vert">
      <w:tblPr/>
      <w:tcPr>
        <w:shd w:val="clear" w:color="auto" w:fill="FACEC4" w:themeFill="accent4" w:themeFillTint="66"/>
      </w:tcPr>
    </w:tblStylePr>
    <w:tblStylePr w:type="band1Horz">
      <w:tblPr/>
      <w:tcPr>
        <w:shd w:val="clear" w:color="auto" w:fill="FACEC4" w:themeFill="accent4" w:themeFillTint="66"/>
      </w:tcPr>
    </w:tblStylePr>
  </w:style>
  <w:style w:type="table" w:styleId="GridTable1Light-Accent1">
    <w:name w:val="Grid Table 1 Light Accent 1"/>
    <w:basedOn w:val="TableNormal"/>
    <w:uiPriority w:val="46"/>
    <w:rsid w:val="0045121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3946">
      <w:bodyDiv w:val="1"/>
      <w:marLeft w:val="0"/>
      <w:marRight w:val="0"/>
      <w:marTop w:val="0"/>
      <w:marBottom w:val="0"/>
      <w:divBdr>
        <w:top w:val="none" w:sz="0" w:space="0" w:color="auto"/>
        <w:left w:val="none" w:sz="0" w:space="0" w:color="auto"/>
        <w:bottom w:val="none" w:sz="0" w:space="0" w:color="auto"/>
        <w:right w:val="none" w:sz="0" w:space="0" w:color="auto"/>
      </w:divBdr>
      <w:divsChild>
        <w:div w:id="27220952">
          <w:marLeft w:val="0"/>
          <w:marRight w:val="0"/>
          <w:marTop w:val="0"/>
          <w:marBottom w:val="0"/>
          <w:divBdr>
            <w:top w:val="none" w:sz="0" w:space="0" w:color="auto"/>
            <w:left w:val="none" w:sz="0" w:space="0" w:color="auto"/>
            <w:bottom w:val="none" w:sz="0" w:space="0" w:color="auto"/>
            <w:right w:val="none" w:sz="0" w:space="0" w:color="auto"/>
          </w:divBdr>
        </w:div>
        <w:div w:id="140464749">
          <w:marLeft w:val="0"/>
          <w:marRight w:val="0"/>
          <w:marTop w:val="0"/>
          <w:marBottom w:val="0"/>
          <w:divBdr>
            <w:top w:val="none" w:sz="0" w:space="0" w:color="auto"/>
            <w:left w:val="none" w:sz="0" w:space="0" w:color="auto"/>
            <w:bottom w:val="none" w:sz="0" w:space="0" w:color="auto"/>
            <w:right w:val="none" w:sz="0" w:space="0" w:color="auto"/>
          </w:divBdr>
        </w:div>
        <w:div w:id="150219784">
          <w:marLeft w:val="0"/>
          <w:marRight w:val="0"/>
          <w:marTop w:val="0"/>
          <w:marBottom w:val="0"/>
          <w:divBdr>
            <w:top w:val="none" w:sz="0" w:space="0" w:color="auto"/>
            <w:left w:val="none" w:sz="0" w:space="0" w:color="auto"/>
            <w:bottom w:val="none" w:sz="0" w:space="0" w:color="auto"/>
            <w:right w:val="none" w:sz="0" w:space="0" w:color="auto"/>
          </w:divBdr>
        </w:div>
        <w:div w:id="210699138">
          <w:marLeft w:val="0"/>
          <w:marRight w:val="0"/>
          <w:marTop w:val="0"/>
          <w:marBottom w:val="0"/>
          <w:divBdr>
            <w:top w:val="none" w:sz="0" w:space="0" w:color="auto"/>
            <w:left w:val="none" w:sz="0" w:space="0" w:color="auto"/>
            <w:bottom w:val="none" w:sz="0" w:space="0" w:color="auto"/>
            <w:right w:val="none" w:sz="0" w:space="0" w:color="auto"/>
          </w:divBdr>
          <w:divsChild>
            <w:div w:id="746840">
              <w:marLeft w:val="0"/>
              <w:marRight w:val="0"/>
              <w:marTop w:val="0"/>
              <w:marBottom w:val="0"/>
              <w:divBdr>
                <w:top w:val="none" w:sz="0" w:space="0" w:color="auto"/>
                <w:left w:val="none" w:sz="0" w:space="0" w:color="auto"/>
                <w:bottom w:val="none" w:sz="0" w:space="0" w:color="auto"/>
                <w:right w:val="none" w:sz="0" w:space="0" w:color="auto"/>
              </w:divBdr>
            </w:div>
            <w:div w:id="30425730">
              <w:marLeft w:val="0"/>
              <w:marRight w:val="0"/>
              <w:marTop w:val="0"/>
              <w:marBottom w:val="0"/>
              <w:divBdr>
                <w:top w:val="none" w:sz="0" w:space="0" w:color="auto"/>
                <w:left w:val="none" w:sz="0" w:space="0" w:color="auto"/>
                <w:bottom w:val="none" w:sz="0" w:space="0" w:color="auto"/>
                <w:right w:val="none" w:sz="0" w:space="0" w:color="auto"/>
              </w:divBdr>
            </w:div>
            <w:div w:id="419835408">
              <w:marLeft w:val="0"/>
              <w:marRight w:val="0"/>
              <w:marTop w:val="0"/>
              <w:marBottom w:val="0"/>
              <w:divBdr>
                <w:top w:val="none" w:sz="0" w:space="0" w:color="auto"/>
                <w:left w:val="none" w:sz="0" w:space="0" w:color="auto"/>
                <w:bottom w:val="none" w:sz="0" w:space="0" w:color="auto"/>
                <w:right w:val="none" w:sz="0" w:space="0" w:color="auto"/>
              </w:divBdr>
            </w:div>
            <w:div w:id="887885100">
              <w:marLeft w:val="0"/>
              <w:marRight w:val="0"/>
              <w:marTop w:val="0"/>
              <w:marBottom w:val="0"/>
              <w:divBdr>
                <w:top w:val="none" w:sz="0" w:space="0" w:color="auto"/>
                <w:left w:val="none" w:sz="0" w:space="0" w:color="auto"/>
                <w:bottom w:val="none" w:sz="0" w:space="0" w:color="auto"/>
                <w:right w:val="none" w:sz="0" w:space="0" w:color="auto"/>
              </w:divBdr>
            </w:div>
          </w:divsChild>
        </w:div>
        <w:div w:id="227493839">
          <w:marLeft w:val="0"/>
          <w:marRight w:val="0"/>
          <w:marTop w:val="0"/>
          <w:marBottom w:val="0"/>
          <w:divBdr>
            <w:top w:val="none" w:sz="0" w:space="0" w:color="auto"/>
            <w:left w:val="none" w:sz="0" w:space="0" w:color="auto"/>
            <w:bottom w:val="none" w:sz="0" w:space="0" w:color="auto"/>
            <w:right w:val="none" w:sz="0" w:space="0" w:color="auto"/>
          </w:divBdr>
        </w:div>
        <w:div w:id="438068419">
          <w:marLeft w:val="0"/>
          <w:marRight w:val="0"/>
          <w:marTop w:val="0"/>
          <w:marBottom w:val="0"/>
          <w:divBdr>
            <w:top w:val="none" w:sz="0" w:space="0" w:color="auto"/>
            <w:left w:val="none" w:sz="0" w:space="0" w:color="auto"/>
            <w:bottom w:val="none" w:sz="0" w:space="0" w:color="auto"/>
            <w:right w:val="none" w:sz="0" w:space="0" w:color="auto"/>
          </w:divBdr>
        </w:div>
        <w:div w:id="555430753">
          <w:marLeft w:val="0"/>
          <w:marRight w:val="0"/>
          <w:marTop w:val="0"/>
          <w:marBottom w:val="0"/>
          <w:divBdr>
            <w:top w:val="none" w:sz="0" w:space="0" w:color="auto"/>
            <w:left w:val="none" w:sz="0" w:space="0" w:color="auto"/>
            <w:bottom w:val="none" w:sz="0" w:space="0" w:color="auto"/>
            <w:right w:val="none" w:sz="0" w:space="0" w:color="auto"/>
          </w:divBdr>
          <w:divsChild>
            <w:div w:id="516773358">
              <w:marLeft w:val="0"/>
              <w:marRight w:val="0"/>
              <w:marTop w:val="0"/>
              <w:marBottom w:val="0"/>
              <w:divBdr>
                <w:top w:val="none" w:sz="0" w:space="0" w:color="auto"/>
                <w:left w:val="none" w:sz="0" w:space="0" w:color="auto"/>
                <w:bottom w:val="none" w:sz="0" w:space="0" w:color="auto"/>
                <w:right w:val="none" w:sz="0" w:space="0" w:color="auto"/>
              </w:divBdr>
            </w:div>
            <w:div w:id="867988219">
              <w:marLeft w:val="0"/>
              <w:marRight w:val="0"/>
              <w:marTop w:val="0"/>
              <w:marBottom w:val="0"/>
              <w:divBdr>
                <w:top w:val="none" w:sz="0" w:space="0" w:color="auto"/>
                <w:left w:val="none" w:sz="0" w:space="0" w:color="auto"/>
                <w:bottom w:val="none" w:sz="0" w:space="0" w:color="auto"/>
                <w:right w:val="none" w:sz="0" w:space="0" w:color="auto"/>
              </w:divBdr>
            </w:div>
            <w:div w:id="1142233226">
              <w:marLeft w:val="0"/>
              <w:marRight w:val="0"/>
              <w:marTop w:val="0"/>
              <w:marBottom w:val="0"/>
              <w:divBdr>
                <w:top w:val="none" w:sz="0" w:space="0" w:color="auto"/>
                <w:left w:val="none" w:sz="0" w:space="0" w:color="auto"/>
                <w:bottom w:val="none" w:sz="0" w:space="0" w:color="auto"/>
                <w:right w:val="none" w:sz="0" w:space="0" w:color="auto"/>
              </w:divBdr>
            </w:div>
          </w:divsChild>
        </w:div>
        <w:div w:id="711809500">
          <w:marLeft w:val="0"/>
          <w:marRight w:val="0"/>
          <w:marTop w:val="0"/>
          <w:marBottom w:val="0"/>
          <w:divBdr>
            <w:top w:val="none" w:sz="0" w:space="0" w:color="auto"/>
            <w:left w:val="none" w:sz="0" w:space="0" w:color="auto"/>
            <w:bottom w:val="none" w:sz="0" w:space="0" w:color="auto"/>
            <w:right w:val="none" w:sz="0" w:space="0" w:color="auto"/>
          </w:divBdr>
        </w:div>
        <w:div w:id="740785349">
          <w:marLeft w:val="0"/>
          <w:marRight w:val="0"/>
          <w:marTop w:val="0"/>
          <w:marBottom w:val="0"/>
          <w:divBdr>
            <w:top w:val="none" w:sz="0" w:space="0" w:color="auto"/>
            <w:left w:val="none" w:sz="0" w:space="0" w:color="auto"/>
            <w:bottom w:val="none" w:sz="0" w:space="0" w:color="auto"/>
            <w:right w:val="none" w:sz="0" w:space="0" w:color="auto"/>
          </w:divBdr>
        </w:div>
        <w:div w:id="750393696">
          <w:marLeft w:val="0"/>
          <w:marRight w:val="0"/>
          <w:marTop w:val="0"/>
          <w:marBottom w:val="0"/>
          <w:divBdr>
            <w:top w:val="none" w:sz="0" w:space="0" w:color="auto"/>
            <w:left w:val="none" w:sz="0" w:space="0" w:color="auto"/>
            <w:bottom w:val="none" w:sz="0" w:space="0" w:color="auto"/>
            <w:right w:val="none" w:sz="0" w:space="0" w:color="auto"/>
          </w:divBdr>
          <w:divsChild>
            <w:div w:id="14158117">
              <w:marLeft w:val="0"/>
              <w:marRight w:val="0"/>
              <w:marTop w:val="0"/>
              <w:marBottom w:val="0"/>
              <w:divBdr>
                <w:top w:val="none" w:sz="0" w:space="0" w:color="auto"/>
                <w:left w:val="none" w:sz="0" w:space="0" w:color="auto"/>
                <w:bottom w:val="none" w:sz="0" w:space="0" w:color="auto"/>
                <w:right w:val="none" w:sz="0" w:space="0" w:color="auto"/>
              </w:divBdr>
            </w:div>
            <w:div w:id="48111394">
              <w:marLeft w:val="0"/>
              <w:marRight w:val="0"/>
              <w:marTop w:val="0"/>
              <w:marBottom w:val="0"/>
              <w:divBdr>
                <w:top w:val="none" w:sz="0" w:space="0" w:color="auto"/>
                <w:left w:val="none" w:sz="0" w:space="0" w:color="auto"/>
                <w:bottom w:val="none" w:sz="0" w:space="0" w:color="auto"/>
                <w:right w:val="none" w:sz="0" w:space="0" w:color="auto"/>
              </w:divBdr>
            </w:div>
            <w:div w:id="197545263">
              <w:marLeft w:val="0"/>
              <w:marRight w:val="0"/>
              <w:marTop w:val="0"/>
              <w:marBottom w:val="0"/>
              <w:divBdr>
                <w:top w:val="none" w:sz="0" w:space="0" w:color="auto"/>
                <w:left w:val="none" w:sz="0" w:space="0" w:color="auto"/>
                <w:bottom w:val="none" w:sz="0" w:space="0" w:color="auto"/>
                <w:right w:val="none" w:sz="0" w:space="0" w:color="auto"/>
              </w:divBdr>
            </w:div>
            <w:div w:id="208736289">
              <w:marLeft w:val="0"/>
              <w:marRight w:val="0"/>
              <w:marTop w:val="0"/>
              <w:marBottom w:val="0"/>
              <w:divBdr>
                <w:top w:val="none" w:sz="0" w:space="0" w:color="auto"/>
                <w:left w:val="none" w:sz="0" w:space="0" w:color="auto"/>
                <w:bottom w:val="none" w:sz="0" w:space="0" w:color="auto"/>
                <w:right w:val="none" w:sz="0" w:space="0" w:color="auto"/>
              </w:divBdr>
            </w:div>
            <w:div w:id="223494869">
              <w:marLeft w:val="0"/>
              <w:marRight w:val="0"/>
              <w:marTop w:val="0"/>
              <w:marBottom w:val="0"/>
              <w:divBdr>
                <w:top w:val="none" w:sz="0" w:space="0" w:color="auto"/>
                <w:left w:val="none" w:sz="0" w:space="0" w:color="auto"/>
                <w:bottom w:val="none" w:sz="0" w:space="0" w:color="auto"/>
                <w:right w:val="none" w:sz="0" w:space="0" w:color="auto"/>
              </w:divBdr>
            </w:div>
            <w:div w:id="231502677">
              <w:marLeft w:val="0"/>
              <w:marRight w:val="0"/>
              <w:marTop w:val="0"/>
              <w:marBottom w:val="0"/>
              <w:divBdr>
                <w:top w:val="none" w:sz="0" w:space="0" w:color="auto"/>
                <w:left w:val="none" w:sz="0" w:space="0" w:color="auto"/>
                <w:bottom w:val="none" w:sz="0" w:space="0" w:color="auto"/>
                <w:right w:val="none" w:sz="0" w:space="0" w:color="auto"/>
              </w:divBdr>
            </w:div>
            <w:div w:id="253828557">
              <w:marLeft w:val="0"/>
              <w:marRight w:val="0"/>
              <w:marTop w:val="0"/>
              <w:marBottom w:val="0"/>
              <w:divBdr>
                <w:top w:val="none" w:sz="0" w:space="0" w:color="auto"/>
                <w:left w:val="none" w:sz="0" w:space="0" w:color="auto"/>
                <w:bottom w:val="none" w:sz="0" w:space="0" w:color="auto"/>
                <w:right w:val="none" w:sz="0" w:space="0" w:color="auto"/>
              </w:divBdr>
            </w:div>
            <w:div w:id="292567994">
              <w:marLeft w:val="0"/>
              <w:marRight w:val="0"/>
              <w:marTop w:val="0"/>
              <w:marBottom w:val="0"/>
              <w:divBdr>
                <w:top w:val="none" w:sz="0" w:space="0" w:color="auto"/>
                <w:left w:val="none" w:sz="0" w:space="0" w:color="auto"/>
                <w:bottom w:val="none" w:sz="0" w:space="0" w:color="auto"/>
                <w:right w:val="none" w:sz="0" w:space="0" w:color="auto"/>
              </w:divBdr>
            </w:div>
            <w:div w:id="295837718">
              <w:marLeft w:val="0"/>
              <w:marRight w:val="0"/>
              <w:marTop w:val="0"/>
              <w:marBottom w:val="0"/>
              <w:divBdr>
                <w:top w:val="none" w:sz="0" w:space="0" w:color="auto"/>
                <w:left w:val="none" w:sz="0" w:space="0" w:color="auto"/>
                <w:bottom w:val="none" w:sz="0" w:space="0" w:color="auto"/>
                <w:right w:val="none" w:sz="0" w:space="0" w:color="auto"/>
              </w:divBdr>
            </w:div>
            <w:div w:id="392967679">
              <w:marLeft w:val="0"/>
              <w:marRight w:val="0"/>
              <w:marTop w:val="0"/>
              <w:marBottom w:val="0"/>
              <w:divBdr>
                <w:top w:val="none" w:sz="0" w:space="0" w:color="auto"/>
                <w:left w:val="none" w:sz="0" w:space="0" w:color="auto"/>
                <w:bottom w:val="none" w:sz="0" w:space="0" w:color="auto"/>
                <w:right w:val="none" w:sz="0" w:space="0" w:color="auto"/>
              </w:divBdr>
            </w:div>
            <w:div w:id="452790688">
              <w:marLeft w:val="0"/>
              <w:marRight w:val="0"/>
              <w:marTop w:val="0"/>
              <w:marBottom w:val="0"/>
              <w:divBdr>
                <w:top w:val="none" w:sz="0" w:space="0" w:color="auto"/>
                <w:left w:val="none" w:sz="0" w:space="0" w:color="auto"/>
                <w:bottom w:val="none" w:sz="0" w:space="0" w:color="auto"/>
                <w:right w:val="none" w:sz="0" w:space="0" w:color="auto"/>
              </w:divBdr>
            </w:div>
            <w:div w:id="455371868">
              <w:marLeft w:val="0"/>
              <w:marRight w:val="0"/>
              <w:marTop w:val="0"/>
              <w:marBottom w:val="0"/>
              <w:divBdr>
                <w:top w:val="none" w:sz="0" w:space="0" w:color="auto"/>
                <w:left w:val="none" w:sz="0" w:space="0" w:color="auto"/>
                <w:bottom w:val="none" w:sz="0" w:space="0" w:color="auto"/>
                <w:right w:val="none" w:sz="0" w:space="0" w:color="auto"/>
              </w:divBdr>
            </w:div>
            <w:div w:id="455484920">
              <w:marLeft w:val="0"/>
              <w:marRight w:val="0"/>
              <w:marTop w:val="0"/>
              <w:marBottom w:val="0"/>
              <w:divBdr>
                <w:top w:val="none" w:sz="0" w:space="0" w:color="auto"/>
                <w:left w:val="none" w:sz="0" w:space="0" w:color="auto"/>
                <w:bottom w:val="none" w:sz="0" w:space="0" w:color="auto"/>
                <w:right w:val="none" w:sz="0" w:space="0" w:color="auto"/>
              </w:divBdr>
            </w:div>
            <w:div w:id="466707559">
              <w:marLeft w:val="0"/>
              <w:marRight w:val="0"/>
              <w:marTop w:val="0"/>
              <w:marBottom w:val="0"/>
              <w:divBdr>
                <w:top w:val="none" w:sz="0" w:space="0" w:color="auto"/>
                <w:left w:val="none" w:sz="0" w:space="0" w:color="auto"/>
                <w:bottom w:val="none" w:sz="0" w:space="0" w:color="auto"/>
                <w:right w:val="none" w:sz="0" w:space="0" w:color="auto"/>
              </w:divBdr>
            </w:div>
            <w:div w:id="474642415">
              <w:marLeft w:val="0"/>
              <w:marRight w:val="0"/>
              <w:marTop w:val="0"/>
              <w:marBottom w:val="0"/>
              <w:divBdr>
                <w:top w:val="none" w:sz="0" w:space="0" w:color="auto"/>
                <w:left w:val="none" w:sz="0" w:space="0" w:color="auto"/>
                <w:bottom w:val="none" w:sz="0" w:space="0" w:color="auto"/>
                <w:right w:val="none" w:sz="0" w:space="0" w:color="auto"/>
              </w:divBdr>
            </w:div>
            <w:div w:id="500898638">
              <w:marLeft w:val="0"/>
              <w:marRight w:val="0"/>
              <w:marTop w:val="0"/>
              <w:marBottom w:val="0"/>
              <w:divBdr>
                <w:top w:val="none" w:sz="0" w:space="0" w:color="auto"/>
                <w:left w:val="none" w:sz="0" w:space="0" w:color="auto"/>
                <w:bottom w:val="none" w:sz="0" w:space="0" w:color="auto"/>
                <w:right w:val="none" w:sz="0" w:space="0" w:color="auto"/>
              </w:divBdr>
            </w:div>
            <w:div w:id="536088314">
              <w:marLeft w:val="0"/>
              <w:marRight w:val="0"/>
              <w:marTop w:val="0"/>
              <w:marBottom w:val="0"/>
              <w:divBdr>
                <w:top w:val="none" w:sz="0" w:space="0" w:color="auto"/>
                <w:left w:val="none" w:sz="0" w:space="0" w:color="auto"/>
                <w:bottom w:val="none" w:sz="0" w:space="0" w:color="auto"/>
                <w:right w:val="none" w:sz="0" w:space="0" w:color="auto"/>
              </w:divBdr>
            </w:div>
            <w:div w:id="599022938">
              <w:marLeft w:val="0"/>
              <w:marRight w:val="0"/>
              <w:marTop w:val="0"/>
              <w:marBottom w:val="0"/>
              <w:divBdr>
                <w:top w:val="none" w:sz="0" w:space="0" w:color="auto"/>
                <w:left w:val="none" w:sz="0" w:space="0" w:color="auto"/>
                <w:bottom w:val="none" w:sz="0" w:space="0" w:color="auto"/>
                <w:right w:val="none" w:sz="0" w:space="0" w:color="auto"/>
              </w:divBdr>
            </w:div>
            <w:div w:id="660082764">
              <w:marLeft w:val="0"/>
              <w:marRight w:val="0"/>
              <w:marTop w:val="0"/>
              <w:marBottom w:val="0"/>
              <w:divBdr>
                <w:top w:val="none" w:sz="0" w:space="0" w:color="auto"/>
                <w:left w:val="none" w:sz="0" w:space="0" w:color="auto"/>
                <w:bottom w:val="none" w:sz="0" w:space="0" w:color="auto"/>
                <w:right w:val="none" w:sz="0" w:space="0" w:color="auto"/>
              </w:divBdr>
            </w:div>
            <w:div w:id="746658761">
              <w:marLeft w:val="0"/>
              <w:marRight w:val="0"/>
              <w:marTop w:val="0"/>
              <w:marBottom w:val="0"/>
              <w:divBdr>
                <w:top w:val="none" w:sz="0" w:space="0" w:color="auto"/>
                <w:left w:val="none" w:sz="0" w:space="0" w:color="auto"/>
                <w:bottom w:val="none" w:sz="0" w:space="0" w:color="auto"/>
                <w:right w:val="none" w:sz="0" w:space="0" w:color="auto"/>
              </w:divBdr>
            </w:div>
            <w:div w:id="801535042">
              <w:marLeft w:val="0"/>
              <w:marRight w:val="0"/>
              <w:marTop w:val="0"/>
              <w:marBottom w:val="0"/>
              <w:divBdr>
                <w:top w:val="none" w:sz="0" w:space="0" w:color="auto"/>
                <w:left w:val="none" w:sz="0" w:space="0" w:color="auto"/>
                <w:bottom w:val="none" w:sz="0" w:space="0" w:color="auto"/>
                <w:right w:val="none" w:sz="0" w:space="0" w:color="auto"/>
              </w:divBdr>
            </w:div>
            <w:div w:id="824856030">
              <w:marLeft w:val="0"/>
              <w:marRight w:val="0"/>
              <w:marTop w:val="0"/>
              <w:marBottom w:val="0"/>
              <w:divBdr>
                <w:top w:val="none" w:sz="0" w:space="0" w:color="auto"/>
                <w:left w:val="none" w:sz="0" w:space="0" w:color="auto"/>
                <w:bottom w:val="none" w:sz="0" w:space="0" w:color="auto"/>
                <w:right w:val="none" w:sz="0" w:space="0" w:color="auto"/>
              </w:divBdr>
            </w:div>
            <w:div w:id="835607591">
              <w:marLeft w:val="0"/>
              <w:marRight w:val="0"/>
              <w:marTop w:val="0"/>
              <w:marBottom w:val="0"/>
              <w:divBdr>
                <w:top w:val="none" w:sz="0" w:space="0" w:color="auto"/>
                <w:left w:val="none" w:sz="0" w:space="0" w:color="auto"/>
                <w:bottom w:val="none" w:sz="0" w:space="0" w:color="auto"/>
                <w:right w:val="none" w:sz="0" w:space="0" w:color="auto"/>
              </w:divBdr>
            </w:div>
            <w:div w:id="844326494">
              <w:marLeft w:val="0"/>
              <w:marRight w:val="0"/>
              <w:marTop w:val="0"/>
              <w:marBottom w:val="0"/>
              <w:divBdr>
                <w:top w:val="none" w:sz="0" w:space="0" w:color="auto"/>
                <w:left w:val="none" w:sz="0" w:space="0" w:color="auto"/>
                <w:bottom w:val="none" w:sz="0" w:space="0" w:color="auto"/>
                <w:right w:val="none" w:sz="0" w:space="0" w:color="auto"/>
              </w:divBdr>
            </w:div>
            <w:div w:id="877469316">
              <w:marLeft w:val="0"/>
              <w:marRight w:val="0"/>
              <w:marTop w:val="0"/>
              <w:marBottom w:val="0"/>
              <w:divBdr>
                <w:top w:val="none" w:sz="0" w:space="0" w:color="auto"/>
                <w:left w:val="none" w:sz="0" w:space="0" w:color="auto"/>
                <w:bottom w:val="none" w:sz="0" w:space="0" w:color="auto"/>
                <w:right w:val="none" w:sz="0" w:space="0" w:color="auto"/>
              </w:divBdr>
            </w:div>
            <w:div w:id="884175899">
              <w:marLeft w:val="0"/>
              <w:marRight w:val="0"/>
              <w:marTop w:val="0"/>
              <w:marBottom w:val="0"/>
              <w:divBdr>
                <w:top w:val="none" w:sz="0" w:space="0" w:color="auto"/>
                <w:left w:val="none" w:sz="0" w:space="0" w:color="auto"/>
                <w:bottom w:val="none" w:sz="0" w:space="0" w:color="auto"/>
                <w:right w:val="none" w:sz="0" w:space="0" w:color="auto"/>
              </w:divBdr>
            </w:div>
            <w:div w:id="894044412">
              <w:marLeft w:val="0"/>
              <w:marRight w:val="0"/>
              <w:marTop w:val="0"/>
              <w:marBottom w:val="0"/>
              <w:divBdr>
                <w:top w:val="none" w:sz="0" w:space="0" w:color="auto"/>
                <w:left w:val="none" w:sz="0" w:space="0" w:color="auto"/>
                <w:bottom w:val="none" w:sz="0" w:space="0" w:color="auto"/>
                <w:right w:val="none" w:sz="0" w:space="0" w:color="auto"/>
              </w:divBdr>
            </w:div>
            <w:div w:id="1107042792">
              <w:marLeft w:val="0"/>
              <w:marRight w:val="0"/>
              <w:marTop w:val="0"/>
              <w:marBottom w:val="0"/>
              <w:divBdr>
                <w:top w:val="none" w:sz="0" w:space="0" w:color="auto"/>
                <w:left w:val="none" w:sz="0" w:space="0" w:color="auto"/>
                <w:bottom w:val="none" w:sz="0" w:space="0" w:color="auto"/>
                <w:right w:val="none" w:sz="0" w:space="0" w:color="auto"/>
              </w:divBdr>
            </w:div>
            <w:div w:id="1154834077">
              <w:marLeft w:val="0"/>
              <w:marRight w:val="0"/>
              <w:marTop w:val="0"/>
              <w:marBottom w:val="0"/>
              <w:divBdr>
                <w:top w:val="none" w:sz="0" w:space="0" w:color="auto"/>
                <w:left w:val="none" w:sz="0" w:space="0" w:color="auto"/>
                <w:bottom w:val="none" w:sz="0" w:space="0" w:color="auto"/>
                <w:right w:val="none" w:sz="0" w:space="0" w:color="auto"/>
              </w:divBdr>
            </w:div>
            <w:div w:id="1224606749">
              <w:marLeft w:val="0"/>
              <w:marRight w:val="0"/>
              <w:marTop w:val="0"/>
              <w:marBottom w:val="0"/>
              <w:divBdr>
                <w:top w:val="none" w:sz="0" w:space="0" w:color="auto"/>
                <w:left w:val="none" w:sz="0" w:space="0" w:color="auto"/>
                <w:bottom w:val="none" w:sz="0" w:space="0" w:color="auto"/>
                <w:right w:val="none" w:sz="0" w:space="0" w:color="auto"/>
              </w:divBdr>
            </w:div>
            <w:div w:id="1364671039">
              <w:marLeft w:val="0"/>
              <w:marRight w:val="0"/>
              <w:marTop w:val="0"/>
              <w:marBottom w:val="0"/>
              <w:divBdr>
                <w:top w:val="none" w:sz="0" w:space="0" w:color="auto"/>
                <w:left w:val="none" w:sz="0" w:space="0" w:color="auto"/>
                <w:bottom w:val="none" w:sz="0" w:space="0" w:color="auto"/>
                <w:right w:val="none" w:sz="0" w:space="0" w:color="auto"/>
              </w:divBdr>
            </w:div>
            <w:div w:id="1371878459">
              <w:marLeft w:val="0"/>
              <w:marRight w:val="0"/>
              <w:marTop w:val="0"/>
              <w:marBottom w:val="0"/>
              <w:divBdr>
                <w:top w:val="none" w:sz="0" w:space="0" w:color="auto"/>
                <w:left w:val="none" w:sz="0" w:space="0" w:color="auto"/>
                <w:bottom w:val="none" w:sz="0" w:space="0" w:color="auto"/>
                <w:right w:val="none" w:sz="0" w:space="0" w:color="auto"/>
              </w:divBdr>
            </w:div>
            <w:div w:id="1394235622">
              <w:marLeft w:val="0"/>
              <w:marRight w:val="0"/>
              <w:marTop w:val="0"/>
              <w:marBottom w:val="0"/>
              <w:divBdr>
                <w:top w:val="none" w:sz="0" w:space="0" w:color="auto"/>
                <w:left w:val="none" w:sz="0" w:space="0" w:color="auto"/>
                <w:bottom w:val="none" w:sz="0" w:space="0" w:color="auto"/>
                <w:right w:val="none" w:sz="0" w:space="0" w:color="auto"/>
              </w:divBdr>
            </w:div>
            <w:div w:id="1442649554">
              <w:marLeft w:val="0"/>
              <w:marRight w:val="0"/>
              <w:marTop w:val="0"/>
              <w:marBottom w:val="0"/>
              <w:divBdr>
                <w:top w:val="none" w:sz="0" w:space="0" w:color="auto"/>
                <w:left w:val="none" w:sz="0" w:space="0" w:color="auto"/>
                <w:bottom w:val="none" w:sz="0" w:space="0" w:color="auto"/>
                <w:right w:val="none" w:sz="0" w:space="0" w:color="auto"/>
              </w:divBdr>
            </w:div>
            <w:div w:id="1455707965">
              <w:marLeft w:val="0"/>
              <w:marRight w:val="0"/>
              <w:marTop w:val="0"/>
              <w:marBottom w:val="0"/>
              <w:divBdr>
                <w:top w:val="none" w:sz="0" w:space="0" w:color="auto"/>
                <w:left w:val="none" w:sz="0" w:space="0" w:color="auto"/>
                <w:bottom w:val="none" w:sz="0" w:space="0" w:color="auto"/>
                <w:right w:val="none" w:sz="0" w:space="0" w:color="auto"/>
              </w:divBdr>
            </w:div>
            <w:div w:id="1461532356">
              <w:marLeft w:val="0"/>
              <w:marRight w:val="0"/>
              <w:marTop w:val="0"/>
              <w:marBottom w:val="0"/>
              <w:divBdr>
                <w:top w:val="none" w:sz="0" w:space="0" w:color="auto"/>
                <w:left w:val="none" w:sz="0" w:space="0" w:color="auto"/>
                <w:bottom w:val="none" w:sz="0" w:space="0" w:color="auto"/>
                <w:right w:val="none" w:sz="0" w:space="0" w:color="auto"/>
              </w:divBdr>
            </w:div>
            <w:div w:id="1489056311">
              <w:marLeft w:val="0"/>
              <w:marRight w:val="0"/>
              <w:marTop w:val="0"/>
              <w:marBottom w:val="0"/>
              <w:divBdr>
                <w:top w:val="none" w:sz="0" w:space="0" w:color="auto"/>
                <w:left w:val="none" w:sz="0" w:space="0" w:color="auto"/>
                <w:bottom w:val="none" w:sz="0" w:space="0" w:color="auto"/>
                <w:right w:val="none" w:sz="0" w:space="0" w:color="auto"/>
              </w:divBdr>
            </w:div>
            <w:div w:id="1489858089">
              <w:marLeft w:val="0"/>
              <w:marRight w:val="0"/>
              <w:marTop w:val="0"/>
              <w:marBottom w:val="0"/>
              <w:divBdr>
                <w:top w:val="none" w:sz="0" w:space="0" w:color="auto"/>
                <w:left w:val="none" w:sz="0" w:space="0" w:color="auto"/>
                <w:bottom w:val="none" w:sz="0" w:space="0" w:color="auto"/>
                <w:right w:val="none" w:sz="0" w:space="0" w:color="auto"/>
              </w:divBdr>
            </w:div>
            <w:div w:id="1538424493">
              <w:marLeft w:val="0"/>
              <w:marRight w:val="0"/>
              <w:marTop w:val="0"/>
              <w:marBottom w:val="0"/>
              <w:divBdr>
                <w:top w:val="none" w:sz="0" w:space="0" w:color="auto"/>
                <w:left w:val="none" w:sz="0" w:space="0" w:color="auto"/>
                <w:bottom w:val="none" w:sz="0" w:space="0" w:color="auto"/>
                <w:right w:val="none" w:sz="0" w:space="0" w:color="auto"/>
              </w:divBdr>
            </w:div>
            <w:div w:id="1553031886">
              <w:marLeft w:val="0"/>
              <w:marRight w:val="0"/>
              <w:marTop w:val="0"/>
              <w:marBottom w:val="0"/>
              <w:divBdr>
                <w:top w:val="none" w:sz="0" w:space="0" w:color="auto"/>
                <w:left w:val="none" w:sz="0" w:space="0" w:color="auto"/>
                <w:bottom w:val="none" w:sz="0" w:space="0" w:color="auto"/>
                <w:right w:val="none" w:sz="0" w:space="0" w:color="auto"/>
              </w:divBdr>
            </w:div>
            <w:div w:id="1666326447">
              <w:marLeft w:val="0"/>
              <w:marRight w:val="0"/>
              <w:marTop w:val="0"/>
              <w:marBottom w:val="0"/>
              <w:divBdr>
                <w:top w:val="none" w:sz="0" w:space="0" w:color="auto"/>
                <w:left w:val="none" w:sz="0" w:space="0" w:color="auto"/>
                <w:bottom w:val="none" w:sz="0" w:space="0" w:color="auto"/>
                <w:right w:val="none" w:sz="0" w:space="0" w:color="auto"/>
              </w:divBdr>
            </w:div>
            <w:div w:id="1784304000">
              <w:marLeft w:val="0"/>
              <w:marRight w:val="0"/>
              <w:marTop w:val="0"/>
              <w:marBottom w:val="0"/>
              <w:divBdr>
                <w:top w:val="none" w:sz="0" w:space="0" w:color="auto"/>
                <w:left w:val="none" w:sz="0" w:space="0" w:color="auto"/>
                <w:bottom w:val="none" w:sz="0" w:space="0" w:color="auto"/>
                <w:right w:val="none" w:sz="0" w:space="0" w:color="auto"/>
              </w:divBdr>
            </w:div>
            <w:div w:id="1798913856">
              <w:marLeft w:val="0"/>
              <w:marRight w:val="0"/>
              <w:marTop w:val="0"/>
              <w:marBottom w:val="0"/>
              <w:divBdr>
                <w:top w:val="none" w:sz="0" w:space="0" w:color="auto"/>
                <w:left w:val="none" w:sz="0" w:space="0" w:color="auto"/>
                <w:bottom w:val="none" w:sz="0" w:space="0" w:color="auto"/>
                <w:right w:val="none" w:sz="0" w:space="0" w:color="auto"/>
              </w:divBdr>
            </w:div>
            <w:div w:id="2130975349">
              <w:marLeft w:val="0"/>
              <w:marRight w:val="0"/>
              <w:marTop w:val="0"/>
              <w:marBottom w:val="0"/>
              <w:divBdr>
                <w:top w:val="none" w:sz="0" w:space="0" w:color="auto"/>
                <w:left w:val="none" w:sz="0" w:space="0" w:color="auto"/>
                <w:bottom w:val="none" w:sz="0" w:space="0" w:color="auto"/>
                <w:right w:val="none" w:sz="0" w:space="0" w:color="auto"/>
              </w:divBdr>
            </w:div>
            <w:div w:id="2146771071">
              <w:marLeft w:val="0"/>
              <w:marRight w:val="0"/>
              <w:marTop w:val="0"/>
              <w:marBottom w:val="0"/>
              <w:divBdr>
                <w:top w:val="none" w:sz="0" w:space="0" w:color="auto"/>
                <w:left w:val="none" w:sz="0" w:space="0" w:color="auto"/>
                <w:bottom w:val="none" w:sz="0" w:space="0" w:color="auto"/>
                <w:right w:val="none" w:sz="0" w:space="0" w:color="auto"/>
              </w:divBdr>
            </w:div>
          </w:divsChild>
        </w:div>
        <w:div w:id="1053237673">
          <w:marLeft w:val="0"/>
          <w:marRight w:val="0"/>
          <w:marTop w:val="0"/>
          <w:marBottom w:val="0"/>
          <w:divBdr>
            <w:top w:val="none" w:sz="0" w:space="0" w:color="auto"/>
            <w:left w:val="none" w:sz="0" w:space="0" w:color="auto"/>
            <w:bottom w:val="none" w:sz="0" w:space="0" w:color="auto"/>
            <w:right w:val="none" w:sz="0" w:space="0" w:color="auto"/>
          </w:divBdr>
        </w:div>
        <w:div w:id="1084689957">
          <w:marLeft w:val="0"/>
          <w:marRight w:val="0"/>
          <w:marTop w:val="0"/>
          <w:marBottom w:val="0"/>
          <w:divBdr>
            <w:top w:val="none" w:sz="0" w:space="0" w:color="auto"/>
            <w:left w:val="none" w:sz="0" w:space="0" w:color="auto"/>
            <w:bottom w:val="none" w:sz="0" w:space="0" w:color="auto"/>
            <w:right w:val="none" w:sz="0" w:space="0" w:color="auto"/>
          </w:divBdr>
        </w:div>
        <w:div w:id="1190491584">
          <w:marLeft w:val="0"/>
          <w:marRight w:val="0"/>
          <w:marTop w:val="0"/>
          <w:marBottom w:val="0"/>
          <w:divBdr>
            <w:top w:val="none" w:sz="0" w:space="0" w:color="auto"/>
            <w:left w:val="none" w:sz="0" w:space="0" w:color="auto"/>
            <w:bottom w:val="none" w:sz="0" w:space="0" w:color="auto"/>
            <w:right w:val="none" w:sz="0" w:space="0" w:color="auto"/>
          </w:divBdr>
          <w:divsChild>
            <w:div w:id="49888205">
              <w:marLeft w:val="0"/>
              <w:marRight w:val="0"/>
              <w:marTop w:val="0"/>
              <w:marBottom w:val="0"/>
              <w:divBdr>
                <w:top w:val="none" w:sz="0" w:space="0" w:color="auto"/>
                <w:left w:val="none" w:sz="0" w:space="0" w:color="auto"/>
                <w:bottom w:val="none" w:sz="0" w:space="0" w:color="auto"/>
                <w:right w:val="none" w:sz="0" w:space="0" w:color="auto"/>
              </w:divBdr>
            </w:div>
            <w:div w:id="392430492">
              <w:marLeft w:val="0"/>
              <w:marRight w:val="0"/>
              <w:marTop w:val="0"/>
              <w:marBottom w:val="0"/>
              <w:divBdr>
                <w:top w:val="none" w:sz="0" w:space="0" w:color="auto"/>
                <w:left w:val="none" w:sz="0" w:space="0" w:color="auto"/>
                <w:bottom w:val="none" w:sz="0" w:space="0" w:color="auto"/>
                <w:right w:val="none" w:sz="0" w:space="0" w:color="auto"/>
              </w:divBdr>
            </w:div>
            <w:div w:id="841310848">
              <w:marLeft w:val="0"/>
              <w:marRight w:val="0"/>
              <w:marTop w:val="0"/>
              <w:marBottom w:val="0"/>
              <w:divBdr>
                <w:top w:val="none" w:sz="0" w:space="0" w:color="auto"/>
                <w:left w:val="none" w:sz="0" w:space="0" w:color="auto"/>
                <w:bottom w:val="none" w:sz="0" w:space="0" w:color="auto"/>
                <w:right w:val="none" w:sz="0" w:space="0" w:color="auto"/>
              </w:divBdr>
            </w:div>
            <w:div w:id="1986010182">
              <w:marLeft w:val="0"/>
              <w:marRight w:val="0"/>
              <w:marTop w:val="0"/>
              <w:marBottom w:val="0"/>
              <w:divBdr>
                <w:top w:val="none" w:sz="0" w:space="0" w:color="auto"/>
                <w:left w:val="none" w:sz="0" w:space="0" w:color="auto"/>
                <w:bottom w:val="none" w:sz="0" w:space="0" w:color="auto"/>
                <w:right w:val="none" w:sz="0" w:space="0" w:color="auto"/>
              </w:divBdr>
            </w:div>
            <w:div w:id="2034453781">
              <w:marLeft w:val="0"/>
              <w:marRight w:val="0"/>
              <w:marTop w:val="0"/>
              <w:marBottom w:val="0"/>
              <w:divBdr>
                <w:top w:val="none" w:sz="0" w:space="0" w:color="auto"/>
                <w:left w:val="none" w:sz="0" w:space="0" w:color="auto"/>
                <w:bottom w:val="none" w:sz="0" w:space="0" w:color="auto"/>
                <w:right w:val="none" w:sz="0" w:space="0" w:color="auto"/>
              </w:divBdr>
            </w:div>
          </w:divsChild>
        </w:div>
        <w:div w:id="1254240421">
          <w:marLeft w:val="0"/>
          <w:marRight w:val="0"/>
          <w:marTop w:val="0"/>
          <w:marBottom w:val="0"/>
          <w:divBdr>
            <w:top w:val="none" w:sz="0" w:space="0" w:color="auto"/>
            <w:left w:val="none" w:sz="0" w:space="0" w:color="auto"/>
            <w:bottom w:val="none" w:sz="0" w:space="0" w:color="auto"/>
            <w:right w:val="none" w:sz="0" w:space="0" w:color="auto"/>
          </w:divBdr>
        </w:div>
        <w:div w:id="1404764168">
          <w:marLeft w:val="0"/>
          <w:marRight w:val="0"/>
          <w:marTop w:val="0"/>
          <w:marBottom w:val="0"/>
          <w:divBdr>
            <w:top w:val="none" w:sz="0" w:space="0" w:color="auto"/>
            <w:left w:val="none" w:sz="0" w:space="0" w:color="auto"/>
            <w:bottom w:val="none" w:sz="0" w:space="0" w:color="auto"/>
            <w:right w:val="none" w:sz="0" w:space="0" w:color="auto"/>
          </w:divBdr>
        </w:div>
        <w:div w:id="1617638195">
          <w:marLeft w:val="0"/>
          <w:marRight w:val="0"/>
          <w:marTop w:val="0"/>
          <w:marBottom w:val="0"/>
          <w:divBdr>
            <w:top w:val="none" w:sz="0" w:space="0" w:color="auto"/>
            <w:left w:val="none" w:sz="0" w:space="0" w:color="auto"/>
            <w:bottom w:val="none" w:sz="0" w:space="0" w:color="auto"/>
            <w:right w:val="none" w:sz="0" w:space="0" w:color="auto"/>
          </w:divBdr>
        </w:div>
        <w:div w:id="1619753575">
          <w:marLeft w:val="0"/>
          <w:marRight w:val="0"/>
          <w:marTop w:val="0"/>
          <w:marBottom w:val="0"/>
          <w:divBdr>
            <w:top w:val="none" w:sz="0" w:space="0" w:color="auto"/>
            <w:left w:val="none" w:sz="0" w:space="0" w:color="auto"/>
            <w:bottom w:val="none" w:sz="0" w:space="0" w:color="auto"/>
            <w:right w:val="none" w:sz="0" w:space="0" w:color="auto"/>
          </w:divBdr>
        </w:div>
        <w:div w:id="1630283061">
          <w:marLeft w:val="0"/>
          <w:marRight w:val="0"/>
          <w:marTop w:val="0"/>
          <w:marBottom w:val="0"/>
          <w:divBdr>
            <w:top w:val="none" w:sz="0" w:space="0" w:color="auto"/>
            <w:left w:val="none" w:sz="0" w:space="0" w:color="auto"/>
            <w:bottom w:val="none" w:sz="0" w:space="0" w:color="auto"/>
            <w:right w:val="none" w:sz="0" w:space="0" w:color="auto"/>
          </w:divBdr>
        </w:div>
        <w:div w:id="1713729354">
          <w:marLeft w:val="0"/>
          <w:marRight w:val="0"/>
          <w:marTop w:val="0"/>
          <w:marBottom w:val="0"/>
          <w:divBdr>
            <w:top w:val="none" w:sz="0" w:space="0" w:color="auto"/>
            <w:left w:val="none" w:sz="0" w:space="0" w:color="auto"/>
            <w:bottom w:val="none" w:sz="0" w:space="0" w:color="auto"/>
            <w:right w:val="none" w:sz="0" w:space="0" w:color="auto"/>
          </w:divBdr>
        </w:div>
        <w:div w:id="1740787800">
          <w:marLeft w:val="0"/>
          <w:marRight w:val="0"/>
          <w:marTop w:val="0"/>
          <w:marBottom w:val="0"/>
          <w:divBdr>
            <w:top w:val="none" w:sz="0" w:space="0" w:color="auto"/>
            <w:left w:val="none" w:sz="0" w:space="0" w:color="auto"/>
            <w:bottom w:val="none" w:sz="0" w:space="0" w:color="auto"/>
            <w:right w:val="none" w:sz="0" w:space="0" w:color="auto"/>
          </w:divBdr>
          <w:divsChild>
            <w:div w:id="153491795">
              <w:marLeft w:val="0"/>
              <w:marRight w:val="0"/>
              <w:marTop w:val="0"/>
              <w:marBottom w:val="0"/>
              <w:divBdr>
                <w:top w:val="none" w:sz="0" w:space="0" w:color="auto"/>
                <w:left w:val="none" w:sz="0" w:space="0" w:color="auto"/>
                <w:bottom w:val="none" w:sz="0" w:space="0" w:color="auto"/>
                <w:right w:val="none" w:sz="0" w:space="0" w:color="auto"/>
              </w:divBdr>
            </w:div>
            <w:div w:id="510148969">
              <w:marLeft w:val="0"/>
              <w:marRight w:val="0"/>
              <w:marTop w:val="0"/>
              <w:marBottom w:val="0"/>
              <w:divBdr>
                <w:top w:val="none" w:sz="0" w:space="0" w:color="auto"/>
                <w:left w:val="none" w:sz="0" w:space="0" w:color="auto"/>
                <w:bottom w:val="none" w:sz="0" w:space="0" w:color="auto"/>
                <w:right w:val="none" w:sz="0" w:space="0" w:color="auto"/>
              </w:divBdr>
            </w:div>
            <w:div w:id="824735852">
              <w:marLeft w:val="0"/>
              <w:marRight w:val="0"/>
              <w:marTop w:val="0"/>
              <w:marBottom w:val="0"/>
              <w:divBdr>
                <w:top w:val="none" w:sz="0" w:space="0" w:color="auto"/>
                <w:left w:val="none" w:sz="0" w:space="0" w:color="auto"/>
                <w:bottom w:val="none" w:sz="0" w:space="0" w:color="auto"/>
                <w:right w:val="none" w:sz="0" w:space="0" w:color="auto"/>
              </w:divBdr>
            </w:div>
            <w:div w:id="870193595">
              <w:marLeft w:val="0"/>
              <w:marRight w:val="0"/>
              <w:marTop w:val="0"/>
              <w:marBottom w:val="0"/>
              <w:divBdr>
                <w:top w:val="none" w:sz="0" w:space="0" w:color="auto"/>
                <w:left w:val="none" w:sz="0" w:space="0" w:color="auto"/>
                <w:bottom w:val="none" w:sz="0" w:space="0" w:color="auto"/>
                <w:right w:val="none" w:sz="0" w:space="0" w:color="auto"/>
              </w:divBdr>
            </w:div>
            <w:div w:id="1623228058">
              <w:marLeft w:val="0"/>
              <w:marRight w:val="0"/>
              <w:marTop w:val="0"/>
              <w:marBottom w:val="0"/>
              <w:divBdr>
                <w:top w:val="none" w:sz="0" w:space="0" w:color="auto"/>
                <w:left w:val="none" w:sz="0" w:space="0" w:color="auto"/>
                <w:bottom w:val="none" w:sz="0" w:space="0" w:color="auto"/>
                <w:right w:val="none" w:sz="0" w:space="0" w:color="auto"/>
              </w:divBdr>
            </w:div>
            <w:div w:id="1789742241">
              <w:marLeft w:val="0"/>
              <w:marRight w:val="0"/>
              <w:marTop w:val="0"/>
              <w:marBottom w:val="0"/>
              <w:divBdr>
                <w:top w:val="none" w:sz="0" w:space="0" w:color="auto"/>
                <w:left w:val="none" w:sz="0" w:space="0" w:color="auto"/>
                <w:bottom w:val="none" w:sz="0" w:space="0" w:color="auto"/>
                <w:right w:val="none" w:sz="0" w:space="0" w:color="auto"/>
              </w:divBdr>
            </w:div>
            <w:div w:id="1806239095">
              <w:marLeft w:val="0"/>
              <w:marRight w:val="0"/>
              <w:marTop w:val="0"/>
              <w:marBottom w:val="0"/>
              <w:divBdr>
                <w:top w:val="none" w:sz="0" w:space="0" w:color="auto"/>
                <w:left w:val="none" w:sz="0" w:space="0" w:color="auto"/>
                <w:bottom w:val="none" w:sz="0" w:space="0" w:color="auto"/>
                <w:right w:val="none" w:sz="0" w:space="0" w:color="auto"/>
              </w:divBdr>
            </w:div>
            <w:div w:id="185002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34">
      <w:bodyDiv w:val="1"/>
      <w:marLeft w:val="0"/>
      <w:marRight w:val="0"/>
      <w:marTop w:val="0"/>
      <w:marBottom w:val="0"/>
      <w:divBdr>
        <w:top w:val="none" w:sz="0" w:space="0" w:color="auto"/>
        <w:left w:val="none" w:sz="0" w:space="0" w:color="auto"/>
        <w:bottom w:val="none" w:sz="0" w:space="0" w:color="auto"/>
        <w:right w:val="none" w:sz="0" w:space="0" w:color="auto"/>
      </w:divBdr>
    </w:div>
    <w:div w:id="292567448">
      <w:bodyDiv w:val="1"/>
      <w:marLeft w:val="0"/>
      <w:marRight w:val="0"/>
      <w:marTop w:val="0"/>
      <w:marBottom w:val="0"/>
      <w:divBdr>
        <w:top w:val="none" w:sz="0" w:space="0" w:color="auto"/>
        <w:left w:val="none" w:sz="0" w:space="0" w:color="auto"/>
        <w:bottom w:val="none" w:sz="0" w:space="0" w:color="auto"/>
        <w:right w:val="none" w:sz="0" w:space="0" w:color="auto"/>
      </w:divBdr>
      <w:divsChild>
        <w:div w:id="9451371">
          <w:marLeft w:val="0"/>
          <w:marRight w:val="0"/>
          <w:marTop w:val="0"/>
          <w:marBottom w:val="0"/>
          <w:divBdr>
            <w:top w:val="none" w:sz="0" w:space="0" w:color="auto"/>
            <w:left w:val="none" w:sz="0" w:space="0" w:color="auto"/>
            <w:bottom w:val="none" w:sz="0" w:space="0" w:color="auto"/>
            <w:right w:val="none" w:sz="0" w:space="0" w:color="auto"/>
          </w:divBdr>
        </w:div>
        <w:div w:id="14506024">
          <w:marLeft w:val="0"/>
          <w:marRight w:val="0"/>
          <w:marTop w:val="0"/>
          <w:marBottom w:val="0"/>
          <w:divBdr>
            <w:top w:val="none" w:sz="0" w:space="0" w:color="auto"/>
            <w:left w:val="none" w:sz="0" w:space="0" w:color="auto"/>
            <w:bottom w:val="none" w:sz="0" w:space="0" w:color="auto"/>
            <w:right w:val="none" w:sz="0" w:space="0" w:color="auto"/>
          </w:divBdr>
        </w:div>
        <w:div w:id="22219887">
          <w:marLeft w:val="0"/>
          <w:marRight w:val="0"/>
          <w:marTop w:val="0"/>
          <w:marBottom w:val="0"/>
          <w:divBdr>
            <w:top w:val="none" w:sz="0" w:space="0" w:color="auto"/>
            <w:left w:val="none" w:sz="0" w:space="0" w:color="auto"/>
            <w:bottom w:val="none" w:sz="0" w:space="0" w:color="auto"/>
            <w:right w:val="none" w:sz="0" w:space="0" w:color="auto"/>
          </w:divBdr>
        </w:div>
        <w:div w:id="29183565">
          <w:marLeft w:val="0"/>
          <w:marRight w:val="0"/>
          <w:marTop w:val="0"/>
          <w:marBottom w:val="0"/>
          <w:divBdr>
            <w:top w:val="none" w:sz="0" w:space="0" w:color="auto"/>
            <w:left w:val="none" w:sz="0" w:space="0" w:color="auto"/>
            <w:bottom w:val="none" w:sz="0" w:space="0" w:color="auto"/>
            <w:right w:val="none" w:sz="0" w:space="0" w:color="auto"/>
          </w:divBdr>
        </w:div>
        <w:div w:id="42145469">
          <w:marLeft w:val="0"/>
          <w:marRight w:val="0"/>
          <w:marTop w:val="0"/>
          <w:marBottom w:val="0"/>
          <w:divBdr>
            <w:top w:val="none" w:sz="0" w:space="0" w:color="auto"/>
            <w:left w:val="none" w:sz="0" w:space="0" w:color="auto"/>
            <w:bottom w:val="none" w:sz="0" w:space="0" w:color="auto"/>
            <w:right w:val="none" w:sz="0" w:space="0" w:color="auto"/>
          </w:divBdr>
        </w:div>
        <w:div w:id="57675178">
          <w:marLeft w:val="0"/>
          <w:marRight w:val="0"/>
          <w:marTop w:val="0"/>
          <w:marBottom w:val="0"/>
          <w:divBdr>
            <w:top w:val="none" w:sz="0" w:space="0" w:color="auto"/>
            <w:left w:val="none" w:sz="0" w:space="0" w:color="auto"/>
            <w:bottom w:val="none" w:sz="0" w:space="0" w:color="auto"/>
            <w:right w:val="none" w:sz="0" w:space="0" w:color="auto"/>
          </w:divBdr>
        </w:div>
        <w:div w:id="70348935">
          <w:marLeft w:val="0"/>
          <w:marRight w:val="0"/>
          <w:marTop w:val="0"/>
          <w:marBottom w:val="0"/>
          <w:divBdr>
            <w:top w:val="none" w:sz="0" w:space="0" w:color="auto"/>
            <w:left w:val="none" w:sz="0" w:space="0" w:color="auto"/>
            <w:bottom w:val="none" w:sz="0" w:space="0" w:color="auto"/>
            <w:right w:val="none" w:sz="0" w:space="0" w:color="auto"/>
          </w:divBdr>
        </w:div>
        <w:div w:id="88082723">
          <w:marLeft w:val="0"/>
          <w:marRight w:val="0"/>
          <w:marTop w:val="0"/>
          <w:marBottom w:val="0"/>
          <w:divBdr>
            <w:top w:val="none" w:sz="0" w:space="0" w:color="auto"/>
            <w:left w:val="none" w:sz="0" w:space="0" w:color="auto"/>
            <w:bottom w:val="none" w:sz="0" w:space="0" w:color="auto"/>
            <w:right w:val="none" w:sz="0" w:space="0" w:color="auto"/>
          </w:divBdr>
        </w:div>
        <w:div w:id="95171658">
          <w:marLeft w:val="0"/>
          <w:marRight w:val="0"/>
          <w:marTop w:val="0"/>
          <w:marBottom w:val="0"/>
          <w:divBdr>
            <w:top w:val="none" w:sz="0" w:space="0" w:color="auto"/>
            <w:left w:val="none" w:sz="0" w:space="0" w:color="auto"/>
            <w:bottom w:val="none" w:sz="0" w:space="0" w:color="auto"/>
            <w:right w:val="none" w:sz="0" w:space="0" w:color="auto"/>
          </w:divBdr>
        </w:div>
        <w:div w:id="97528912">
          <w:marLeft w:val="0"/>
          <w:marRight w:val="0"/>
          <w:marTop w:val="0"/>
          <w:marBottom w:val="0"/>
          <w:divBdr>
            <w:top w:val="none" w:sz="0" w:space="0" w:color="auto"/>
            <w:left w:val="none" w:sz="0" w:space="0" w:color="auto"/>
            <w:bottom w:val="none" w:sz="0" w:space="0" w:color="auto"/>
            <w:right w:val="none" w:sz="0" w:space="0" w:color="auto"/>
          </w:divBdr>
        </w:div>
        <w:div w:id="100535781">
          <w:marLeft w:val="0"/>
          <w:marRight w:val="0"/>
          <w:marTop w:val="0"/>
          <w:marBottom w:val="0"/>
          <w:divBdr>
            <w:top w:val="none" w:sz="0" w:space="0" w:color="auto"/>
            <w:left w:val="none" w:sz="0" w:space="0" w:color="auto"/>
            <w:bottom w:val="none" w:sz="0" w:space="0" w:color="auto"/>
            <w:right w:val="none" w:sz="0" w:space="0" w:color="auto"/>
          </w:divBdr>
        </w:div>
        <w:div w:id="100807960">
          <w:marLeft w:val="0"/>
          <w:marRight w:val="0"/>
          <w:marTop w:val="0"/>
          <w:marBottom w:val="0"/>
          <w:divBdr>
            <w:top w:val="none" w:sz="0" w:space="0" w:color="auto"/>
            <w:left w:val="none" w:sz="0" w:space="0" w:color="auto"/>
            <w:bottom w:val="none" w:sz="0" w:space="0" w:color="auto"/>
            <w:right w:val="none" w:sz="0" w:space="0" w:color="auto"/>
          </w:divBdr>
        </w:div>
        <w:div w:id="107706918">
          <w:marLeft w:val="0"/>
          <w:marRight w:val="0"/>
          <w:marTop w:val="0"/>
          <w:marBottom w:val="0"/>
          <w:divBdr>
            <w:top w:val="none" w:sz="0" w:space="0" w:color="auto"/>
            <w:left w:val="none" w:sz="0" w:space="0" w:color="auto"/>
            <w:bottom w:val="none" w:sz="0" w:space="0" w:color="auto"/>
            <w:right w:val="none" w:sz="0" w:space="0" w:color="auto"/>
          </w:divBdr>
        </w:div>
        <w:div w:id="110101443">
          <w:marLeft w:val="0"/>
          <w:marRight w:val="0"/>
          <w:marTop w:val="0"/>
          <w:marBottom w:val="0"/>
          <w:divBdr>
            <w:top w:val="none" w:sz="0" w:space="0" w:color="auto"/>
            <w:left w:val="none" w:sz="0" w:space="0" w:color="auto"/>
            <w:bottom w:val="none" w:sz="0" w:space="0" w:color="auto"/>
            <w:right w:val="none" w:sz="0" w:space="0" w:color="auto"/>
          </w:divBdr>
        </w:div>
        <w:div w:id="112946674">
          <w:marLeft w:val="0"/>
          <w:marRight w:val="0"/>
          <w:marTop w:val="0"/>
          <w:marBottom w:val="0"/>
          <w:divBdr>
            <w:top w:val="none" w:sz="0" w:space="0" w:color="auto"/>
            <w:left w:val="none" w:sz="0" w:space="0" w:color="auto"/>
            <w:bottom w:val="none" w:sz="0" w:space="0" w:color="auto"/>
            <w:right w:val="none" w:sz="0" w:space="0" w:color="auto"/>
          </w:divBdr>
        </w:div>
        <w:div w:id="120538557">
          <w:marLeft w:val="0"/>
          <w:marRight w:val="0"/>
          <w:marTop w:val="0"/>
          <w:marBottom w:val="0"/>
          <w:divBdr>
            <w:top w:val="none" w:sz="0" w:space="0" w:color="auto"/>
            <w:left w:val="none" w:sz="0" w:space="0" w:color="auto"/>
            <w:bottom w:val="none" w:sz="0" w:space="0" w:color="auto"/>
            <w:right w:val="none" w:sz="0" w:space="0" w:color="auto"/>
          </w:divBdr>
        </w:div>
        <w:div w:id="139855527">
          <w:marLeft w:val="0"/>
          <w:marRight w:val="0"/>
          <w:marTop w:val="0"/>
          <w:marBottom w:val="0"/>
          <w:divBdr>
            <w:top w:val="none" w:sz="0" w:space="0" w:color="auto"/>
            <w:left w:val="none" w:sz="0" w:space="0" w:color="auto"/>
            <w:bottom w:val="none" w:sz="0" w:space="0" w:color="auto"/>
            <w:right w:val="none" w:sz="0" w:space="0" w:color="auto"/>
          </w:divBdr>
        </w:div>
        <w:div w:id="163326539">
          <w:marLeft w:val="0"/>
          <w:marRight w:val="0"/>
          <w:marTop w:val="0"/>
          <w:marBottom w:val="0"/>
          <w:divBdr>
            <w:top w:val="none" w:sz="0" w:space="0" w:color="auto"/>
            <w:left w:val="none" w:sz="0" w:space="0" w:color="auto"/>
            <w:bottom w:val="none" w:sz="0" w:space="0" w:color="auto"/>
            <w:right w:val="none" w:sz="0" w:space="0" w:color="auto"/>
          </w:divBdr>
        </w:div>
        <w:div w:id="170872391">
          <w:marLeft w:val="0"/>
          <w:marRight w:val="0"/>
          <w:marTop w:val="0"/>
          <w:marBottom w:val="0"/>
          <w:divBdr>
            <w:top w:val="none" w:sz="0" w:space="0" w:color="auto"/>
            <w:left w:val="none" w:sz="0" w:space="0" w:color="auto"/>
            <w:bottom w:val="none" w:sz="0" w:space="0" w:color="auto"/>
            <w:right w:val="none" w:sz="0" w:space="0" w:color="auto"/>
          </w:divBdr>
        </w:div>
        <w:div w:id="181404742">
          <w:marLeft w:val="0"/>
          <w:marRight w:val="0"/>
          <w:marTop w:val="0"/>
          <w:marBottom w:val="0"/>
          <w:divBdr>
            <w:top w:val="none" w:sz="0" w:space="0" w:color="auto"/>
            <w:left w:val="none" w:sz="0" w:space="0" w:color="auto"/>
            <w:bottom w:val="none" w:sz="0" w:space="0" w:color="auto"/>
            <w:right w:val="none" w:sz="0" w:space="0" w:color="auto"/>
          </w:divBdr>
        </w:div>
        <w:div w:id="194467379">
          <w:marLeft w:val="0"/>
          <w:marRight w:val="0"/>
          <w:marTop w:val="0"/>
          <w:marBottom w:val="0"/>
          <w:divBdr>
            <w:top w:val="none" w:sz="0" w:space="0" w:color="auto"/>
            <w:left w:val="none" w:sz="0" w:space="0" w:color="auto"/>
            <w:bottom w:val="none" w:sz="0" w:space="0" w:color="auto"/>
            <w:right w:val="none" w:sz="0" w:space="0" w:color="auto"/>
          </w:divBdr>
        </w:div>
        <w:div w:id="196622180">
          <w:marLeft w:val="0"/>
          <w:marRight w:val="0"/>
          <w:marTop w:val="0"/>
          <w:marBottom w:val="0"/>
          <w:divBdr>
            <w:top w:val="none" w:sz="0" w:space="0" w:color="auto"/>
            <w:left w:val="none" w:sz="0" w:space="0" w:color="auto"/>
            <w:bottom w:val="none" w:sz="0" w:space="0" w:color="auto"/>
            <w:right w:val="none" w:sz="0" w:space="0" w:color="auto"/>
          </w:divBdr>
        </w:div>
        <w:div w:id="215315250">
          <w:marLeft w:val="0"/>
          <w:marRight w:val="0"/>
          <w:marTop w:val="0"/>
          <w:marBottom w:val="0"/>
          <w:divBdr>
            <w:top w:val="none" w:sz="0" w:space="0" w:color="auto"/>
            <w:left w:val="none" w:sz="0" w:space="0" w:color="auto"/>
            <w:bottom w:val="none" w:sz="0" w:space="0" w:color="auto"/>
            <w:right w:val="none" w:sz="0" w:space="0" w:color="auto"/>
          </w:divBdr>
        </w:div>
        <w:div w:id="237256424">
          <w:marLeft w:val="0"/>
          <w:marRight w:val="0"/>
          <w:marTop w:val="0"/>
          <w:marBottom w:val="0"/>
          <w:divBdr>
            <w:top w:val="none" w:sz="0" w:space="0" w:color="auto"/>
            <w:left w:val="none" w:sz="0" w:space="0" w:color="auto"/>
            <w:bottom w:val="none" w:sz="0" w:space="0" w:color="auto"/>
            <w:right w:val="none" w:sz="0" w:space="0" w:color="auto"/>
          </w:divBdr>
        </w:div>
        <w:div w:id="241986884">
          <w:marLeft w:val="0"/>
          <w:marRight w:val="0"/>
          <w:marTop w:val="0"/>
          <w:marBottom w:val="0"/>
          <w:divBdr>
            <w:top w:val="none" w:sz="0" w:space="0" w:color="auto"/>
            <w:left w:val="none" w:sz="0" w:space="0" w:color="auto"/>
            <w:bottom w:val="none" w:sz="0" w:space="0" w:color="auto"/>
            <w:right w:val="none" w:sz="0" w:space="0" w:color="auto"/>
          </w:divBdr>
        </w:div>
        <w:div w:id="248347616">
          <w:marLeft w:val="0"/>
          <w:marRight w:val="0"/>
          <w:marTop w:val="0"/>
          <w:marBottom w:val="0"/>
          <w:divBdr>
            <w:top w:val="none" w:sz="0" w:space="0" w:color="auto"/>
            <w:left w:val="none" w:sz="0" w:space="0" w:color="auto"/>
            <w:bottom w:val="none" w:sz="0" w:space="0" w:color="auto"/>
            <w:right w:val="none" w:sz="0" w:space="0" w:color="auto"/>
          </w:divBdr>
        </w:div>
        <w:div w:id="265776739">
          <w:marLeft w:val="0"/>
          <w:marRight w:val="0"/>
          <w:marTop w:val="0"/>
          <w:marBottom w:val="0"/>
          <w:divBdr>
            <w:top w:val="none" w:sz="0" w:space="0" w:color="auto"/>
            <w:left w:val="none" w:sz="0" w:space="0" w:color="auto"/>
            <w:bottom w:val="none" w:sz="0" w:space="0" w:color="auto"/>
            <w:right w:val="none" w:sz="0" w:space="0" w:color="auto"/>
          </w:divBdr>
        </w:div>
        <w:div w:id="270478806">
          <w:marLeft w:val="0"/>
          <w:marRight w:val="0"/>
          <w:marTop w:val="0"/>
          <w:marBottom w:val="0"/>
          <w:divBdr>
            <w:top w:val="none" w:sz="0" w:space="0" w:color="auto"/>
            <w:left w:val="none" w:sz="0" w:space="0" w:color="auto"/>
            <w:bottom w:val="none" w:sz="0" w:space="0" w:color="auto"/>
            <w:right w:val="none" w:sz="0" w:space="0" w:color="auto"/>
          </w:divBdr>
        </w:div>
        <w:div w:id="279652460">
          <w:marLeft w:val="0"/>
          <w:marRight w:val="0"/>
          <w:marTop w:val="0"/>
          <w:marBottom w:val="0"/>
          <w:divBdr>
            <w:top w:val="none" w:sz="0" w:space="0" w:color="auto"/>
            <w:left w:val="none" w:sz="0" w:space="0" w:color="auto"/>
            <w:bottom w:val="none" w:sz="0" w:space="0" w:color="auto"/>
            <w:right w:val="none" w:sz="0" w:space="0" w:color="auto"/>
          </w:divBdr>
        </w:div>
        <w:div w:id="286202871">
          <w:marLeft w:val="0"/>
          <w:marRight w:val="0"/>
          <w:marTop w:val="0"/>
          <w:marBottom w:val="0"/>
          <w:divBdr>
            <w:top w:val="none" w:sz="0" w:space="0" w:color="auto"/>
            <w:left w:val="none" w:sz="0" w:space="0" w:color="auto"/>
            <w:bottom w:val="none" w:sz="0" w:space="0" w:color="auto"/>
            <w:right w:val="none" w:sz="0" w:space="0" w:color="auto"/>
          </w:divBdr>
        </w:div>
        <w:div w:id="327252707">
          <w:marLeft w:val="0"/>
          <w:marRight w:val="0"/>
          <w:marTop w:val="0"/>
          <w:marBottom w:val="0"/>
          <w:divBdr>
            <w:top w:val="none" w:sz="0" w:space="0" w:color="auto"/>
            <w:left w:val="none" w:sz="0" w:space="0" w:color="auto"/>
            <w:bottom w:val="none" w:sz="0" w:space="0" w:color="auto"/>
            <w:right w:val="none" w:sz="0" w:space="0" w:color="auto"/>
          </w:divBdr>
        </w:div>
        <w:div w:id="357052089">
          <w:marLeft w:val="0"/>
          <w:marRight w:val="0"/>
          <w:marTop w:val="0"/>
          <w:marBottom w:val="0"/>
          <w:divBdr>
            <w:top w:val="none" w:sz="0" w:space="0" w:color="auto"/>
            <w:left w:val="none" w:sz="0" w:space="0" w:color="auto"/>
            <w:bottom w:val="none" w:sz="0" w:space="0" w:color="auto"/>
            <w:right w:val="none" w:sz="0" w:space="0" w:color="auto"/>
          </w:divBdr>
        </w:div>
        <w:div w:id="375785367">
          <w:marLeft w:val="0"/>
          <w:marRight w:val="0"/>
          <w:marTop w:val="0"/>
          <w:marBottom w:val="0"/>
          <w:divBdr>
            <w:top w:val="none" w:sz="0" w:space="0" w:color="auto"/>
            <w:left w:val="none" w:sz="0" w:space="0" w:color="auto"/>
            <w:bottom w:val="none" w:sz="0" w:space="0" w:color="auto"/>
            <w:right w:val="none" w:sz="0" w:space="0" w:color="auto"/>
          </w:divBdr>
        </w:div>
        <w:div w:id="378824371">
          <w:marLeft w:val="0"/>
          <w:marRight w:val="0"/>
          <w:marTop w:val="0"/>
          <w:marBottom w:val="0"/>
          <w:divBdr>
            <w:top w:val="none" w:sz="0" w:space="0" w:color="auto"/>
            <w:left w:val="none" w:sz="0" w:space="0" w:color="auto"/>
            <w:bottom w:val="none" w:sz="0" w:space="0" w:color="auto"/>
            <w:right w:val="none" w:sz="0" w:space="0" w:color="auto"/>
          </w:divBdr>
        </w:div>
        <w:div w:id="398358374">
          <w:marLeft w:val="0"/>
          <w:marRight w:val="0"/>
          <w:marTop w:val="0"/>
          <w:marBottom w:val="0"/>
          <w:divBdr>
            <w:top w:val="none" w:sz="0" w:space="0" w:color="auto"/>
            <w:left w:val="none" w:sz="0" w:space="0" w:color="auto"/>
            <w:bottom w:val="none" w:sz="0" w:space="0" w:color="auto"/>
            <w:right w:val="none" w:sz="0" w:space="0" w:color="auto"/>
          </w:divBdr>
        </w:div>
        <w:div w:id="434443568">
          <w:marLeft w:val="0"/>
          <w:marRight w:val="0"/>
          <w:marTop w:val="0"/>
          <w:marBottom w:val="0"/>
          <w:divBdr>
            <w:top w:val="none" w:sz="0" w:space="0" w:color="auto"/>
            <w:left w:val="none" w:sz="0" w:space="0" w:color="auto"/>
            <w:bottom w:val="none" w:sz="0" w:space="0" w:color="auto"/>
            <w:right w:val="none" w:sz="0" w:space="0" w:color="auto"/>
          </w:divBdr>
        </w:div>
        <w:div w:id="452556606">
          <w:marLeft w:val="0"/>
          <w:marRight w:val="0"/>
          <w:marTop w:val="0"/>
          <w:marBottom w:val="0"/>
          <w:divBdr>
            <w:top w:val="none" w:sz="0" w:space="0" w:color="auto"/>
            <w:left w:val="none" w:sz="0" w:space="0" w:color="auto"/>
            <w:bottom w:val="none" w:sz="0" w:space="0" w:color="auto"/>
            <w:right w:val="none" w:sz="0" w:space="0" w:color="auto"/>
          </w:divBdr>
        </w:div>
        <w:div w:id="474029039">
          <w:marLeft w:val="0"/>
          <w:marRight w:val="0"/>
          <w:marTop w:val="0"/>
          <w:marBottom w:val="0"/>
          <w:divBdr>
            <w:top w:val="none" w:sz="0" w:space="0" w:color="auto"/>
            <w:left w:val="none" w:sz="0" w:space="0" w:color="auto"/>
            <w:bottom w:val="none" w:sz="0" w:space="0" w:color="auto"/>
            <w:right w:val="none" w:sz="0" w:space="0" w:color="auto"/>
          </w:divBdr>
        </w:div>
        <w:div w:id="482551221">
          <w:marLeft w:val="0"/>
          <w:marRight w:val="0"/>
          <w:marTop w:val="0"/>
          <w:marBottom w:val="0"/>
          <w:divBdr>
            <w:top w:val="none" w:sz="0" w:space="0" w:color="auto"/>
            <w:left w:val="none" w:sz="0" w:space="0" w:color="auto"/>
            <w:bottom w:val="none" w:sz="0" w:space="0" w:color="auto"/>
            <w:right w:val="none" w:sz="0" w:space="0" w:color="auto"/>
          </w:divBdr>
        </w:div>
        <w:div w:id="505638060">
          <w:marLeft w:val="0"/>
          <w:marRight w:val="0"/>
          <w:marTop w:val="0"/>
          <w:marBottom w:val="0"/>
          <w:divBdr>
            <w:top w:val="none" w:sz="0" w:space="0" w:color="auto"/>
            <w:left w:val="none" w:sz="0" w:space="0" w:color="auto"/>
            <w:bottom w:val="none" w:sz="0" w:space="0" w:color="auto"/>
            <w:right w:val="none" w:sz="0" w:space="0" w:color="auto"/>
          </w:divBdr>
        </w:div>
        <w:div w:id="557739883">
          <w:marLeft w:val="0"/>
          <w:marRight w:val="0"/>
          <w:marTop w:val="0"/>
          <w:marBottom w:val="0"/>
          <w:divBdr>
            <w:top w:val="none" w:sz="0" w:space="0" w:color="auto"/>
            <w:left w:val="none" w:sz="0" w:space="0" w:color="auto"/>
            <w:bottom w:val="none" w:sz="0" w:space="0" w:color="auto"/>
            <w:right w:val="none" w:sz="0" w:space="0" w:color="auto"/>
          </w:divBdr>
        </w:div>
        <w:div w:id="558249786">
          <w:marLeft w:val="0"/>
          <w:marRight w:val="0"/>
          <w:marTop w:val="0"/>
          <w:marBottom w:val="0"/>
          <w:divBdr>
            <w:top w:val="none" w:sz="0" w:space="0" w:color="auto"/>
            <w:left w:val="none" w:sz="0" w:space="0" w:color="auto"/>
            <w:bottom w:val="none" w:sz="0" w:space="0" w:color="auto"/>
            <w:right w:val="none" w:sz="0" w:space="0" w:color="auto"/>
          </w:divBdr>
        </w:div>
        <w:div w:id="582496528">
          <w:marLeft w:val="0"/>
          <w:marRight w:val="0"/>
          <w:marTop w:val="0"/>
          <w:marBottom w:val="0"/>
          <w:divBdr>
            <w:top w:val="none" w:sz="0" w:space="0" w:color="auto"/>
            <w:left w:val="none" w:sz="0" w:space="0" w:color="auto"/>
            <w:bottom w:val="none" w:sz="0" w:space="0" w:color="auto"/>
            <w:right w:val="none" w:sz="0" w:space="0" w:color="auto"/>
          </w:divBdr>
        </w:div>
        <w:div w:id="591666645">
          <w:marLeft w:val="0"/>
          <w:marRight w:val="0"/>
          <w:marTop w:val="0"/>
          <w:marBottom w:val="0"/>
          <w:divBdr>
            <w:top w:val="none" w:sz="0" w:space="0" w:color="auto"/>
            <w:left w:val="none" w:sz="0" w:space="0" w:color="auto"/>
            <w:bottom w:val="none" w:sz="0" w:space="0" w:color="auto"/>
            <w:right w:val="none" w:sz="0" w:space="0" w:color="auto"/>
          </w:divBdr>
        </w:div>
        <w:div w:id="614871171">
          <w:marLeft w:val="0"/>
          <w:marRight w:val="0"/>
          <w:marTop w:val="0"/>
          <w:marBottom w:val="0"/>
          <w:divBdr>
            <w:top w:val="none" w:sz="0" w:space="0" w:color="auto"/>
            <w:left w:val="none" w:sz="0" w:space="0" w:color="auto"/>
            <w:bottom w:val="none" w:sz="0" w:space="0" w:color="auto"/>
            <w:right w:val="none" w:sz="0" w:space="0" w:color="auto"/>
          </w:divBdr>
        </w:div>
        <w:div w:id="617875176">
          <w:marLeft w:val="0"/>
          <w:marRight w:val="0"/>
          <w:marTop w:val="0"/>
          <w:marBottom w:val="0"/>
          <w:divBdr>
            <w:top w:val="none" w:sz="0" w:space="0" w:color="auto"/>
            <w:left w:val="none" w:sz="0" w:space="0" w:color="auto"/>
            <w:bottom w:val="none" w:sz="0" w:space="0" w:color="auto"/>
            <w:right w:val="none" w:sz="0" w:space="0" w:color="auto"/>
          </w:divBdr>
        </w:div>
        <w:div w:id="639576917">
          <w:marLeft w:val="0"/>
          <w:marRight w:val="0"/>
          <w:marTop w:val="0"/>
          <w:marBottom w:val="0"/>
          <w:divBdr>
            <w:top w:val="none" w:sz="0" w:space="0" w:color="auto"/>
            <w:left w:val="none" w:sz="0" w:space="0" w:color="auto"/>
            <w:bottom w:val="none" w:sz="0" w:space="0" w:color="auto"/>
            <w:right w:val="none" w:sz="0" w:space="0" w:color="auto"/>
          </w:divBdr>
        </w:div>
        <w:div w:id="676882873">
          <w:marLeft w:val="0"/>
          <w:marRight w:val="0"/>
          <w:marTop w:val="0"/>
          <w:marBottom w:val="0"/>
          <w:divBdr>
            <w:top w:val="none" w:sz="0" w:space="0" w:color="auto"/>
            <w:left w:val="none" w:sz="0" w:space="0" w:color="auto"/>
            <w:bottom w:val="none" w:sz="0" w:space="0" w:color="auto"/>
            <w:right w:val="none" w:sz="0" w:space="0" w:color="auto"/>
          </w:divBdr>
        </w:div>
        <w:div w:id="677000287">
          <w:marLeft w:val="0"/>
          <w:marRight w:val="0"/>
          <w:marTop w:val="0"/>
          <w:marBottom w:val="0"/>
          <w:divBdr>
            <w:top w:val="none" w:sz="0" w:space="0" w:color="auto"/>
            <w:left w:val="none" w:sz="0" w:space="0" w:color="auto"/>
            <w:bottom w:val="none" w:sz="0" w:space="0" w:color="auto"/>
            <w:right w:val="none" w:sz="0" w:space="0" w:color="auto"/>
          </w:divBdr>
        </w:div>
        <w:div w:id="695152729">
          <w:marLeft w:val="0"/>
          <w:marRight w:val="0"/>
          <w:marTop w:val="0"/>
          <w:marBottom w:val="0"/>
          <w:divBdr>
            <w:top w:val="none" w:sz="0" w:space="0" w:color="auto"/>
            <w:left w:val="none" w:sz="0" w:space="0" w:color="auto"/>
            <w:bottom w:val="none" w:sz="0" w:space="0" w:color="auto"/>
            <w:right w:val="none" w:sz="0" w:space="0" w:color="auto"/>
          </w:divBdr>
        </w:div>
        <w:div w:id="697511155">
          <w:marLeft w:val="0"/>
          <w:marRight w:val="0"/>
          <w:marTop w:val="0"/>
          <w:marBottom w:val="0"/>
          <w:divBdr>
            <w:top w:val="none" w:sz="0" w:space="0" w:color="auto"/>
            <w:left w:val="none" w:sz="0" w:space="0" w:color="auto"/>
            <w:bottom w:val="none" w:sz="0" w:space="0" w:color="auto"/>
            <w:right w:val="none" w:sz="0" w:space="0" w:color="auto"/>
          </w:divBdr>
        </w:div>
        <w:div w:id="702940836">
          <w:marLeft w:val="0"/>
          <w:marRight w:val="0"/>
          <w:marTop w:val="0"/>
          <w:marBottom w:val="0"/>
          <w:divBdr>
            <w:top w:val="none" w:sz="0" w:space="0" w:color="auto"/>
            <w:left w:val="none" w:sz="0" w:space="0" w:color="auto"/>
            <w:bottom w:val="none" w:sz="0" w:space="0" w:color="auto"/>
            <w:right w:val="none" w:sz="0" w:space="0" w:color="auto"/>
          </w:divBdr>
        </w:div>
        <w:div w:id="704790209">
          <w:marLeft w:val="0"/>
          <w:marRight w:val="0"/>
          <w:marTop w:val="0"/>
          <w:marBottom w:val="0"/>
          <w:divBdr>
            <w:top w:val="none" w:sz="0" w:space="0" w:color="auto"/>
            <w:left w:val="none" w:sz="0" w:space="0" w:color="auto"/>
            <w:bottom w:val="none" w:sz="0" w:space="0" w:color="auto"/>
            <w:right w:val="none" w:sz="0" w:space="0" w:color="auto"/>
          </w:divBdr>
        </w:div>
        <w:div w:id="708528062">
          <w:marLeft w:val="0"/>
          <w:marRight w:val="0"/>
          <w:marTop w:val="0"/>
          <w:marBottom w:val="0"/>
          <w:divBdr>
            <w:top w:val="none" w:sz="0" w:space="0" w:color="auto"/>
            <w:left w:val="none" w:sz="0" w:space="0" w:color="auto"/>
            <w:bottom w:val="none" w:sz="0" w:space="0" w:color="auto"/>
            <w:right w:val="none" w:sz="0" w:space="0" w:color="auto"/>
          </w:divBdr>
        </w:div>
        <w:div w:id="725764182">
          <w:marLeft w:val="0"/>
          <w:marRight w:val="0"/>
          <w:marTop w:val="0"/>
          <w:marBottom w:val="0"/>
          <w:divBdr>
            <w:top w:val="none" w:sz="0" w:space="0" w:color="auto"/>
            <w:left w:val="none" w:sz="0" w:space="0" w:color="auto"/>
            <w:bottom w:val="none" w:sz="0" w:space="0" w:color="auto"/>
            <w:right w:val="none" w:sz="0" w:space="0" w:color="auto"/>
          </w:divBdr>
        </w:div>
        <w:div w:id="729160431">
          <w:marLeft w:val="0"/>
          <w:marRight w:val="0"/>
          <w:marTop w:val="0"/>
          <w:marBottom w:val="0"/>
          <w:divBdr>
            <w:top w:val="none" w:sz="0" w:space="0" w:color="auto"/>
            <w:left w:val="none" w:sz="0" w:space="0" w:color="auto"/>
            <w:bottom w:val="none" w:sz="0" w:space="0" w:color="auto"/>
            <w:right w:val="none" w:sz="0" w:space="0" w:color="auto"/>
          </w:divBdr>
        </w:div>
        <w:div w:id="736366371">
          <w:marLeft w:val="0"/>
          <w:marRight w:val="0"/>
          <w:marTop w:val="0"/>
          <w:marBottom w:val="0"/>
          <w:divBdr>
            <w:top w:val="none" w:sz="0" w:space="0" w:color="auto"/>
            <w:left w:val="none" w:sz="0" w:space="0" w:color="auto"/>
            <w:bottom w:val="none" w:sz="0" w:space="0" w:color="auto"/>
            <w:right w:val="none" w:sz="0" w:space="0" w:color="auto"/>
          </w:divBdr>
        </w:div>
        <w:div w:id="738601780">
          <w:marLeft w:val="0"/>
          <w:marRight w:val="0"/>
          <w:marTop w:val="0"/>
          <w:marBottom w:val="0"/>
          <w:divBdr>
            <w:top w:val="none" w:sz="0" w:space="0" w:color="auto"/>
            <w:left w:val="none" w:sz="0" w:space="0" w:color="auto"/>
            <w:bottom w:val="none" w:sz="0" w:space="0" w:color="auto"/>
            <w:right w:val="none" w:sz="0" w:space="0" w:color="auto"/>
          </w:divBdr>
        </w:div>
        <w:div w:id="739719466">
          <w:marLeft w:val="0"/>
          <w:marRight w:val="0"/>
          <w:marTop w:val="0"/>
          <w:marBottom w:val="0"/>
          <w:divBdr>
            <w:top w:val="none" w:sz="0" w:space="0" w:color="auto"/>
            <w:left w:val="none" w:sz="0" w:space="0" w:color="auto"/>
            <w:bottom w:val="none" w:sz="0" w:space="0" w:color="auto"/>
            <w:right w:val="none" w:sz="0" w:space="0" w:color="auto"/>
          </w:divBdr>
        </w:div>
        <w:div w:id="755978221">
          <w:marLeft w:val="0"/>
          <w:marRight w:val="0"/>
          <w:marTop w:val="0"/>
          <w:marBottom w:val="0"/>
          <w:divBdr>
            <w:top w:val="none" w:sz="0" w:space="0" w:color="auto"/>
            <w:left w:val="none" w:sz="0" w:space="0" w:color="auto"/>
            <w:bottom w:val="none" w:sz="0" w:space="0" w:color="auto"/>
            <w:right w:val="none" w:sz="0" w:space="0" w:color="auto"/>
          </w:divBdr>
        </w:div>
        <w:div w:id="831021874">
          <w:marLeft w:val="0"/>
          <w:marRight w:val="0"/>
          <w:marTop w:val="0"/>
          <w:marBottom w:val="0"/>
          <w:divBdr>
            <w:top w:val="none" w:sz="0" w:space="0" w:color="auto"/>
            <w:left w:val="none" w:sz="0" w:space="0" w:color="auto"/>
            <w:bottom w:val="none" w:sz="0" w:space="0" w:color="auto"/>
            <w:right w:val="none" w:sz="0" w:space="0" w:color="auto"/>
          </w:divBdr>
        </w:div>
        <w:div w:id="839471857">
          <w:marLeft w:val="0"/>
          <w:marRight w:val="0"/>
          <w:marTop w:val="0"/>
          <w:marBottom w:val="0"/>
          <w:divBdr>
            <w:top w:val="none" w:sz="0" w:space="0" w:color="auto"/>
            <w:left w:val="none" w:sz="0" w:space="0" w:color="auto"/>
            <w:bottom w:val="none" w:sz="0" w:space="0" w:color="auto"/>
            <w:right w:val="none" w:sz="0" w:space="0" w:color="auto"/>
          </w:divBdr>
        </w:div>
        <w:div w:id="846485162">
          <w:marLeft w:val="0"/>
          <w:marRight w:val="0"/>
          <w:marTop w:val="0"/>
          <w:marBottom w:val="0"/>
          <w:divBdr>
            <w:top w:val="none" w:sz="0" w:space="0" w:color="auto"/>
            <w:left w:val="none" w:sz="0" w:space="0" w:color="auto"/>
            <w:bottom w:val="none" w:sz="0" w:space="0" w:color="auto"/>
            <w:right w:val="none" w:sz="0" w:space="0" w:color="auto"/>
          </w:divBdr>
        </w:div>
        <w:div w:id="903948488">
          <w:marLeft w:val="0"/>
          <w:marRight w:val="0"/>
          <w:marTop w:val="0"/>
          <w:marBottom w:val="0"/>
          <w:divBdr>
            <w:top w:val="none" w:sz="0" w:space="0" w:color="auto"/>
            <w:left w:val="none" w:sz="0" w:space="0" w:color="auto"/>
            <w:bottom w:val="none" w:sz="0" w:space="0" w:color="auto"/>
            <w:right w:val="none" w:sz="0" w:space="0" w:color="auto"/>
          </w:divBdr>
        </w:div>
        <w:div w:id="906186321">
          <w:marLeft w:val="0"/>
          <w:marRight w:val="0"/>
          <w:marTop w:val="0"/>
          <w:marBottom w:val="0"/>
          <w:divBdr>
            <w:top w:val="none" w:sz="0" w:space="0" w:color="auto"/>
            <w:left w:val="none" w:sz="0" w:space="0" w:color="auto"/>
            <w:bottom w:val="none" w:sz="0" w:space="0" w:color="auto"/>
            <w:right w:val="none" w:sz="0" w:space="0" w:color="auto"/>
          </w:divBdr>
        </w:div>
        <w:div w:id="910233443">
          <w:marLeft w:val="0"/>
          <w:marRight w:val="0"/>
          <w:marTop w:val="0"/>
          <w:marBottom w:val="0"/>
          <w:divBdr>
            <w:top w:val="none" w:sz="0" w:space="0" w:color="auto"/>
            <w:left w:val="none" w:sz="0" w:space="0" w:color="auto"/>
            <w:bottom w:val="none" w:sz="0" w:space="0" w:color="auto"/>
            <w:right w:val="none" w:sz="0" w:space="0" w:color="auto"/>
          </w:divBdr>
        </w:div>
        <w:div w:id="929502873">
          <w:marLeft w:val="0"/>
          <w:marRight w:val="0"/>
          <w:marTop w:val="0"/>
          <w:marBottom w:val="0"/>
          <w:divBdr>
            <w:top w:val="none" w:sz="0" w:space="0" w:color="auto"/>
            <w:left w:val="none" w:sz="0" w:space="0" w:color="auto"/>
            <w:bottom w:val="none" w:sz="0" w:space="0" w:color="auto"/>
            <w:right w:val="none" w:sz="0" w:space="0" w:color="auto"/>
          </w:divBdr>
        </w:div>
        <w:div w:id="953318896">
          <w:marLeft w:val="0"/>
          <w:marRight w:val="0"/>
          <w:marTop w:val="0"/>
          <w:marBottom w:val="0"/>
          <w:divBdr>
            <w:top w:val="none" w:sz="0" w:space="0" w:color="auto"/>
            <w:left w:val="none" w:sz="0" w:space="0" w:color="auto"/>
            <w:bottom w:val="none" w:sz="0" w:space="0" w:color="auto"/>
            <w:right w:val="none" w:sz="0" w:space="0" w:color="auto"/>
          </w:divBdr>
        </w:div>
        <w:div w:id="956374112">
          <w:marLeft w:val="0"/>
          <w:marRight w:val="0"/>
          <w:marTop w:val="0"/>
          <w:marBottom w:val="0"/>
          <w:divBdr>
            <w:top w:val="none" w:sz="0" w:space="0" w:color="auto"/>
            <w:left w:val="none" w:sz="0" w:space="0" w:color="auto"/>
            <w:bottom w:val="none" w:sz="0" w:space="0" w:color="auto"/>
            <w:right w:val="none" w:sz="0" w:space="0" w:color="auto"/>
          </w:divBdr>
        </w:div>
        <w:div w:id="965280810">
          <w:marLeft w:val="0"/>
          <w:marRight w:val="0"/>
          <w:marTop w:val="0"/>
          <w:marBottom w:val="0"/>
          <w:divBdr>
            <w:top w:val="none" w:sz="0" w:space="0" w:color="auto"/>
            <w:left w:val="none" w:sz="0" w:space="0" w:color="auto"/>
            <w:bottom w:val="none" w:sz="0" w:space="0" w:color="auto"/>
            <w:right w:val="none" w:sz="0" w:space="0" w:color="auto"/>
          </w:divBdr>
        </w:div>
        <w:div w:id="978874596">
          <w:marLeft w:val="0"/>
          <w:marRight w:val="0"/>
          <w:marTop w:val="0"/>
          <w:marBottom w:val="0"/>
          <w:divBdr>
            <w:top w:val="none" w:sz="0" w:space="0" w:color="auto"/>
            <w:left w:val="none" w:sz="0" w:space="0" w:color="auto"/>
            <w:bottom w:val="none" w:sz="0" w:space="0" w:color="auto"/>
            <w:right w:val="none" w:sz="0" w:space="0" w:color="auto"/>
          </w:divBdr>
        </w:div>
        <w:div w:id="983660364">
          <w:marLeft w:val="0"/>
          <w:marRight w:val="0"/>
          <w:marTop w:val="0"/>
          <w:marBottom w:val="0"/>
          <w:divBdr>
            <w:top w:val="none" w:sz="0" w:space="0" w:color="auto"/>
            <w:left w:val="none" w:sz="0" w:space="0" w:color="auto"/>
            <w:bottom w:val="none" w:sz="0" w:space="0" w:color="auto"/>
            <w:right w:val="none" w:sz="0" w:space="0" w:color="auto"/>
          </w:divBdr>
        </w:div>
        <w:div w:id="993223146">
          <w:marLeft w:val="0"/>
          <w:marRight w:val="0"/>
          <w:marTop w:val="0"/>
          <w:marBottom w:val="0"/>
          <w:divBdr>
            <w:top w:val="none" w:sz="0" w:space="0" w:color="auto"/>
            <w:left w:val="none" w:sz="0" w:space="0" w:color="auto"/>
            <w:bottom w:val="none" w:sz="0" w:space="0" w:color="auto"/>
            <w:right w:val="none" w:sz="0" w:space="0" w:color="auto"/>
          </w:divBdr>
        </w:div>
        <w:div w:id="1008361833">
          <w:marLeft w:val="0"/>
          <w:marRight w:val="0"/>
          <w:marTop w:val="0"/>
          <w:marBottom w:val="0"/>
          <w:divBdr>
            <w:top w:val="none" w:sz="0" w:space="0" w:color="auto"/>
            <w:left w:val="none" w:sz="0" w:space="0" w:color="auto"/>
            <w:bottom w:val="none" w:sz="0" w:space="0" w:color="auto"/>
            <w:right w:val="none" w:sz="0" w:space="0" w:color="auto"/>
          </w:divBdr>
        </w:div>
        <w:div w:id="1011027309">
          <w:marLeft w:val="0"/>
          <w:marRight w:val="0"/>
          <w:marTop w:val="0"/>
          <w:marBottom w:val="0"/>
          <w:divBdr>
            <w:top w:val="none" w:sz="0" w:space="0" w:color="auto"/>
            <w:left w:val="none" w:sz="0" w:space="0" w:color="auto"/>
            <w:bottom w:val="none" w:sz="0" w:space="0" w:color="auto"/>
            <w:right w:val="none" w:sz="0" w:space="0" w:color="auto"/>
          </w:divBdr>
        </w:div>
        <w:div w:id="1028216794">
          <w:marLeft w:val="0"/>
          <w:marRight w:val="0"/>
          <w:marTop w:val="0"/>
          <w:marBottom w:val="0"/>
          <w:divBdr>
            <w:top w:val="none" w:sz="0" w:space="0" w:color="auto"/>
            <w:left w:val="none" w:sz="0" w:space="0" w:color="auto"/>
            <w:bottom w:val="none" w:sz="0" w:space="0" w:color="auto"/>
            <w:right w:val="none" w:sz="0" w:space="0" w:color="auto"/>
          </w:divBdr>
        </w:div>
        <w:div w:id="1044409480">
          <w:marLeft w:val="0"/>
          <w:marRight w:val="0"/>
          <w:marTop w:val="0"/>
          <w:marBottom w:val="0"/>
          <w:divBdr>
            <w:top w:val="none" w:sz="0" w:space="0" w:color="auto"/>
            <w:left w:val="none" w:sz="0" w:space="0" w:color="auto"/>
            <w:bottom w:val="none" w:sz="0" w:space="0" w:color="auto"/>
            <w:right w:val="none" w:sz="0" w:space="0" w:color="auto"/>
          </w:divBdr>
        </w:div>
        <w:div w:id="1114590464">
          <w:marLeft w:val="0"/>
          <w:marRight w:val="0"/>
          <w:marTop w:val="0"/>
          <w:marBottom w:val="0"/>
          <w:divBdr>
            <w:top w:val="none" w:sz="0" w:space="0" w:color="auto"/>
            <w:left w:val="none" w:sz="0" w:space="0" w:color="auto"/>
            <w:bottom w:val="none" w:sz="0" w:space="0" w:color="auto"/>
            <w:right w:val="none" w:sz="0" w:space="0" w:color="auto"/>
          </w:divBdr>
        </w:div>
        <w:div w:id="1135685437">
          <w:marLeft w:val="0"/>
          <w:marRight w:val="0"/>
          <w:marTop w:val="0"/>
          <w:marBottom w:val="0"/>
          <w:divBdr>
            <w:top w:val="none" w:sz="0" w:space="0" w:color="auto"/>
            <w:left w:val="none" w:sz="0" w:space="0" w:color="auto"/>
            <w:bottom w:val="none" w:sz="0" w:space="0" w:color="auto"/>
            <w:right w:val="none" w:sz="0" w:space="0" w:color="auto"/>
          </w:divBdr>
        </w:div>
        <w:div w:id="1147628471">
          <w:marLeft w:val="0"/>
          <w:marRight w:val="0"/>
          <w:marTop w:val="0"/>
          <w:marBottom w:val="0"/>
          <w:divBdr>
            <w:top w:val="none" w:sz="0" w:space="0" w:color="auto"/>
            <w:left w:val="none" w:sz="0" w:space="0" w:color="auto"/>
            <w:bottom w:val="none" w:sz="0" w:space="0" w:color="auto"/>
            <w:right w:val="none" w:sz="0" w:space="0" w:color="auto"/>
          </w:divBdr>
        </w:div>
        <w:div w:id="1185708668">
          <w:marLeft w:val="0"/>
          <w:marRight w:val="0"/>
          <w:marTop w:val="0"/>
          <w:marBottom w:val="0"/>
          <w:divBdr>
            <w:top w:val="none" w:sz="0" w:space="0" w:color="auto"/>
            <w:left w:val="none" w:sz="0" w:space="0" w:color="auto"/>
            <w:bottom w:val="none" w:sz="0" w:space="0" w:color="auto"/>
            <w:right w:val="none" w:sz="0" w:space="0" w:color="auto"/>
          </w:divBdr>
        </w:div>
        <w:div w:id="1191647842">
          <w:marLeft w:val="0"/>
          <w:marRight w:val="0"/>
          <w:marTop w:val="0"/>
          <w:marBottom w:val="0"/>
          <w:divBdr>
            <w:top w:val="none" w:sz="0" w:space="0" w:color="auto"/>
            <w:left w:val="none" w:sz="0" w:space="0" w:color="auto"/>
            <w:bottom w:val="none" w:sz="0" w:space="0" w:color="auto"/>
            <w:right w:val="none" w:sz="0" w:space="0" w:color="auto"/>
          </w:divBdr>
        </w:div>
        <w:div w:id="1297954203">
          <w:marLeft w:val="0"/>
          <w:marRight w:val="0"/>
          <w:marTop w:val="0"/>
          <w:marBottom w:val="0"/>
          <w:divBdr>
            <w:top w:val="none" w:sz="0" w:space="0" w:color="auto"/>
            <w:left w:val="none" w:sz="0" w:space="0" w:color="auto"/>
            <w:bottom w:val="none" w:sz="0" w:space="0" w:color="auto"/>
            <w:right w:val="none" w:sz="0" w:space="0" w:color="auto"/>
          </w:divBdr>
        </w:div>
        <w:div w:id="1323508538">
          <w:marLeft w:val="0"/>
          <w:marRight w:val="0"/>
          <w:marTop w:val="0"/>
          <w:marBottom w:val="0"/>
          <w:divBdr>
            <w:top w:val="none" w:sz="0" w:space="0" w:color="auto"/>
            <w:left w:val="none" w:sz="0" w:space="0" w:color="auto"/>
            <w:bottom w:val="none" w:sz="0" w:space="0" w:color="auto"/>
            <w:right w:val="none" w:sz="0" w:space="0" w:color="auto"/>
          </w:divBdr>
        </w:div>
        <w:div w:id="1336423020">
          <w:marLeft w:val="0"/>
          <w:marRight w:val="0"/>
          <w:marTop w:val="0"/>
          <w:marBottom w:val="0"/>
          <w:divBdr>
            <w:top w:val="none" w:sz="0" w:space="0" w:color="auto"/>
            <w:left w:val="none" w:sz="0" w:space="0" w:color="auto"/>
            <w:bottom w:val="none" w:sz="0" w:space="0" w:color="auto"/>
            <w:right w:val="none" w:sz="0" w:space="0" w:color="auto"/>
          </w:divBdr>
        </w:div>
        <w:div w:id="1362777944">
          <w:marLeft w:val="0"/>
          <w:marRight w:val="0"/>
          <w:marTop w:val="0"/>
          <w:marBottom w:val="0"/>
          <w:divBdr>
            <w:top w:val="none" w:sz="0" w:space="0" w:color="auto"/>
            <w:left w:val="none" w:sz="0" w:space="0" w:color="auto"/>
            <w:bottom w:val="none" w:sz="0" w:space="0" w:color="auto"/>
            <w:right w:val="none" w:sz="0" w:space="0" w:color="auto"/>
          </w:divBdr>
        </w:div>
        <w:div w:id="1422263176">
          <w:marLeft w:val="0"/>
          <w:marRight w:val="0"/>
          <w:marTop w:val="0"/>
          <w:marBottom w:val="0"/>
          <w:divBdr>
            <w:top w:val="none" w:sz="0" w:space="0" w:color="auto"/>
            <w:left w:val="none" w:sz="0" w:space="0" w:color="auto"/>
            <w:bottom w:val="none" w:sz="0" w:space="0" w:color="auto"/>
            <w:right w:val="none" w:sz="0" w:space="0" w:color="auto"/>
          </w:divBdr>
        </w:div>
        <w:div w:id="1501772557">
          <w:marLeft w:val="0"/>
          <w:marRight w:val="0"/>
          <w:marTop w:val="0"/>
          <w:marBottom w:val="0"/>
          <w:divBdr>
            <w:top w:val="none" w:sz="0" w:space="0" w:color="auto"/>
            <w:left w:val="none" w:sz="0" w:space="0" w:color="auto"/>
            <w:bottom w:val="none" w:sz="0" w:space="0" w:color="auto"/>
            <w:right w:val="none" w:sz="0" w:space="0" w:color="auto"/>
          </w:divBdr>
        </w:div>
        <w:div w:id="1508397685">
          <w:marLeft w:val="0"/>
          <w:marRight w:val="0"/>
          <w:marTop w:val="0"/>
          <w:marBottom w:val="0"/>
          <w:divBdr>
            <w:top w:val="none" w:sz="0" w:space="0" w:color="auto"/>
            <w:left w:val="none" w:sz="0" w:space="0" w:color="auto"/>
            <w:bottom w:val="none" w:sz="0" w:space="0" w:color="auto"/>
            <w:right w:val="none" w:sz="0" w:space="0" w:color="auto"/>
          </w:divBdr>
        </w:div>
        <w:div w:id="1519541430">
          <w:marLeft w:val="0"/>
          <w:marRight w:val="0"/>
          <w:marTop w:val="0"/>
          <w:marBottom w:val="0"/>
          <w:divBdr>
            <w:top w:val="none" w:sz="0" w:space="0" w:color="auto"/>
            <w:left w:val="none" w:sz="0" w:space="0" w:color="auto"/>
            <w:bottom w:val="none" w:sz="0" w:space="0" w:color="auto"/>
            <w:right w:val="none" w:sz="0" w:space="0" w:color="auto"/>
          </w:divBdr>
        </w:div>
        <w:div w:id="1527251464">
          <w:marLeft w:val="0"/>
          <w:marRight w:val="0"/>
          <w:marTop w:val="0"/>
          <w:marBottom w:val="0"/>
          <w:divBdr>
            <w:top w:val="none" w:sz="0" w:space="0" w:color="auto"/>
            <w:left w:val="none" w:sz="0" w:space="0" w:color="auto"/>
            <w:bottom w:val="none" w:sz="0" w:space="0" w:color="auto"/>
            <w:right w:val="none" w:sz="0" w:space="0" w:color="auto"/>
          </w:divBdr>
        </w:div>
        <w:div w:id="1548908877">
          <w:marLeft w:val="0"/>
          <w:marRight w:val="0"/>
          <w:marTop w:val="0"/>
          <w:marBottom w:val="0"/>
          <w:divBdr>
            <w:top w:val="none" w:sz="0" w:space="0" w:color="auto"/>
            <w:left w:val="none" w:sz="0" w:space="0" w:color="auto"/>
            <w:bottom w:val="none" w:sz="0" w:space="0" w:color="auto"/>
            <w:right w:val="none" w:sz="0" w:space="0" w:color="auto"/>
          </w:divBdr>
        </w:div>
        <w:div w:id="1557281561">
          <w:marLeft w:val="0"/>
          <w:marRight w:val="0"/>
          <w:marTop w:val="0"/>
          <w:marBottom w:val="0"/>
          <w:divBdr>
            <w:top w:val="none" w:sz="0" w:space="0" w:color="auto"/>
            <w:left w:val="none" w:sz="0" w:space="0" w:color="auto"/>
            <w:bottom w:val="none" w:sz="0" w:space="0" w:color="auto"/>
            <w:right w:val="none" w:sz="0" w:space="0" w:color="auto"/>
          </w:divBdr>
        </w:div>
        <w:div w:id="1571424420">
          <w:marLeft w:val="0"/>
          <w:marRight w:val="0"/>
          <w:marTop w:val="0"/>
          <w:marBottom w:val="0"/>
          <w:divBdr>
            <w:top w:val="none" w:sz="0" w:space="0" w:color="auto"/>
            <w:left w:val="none" w:sz="0" w:space="0" w:color="auto"/>
            <w:bottom w:val="none" w:sz="0" w:space="0" w:color="auto"/>
            <w:right w:val="none" w:sz="0" w:space="0" w:color="auto"/>
          </w:divBdr>
        </w:div>
        <w:div w:id="1588611870">
          <w:marLeft w:val="0"/>
          <w:marRight w:val="0"/>
          <w:marTop w:val="0"/>
          <w:marBottom w:val="0"/>
          <w:divBdr>
            <w:top w:val="none" w:sz="0" w:space="0" w:color="auto"/>
            <w:left w:val="none" w:sz="0" w:space="0" w:color="auto"/>
            <w:bottom w:val="none" w:sz="0" w:space="0" w:color="auto"/>
            <w:right w:val="none" w:sz="0" w:space="0" w:color="auto"/>
          </w:divBdr>
        </w:div>
        <w:div w:id="1590381413">
          <w:marLeft w:val="0"/>
          <w:marRight w:val="0"/>
          <w:marTop w:val="0"/>
          <w:marBottom w:val="0"/>
          <w:divBdr>
            <w:top w:val="none" w:sz="0" w:space="0" w:color="auto"/>
            <w:left w:val="none" w:sz="0" w:space="0" w:color="auto"/>
            <w:bottom w:val="none" w:sz="0" w:space="0" w:color="auto"/>
            <w:right w:val="none" w:sz="0" w:space="0" w:color="auto"/>
          </w:divBdr>
        </w:div>
        <w:div w:id="1613131688">
          <w:marLeft w:val="0"/>
          <w:marRight w:val="0"/>
          <w:marTop w:val="0"/>
          <w:marBottom w:val="0"/>
          <w:divBdr>
            <w:top w:val="none" w:sz="0" w:space="0" w:color="auto"/>
            <w:left w:val="none" w:sz="0" w:space="0" w:color="auto"/>
            <w:bottom w:val="none" w:sz="0" w:space="0" w:color="auto"/>
            <w:right w:val="none" w:sz="0" w:space="0" w:color="auto"/>
          </w:divBdr>
        </w:div>
        <w:div w:id="1647785593">
          <w:marLeft w:val="0"/>
          <w:marRight w:val="0"/>
          <w:marTop w:val="0"/>
          <w:marBottom w:val="0"/>
          <w:divBdr>
            <w:top w:val="none" w:sz="0" w:space="0" w:color="auto"/>
            <w:left w:val="none" w:sz="0" w:space="0" w:color="auto"/>
            <w:bottom w:val="none" w:sz="0" w:space="0" w:color="auto"/>
            <w:right w:val="none" w:sz="0" w:space="0" w:color="auto"/>
          </w:divBdr>
        </w:div>
        <w:div w:id="1651902513">
          <w:marLeft w:val="0"/>
          <w:marRight w:val="0"/>
          <w:marTop w:val="0"/>
          <w:marBottom w:val="0"/>
          <w:divBdr>
            <w:top w:val="none" w:sz="0" w:space="0" w:color="auto"/>
            <w:left w:val="none" w:sz="0" w:space="0" w:color="auto"/>
            <w:bottom w:val="none" w:sz="0" w:space="0" w:color="auto"/>
            <w:right w:val="none" w:sz="0" w:space="0" w:color="auto"/>
          </w:divBdr>
        </w:div>
        <w:div w:id="1654409245">
          <w:marLeft w:val="0"/>
          <w:marRight w:val="0"/>
          <w:marTop w:val="0"/>
          <w:marBottom w:val="0"/>
          <w:divBdr>
            <w:top w:val="none" w:sz="0" w:space="0" w:color="auto"/>
            <w:left w:val="none" w:sz="0" w:space="0" w:color="auto"/>
            <w:bottom w:val="none" w:sz="0" w:space="0" w:color="auto"/>
            <w:right w:val="none" w:sz="0" w:space="0" w:color="auto"/>
          </w:divBdr>
        </w:div>
        <w:div w:id="1657873578">
          <w:marLeft w:val="0"/>
          <w:marRight w:val="0"/>
          <w:marTop w:val="0"/>
          <w:marBottom w:val="0"/>
          <w:divBdr>
            <w:top w:val="none" w:sz="0" w:space="0" w:color="auto"/>
            <w:left w:val="none" w:sz="0" w:space="0" w:color="auto"/>
            <w:bottom w:val="none" w:sz="0" w:space="0" w:color="auto"/>
            <w:right w:val="none" w:sz="0" w:space="0" w:color="auto"/>
          </w:divBdr>
        </w:div>
        <w:div w:id="1661426263">
          <w:marLeft w:val="0"/>
          <w:marRight w:val="0"/>
          <w:marTop w:val="0"/>
          <w:marBottom w:val="0"/>
          <w:divBdr>
            <w:top w:val="none" w:sz="0" w:space="0" w:color="auto"/>
            <w:left w:val="none" w:sz="0" w:space="0" w:color="auto"/>
            <w:bottom w:val="none" w:sz="0" w:space="0" w:color="auto"/>
            <w:right w:val="none" w:sz="0" w:space="0" w:color="auto"/>
          </w:divBdr>
        </w:div>
        <w:div w:id="1674407363">
          <w:marLeft w:val="0"/>
          <w:marRight w:val="0"/>
          <w:marTop w:val="0"/>
          <w:marBottom w:val="0"/>
          <w:divBdr>
            <w:top w:val="none" w:sz="0" w:space="0" w:color="auto"/>
            <w:left w:val="none" w:sz="0" w:space="0" w:color="auto"/>
            <w:bottom w:val="none" w:sz="0" w:space="0" w:color="auto"/>
            <w:right w:val="none" w:sz="0" w:space="0" w:color="auto"/>
          </w:divBdr>
        </w:div>
        <w:div w:id="1679574758">
          <w:marLeft w:val="0"/>
          <w:marRight w:val="0"/>
          <w:marTop w:val="0"/>
          <w:marBottom w:val="0"/>
          <w:divBdr>
            <w:top w:val="none" w:sz="0" w:space="0" w:color="auto"/>
            <w:left w:val="none" w:sz="0" w:space="0" w:color="auto"/>
            <w:bottom w:val="none" w:sz="0" w:space="0" w:color="auto"/>
            <w:right w:val="none" w:sz="0" w:space="0" w:color="auto"/>
          </w:divBdr>
        </w:div>
        <w:div w:id="1680084912">
          <w:marLeft w:val="0"/>
          <w:marRight w:val="0"/>
          <w:marTop w:val="0"/>
          <w:marBottom w:val="0"/>
          <w:divBdr>
            <w:top w:val="none" w:sz="0" w:space="0" w:color="auto"/>
            <w:left w:val="none" w:sz="0" w:space="0" w:color="auto"/>
            <w:bottom w:val="none" w:sz="0" w:space="0" w:color="auto"/>
            <w:right w:val="none" w:sz="0" w:space="0" w:color="auto"/>
          </w:divBdr>
        </w:div>
        <w:div w:id="1682076784">
          <w:marLeft w:val="0"/>
          <w:marRight w:val="0"/>
          <w:marTop w:val="0"/>
          <w:marBottom w:val="0"/>
          <w:divBdr>
            <w:top w:val="none" w:sz="0" w:space="0" w:color="auto"/>
            <w:left w:val="none" w:sz="0" w:space="0" w:color="auto"/>
            <w:bottom w:val="none" w:sz="0" w:space="0" w:color="auto"/>
            <w:right w:val="none" w:sz="0" w:space="0" w:color="auto"/>
          </w:divBdr>
        </w:div>
        <w:div w:id="1711688270">
          <w:marLeft w:val="0"/>
          <w:marRight w:val="0"/>
          <w:marTop w:val="0"/>
          <w:marBottom w:val="0"/>
          <w:divBdr>
            <w:top w:val="none" w:sz="0" w:space="0" w:color="auto"/>
            <w:left w:val="none" w:sz="0" w:space="0" w:color="auto"/>
            <w:bottom w:val="none" w:sz="0" w:space="0" w:color="auto"/>
            <w:right w:val="none" w:sz="0" w:space="0" w:color="auto"/>
          </w:divBdr>
        </w:div>
        <w:div w:id="1733382713">
          <w:marLeft w:val="0"/>
          <w:marRight w:val="0"/>
          <w:marTop w:val="0"/>
          <w:marBottom w:val="0"/>
          <w:divBdr>
            <w:top w:val="none" w:sz="0" w:space="0" w:color="auto"/>
            <w:left w:val="none" w:sz="0" w:space="0" w:color="auto"/>
            <w:bottom w:val="none" w:sz="0" w:space="0" w:color="auto"/>
            <w:right w:val="none" w:sz="0" w:space="0" w:color="auto"/>
          </w:divBdr>
        </w:div>
        <w:div w:id="1734697508">
          <w:marLeft w:val="0"/>
          <w:marRight w:val="0"/>
          <w:marTop w:val="0"/>
          <w:marBottom w:val="0"/>
          <w:divBdr>
            <w:top w:val="none" w:sz="0" w:space="0" w:color="auto"/>
            <w:left w:val="none" w:sz="0" w:space="0" w:color="auto"/>
            <w:bottom w:val="none" w:sz="0" w:space="0" w:color="auto"/>
            <w:right w:val="none" w:sz="0" w:space="0" w:color="auto"/>
          </w:divBdr>
        </w:div>
        <w:div w:id="1788501541">
          <w:marLeft w:val="0"/>
          <w:marRight w:val="0"/>
          <w:marTop w:val="0"/>
          <w:marBottom w:val="0"/>
          <w:divBdr>
            <w:top w:val="none" w:sz="0" w:space="0" w:color="auto"/>
            <w:left w:val="none" w:sz="0" w:space="0" w:color="auto"/>
            <w:bottom w:val="none" w:sz="0" w:space="0" w:color="auto"/>
            <w:right w:val="none" w:sz="0" w:space="0" w:color="auto"/>
          </w:divBdr>
        </w:div>
        <w:div w:id="1792284450">
          <w:marLeft w:val="0"/>
          <w:marRight w:val="0"/>
          <w:marTop w:val="0"/>
          <w:marBottom w:val="0"/>
          <w:divBdr>
            <w:top w:val="none" w:sz="0" w:space="0" w:color="auto"/>
            <w:left w:val="none" w:sz="0" w:space="0" w:color="auto"/>
            <w:bottom w:val="none" w:sz="0" w:space="0" w:color="auto"/>
            <w:right w:val="none" w:sz="0" w:space="0" w:color="auto"/>
          </w:divBdr>
        </w:div>
        <w:div w:id="1819104222">
          <w:marLeft w:val="0"/>
          <w:marRight w:val="0"/>
          <w:marTop w:val="0"/>
          <w:marBottom w:val="0"/>
          <w:divBdr>
            <w:top w:val="none" w:sz="0" w:space="0" w:color="auto"/>
            <w:left w:val="none" w:sz="0" w:space="0" w:color="auto"/>
            <w:bottom w:val="none" w:sz="0" w:space="0" w:color="auto"/>
            <w:right w:val="none" w:sz="0" w:space="0" w:color="auto"/>
          </w:divBdr>
        </w:div>
        <w:div w:id="1821802022">
          <w:marLeft w:val="0"/>
          <w:marRight w:val="0"/>
          <w:marTop w:val="0"/>
          <w:marBottom w:val="0"/>
          <w:divBdr>
            <w:top w:val="none" w:sz="0" w:space="0" w:color="auto"/>
            <w:left w:val="none" w:sz="0" w:space="0" w:color="auto"/>
            <w:bottom w:val="none" w:sz="0" w:space="0" w:color="auto"/>
            <w:right w:val="none" w:sz="0" w:space="0" w:color="auto"/>
          </w:divBdr>
        </w:div>
        <w:div w:id="1828782943">
          <w:marLeft w:val="0"/>
          <w:marRight w:val="0"/>
          <w:marTop w:val="0"/>
          <w:marBottom w:val="0"/>
          <w:divBdr>
            <w:top w:val="none" w:sz="0" w:space="0" w:color="auto"/>
            <w:left w:val="none" w:sz="0" w:space="0" w:color="auto"/>
            <w:bottom w:val="none" w:sz="0" w:space="0" w:color="auto"/>
            <w:right w:val="none" w:sz="0" w:space="0" w:color="auto"/>
          </w:divBdr>
        </w:div>
        <w:div w:id="1842117089">
          <w:marLeft w:val="0"/>
          <w:marRight w:val="0"/>
          <w:marTop w:val="0"/>
          <w:marBottom w:val="0"/>
          <w:divBdr>
            <w:top w:val="none" w:sz="0" w:space="0" w:color="auto"/>
            <w:left w:val="none" w:sz="0" w:space="0" w:color="auto"/>
            <w:bottom w:val="none" w:sz="0" w:space="0" w:color="auto"/>
            <w:right w:val="none" w:sz="0" w:space="0" w:color="auto"/>
          </w:divBdr>
        </w:div>
        <w:div w:id="1845435056">
          <w:marLeft w:val="0"/>
          <w:marRight w:val="0"/>
          <w:marTop w:val="0"/>
          <w:marBottom w:val="0"/>
          <w:divBdr>
            <w:top w:val="none" w:sz="0" w:space="0" w:color="auto"/>
            <w:left w:val="none" w:sz="0" w:space="0" w:color="auto"/>
            <w:bottom w:val="none" w:sz="0" w:space="0" w:color="auto"/>
            <w:right w:val="none" w:sz="0" w:space="0" w:color="auto"/>
          </w:divBdr>
        </w:div>
        <w:div w:id="1858426831">
          <w:marLeft w:val="0"/>
          <w:marRight w:val="0"/>
          <w:marTop w:val="0"/>
          <w:marBottom w:val="0"/>
          <w:divBdr>
            <w:top w:val="none" w:sz="0" w:space="0" w:color="auto"/>
            <w:left w:val="none" w:sz="0" w:space="0" w:color="auto"/>
            <w:bottom w:val="none" w:sz="0" w:space="0" w:color="auto"/>
            <w:right w:val="none" w:sz="0" w:space="0" w:color="auto"/>
          </w:divBdr>
        </w:div>
        <w:div w:id="1865973448">
          <w:marLeft w:val="0"/>
          <w:marRight w:val="0"/>
          <w:marTop w:val="0"/>
          <w:marBottom w:val="0"/>
          <w:divBdr>
            <w:top w:val="none" w:sz="0" w:space="0" w:color="auto"/>
            <w:left w:val="none" w:sz="0" w:space="0" w:color="auto"/>
            <w:bottom w:val="none" w:sz="0" w:space="0" w:color="auto"/>
            <w:right w:val="none" w:sz="0" w:space="0" w:color="auto"/>
          </w:divBdr>
        </w:div>
        <w:div w:id="1880775771">
          <w:marLeft w:val="0"/>
          <w:marRight w:val="0"/>
          <w:marTop w:val="0"/>
          <w:marBottom w:val="0"/>
          <w:divBdr>
            <w:top w:val="none" w:sz="0" w:space="0" w:color="auto"/>
            <w:left w:val="none" w:sz="0" w:space="0" w:color="auto"/>
            <w:bottom w:val="none" w:sz="0" w:space="0" w:color="auto"/>
            <w:right w:val="none" w:sz="0" w:space="0" w:color="auto"/>
          </w:divBdr>
        </w:div>
        <w:div w:id="1903517280">
          <w:marLeft w:val="0"/>
          <w:marRight w:val="0"/>
          <w:marTop w:val="0"/>
          <w:marBottom w:val="0"/>
          <w:divBdr>
            <w:top w:val="none" w:sz="0" w:space="0" w:color="auto"/>
            <w:left w:val="none" w:sz="0" w:space="0" w:color="auto"/>
            <w:bottom w:val="none" w:sz="0" w:space="0" w:color="auto"/>
            <w:right w:val="none" w:sz="0" w:space="0" w:color="auto"/>
          </w:divBdr>
        </w:div>
        <w:div w:id="1912881559">
          <w:marLeft w:val="0"/>
          <w:marRight w:val="0"/>
          <w:marTop w:val="0"/>
          <w:marBottom w:val="0"/>
          <w:divBdr>
            <w:top w:val="none" w:sz="0" w:space="0" w:color="auto"/>
            <w:left w:val="none" w:sz="0" w:space="0" w:color="auto"/>
            <w:bottom w:val="none" w:sz="0" w:space="0" w:color="auto"/>
            <w:right w:val="none" w:sz="0" w:space="0" w:color="auto"/>
          </w:divBdr>
        </w:div>
        <w:div w:id="1916281824">
          <w:marLeft w:val="0"/>
          <w:marRight w:val="0"/>
          <w:marTop w:val="0"/>
          <w:marBottom w:val="0"/>
          <w:divBdr>
            <w:top w:val="none" w:sz="0" w:space="0" w:color="auto"/>
            <w:left w:val="none" w:sz="0" w:space="0" w:color="auto"/>
            <w:bottom w:val="none" w:sz="0" w:space="0" w:color="auto"/>
            <w:right w:val="none" w:sz="0" w:space="0" w:color="auto"/>
          </w:divBdr>
        </w:div>
        <w:div w:id="1944729283">
          <w:marLeft w:val="0"/>
          <w:marRight w:val="0"/>
          <w:marTop w:val="0"/>
          <w:marBottom w:val="0"/>
          <w:divBdr>
            <w:top w:val="none" w:sz="0" w:space="0" w:color="auto"/>
            <w:left w:val="none" w:sz="0" w:space="0" w:color="auto"/>
            <w:bottom w:val="none" w:sz="0" w:space="0" w:color="auto"/>
            <w:right w:val="none" w:sz="0" w:space="0" w:color="auto"/>
          </w:divBdr>
        </w:div>
        <w:div w:id="1953316092">
          <w:marLeft w:val="0"/>
          <w:marRight w:val="0"/>
          <w:marTop w:val="0"/>
          <w:marBottom w:val="0"/>
          <w:divBdr>
            <w:top w:val="none" w:sz="0" w:space="0" w:color="auto"/>
            <w:left w:val="none" w:sz="0" w:space="0" w:color="auto"/>
            <w:bottom w:val="none" w:sz="0" w:space="0" w:color="auto"/>
            <w:right w:val="none" w:sz="0" w:space="0" w:color="auto"/>
          </w:divBdr>
        </w:div>
        <w:div w:id="2005935323">
          <w:marLeft w:val="0"/>
          <w:marRight w:val="0"/>
          <w:marTop w:val="0"/>
          <w:marBottom w:val="0"/>
          <w:divBdr>
            <w:top w:val="none" w:sz="0" w:space="0" w:color="auto"/>
            <w:left w:val="none" w:sz="0" w:space="0" w:color="auto"/>
            <w:bottom w:val="none" w:sz="0" w:space="0" w:color="auto"/>
            <w:right w:val="none" w:sz="0" w:space="0" w:color="auto"/>
          </w:divBdr>
        </w:div>
        <w:div w:id="2038306549">
          <w:marLeft w:val="0"/>
          <w:marRight w:val="0"/>
          <w:marTop w:val="0"/>
          <w:marBottom w:val="0"/>
          <w:divBdr>
            <w:top w:val="none" w:sz="0" w:space="0" w:color="auto"/>
            <w:left w:val="none" w:sz="0" w:space="0" w:color="auto"/>
            <w:bottom w:val="none" w:sz="0" w:space="0" w:color="auto"/>
            <w:right w:val="none" w:sz="0" w:space="0" w:color="auto"/>
          </w:divBdr>
        </w:div>
        <w:div w:id="2073581431">
          <w:marLeft w:val="0"/>
          <w:marRight w:val="0"/>
          <w:marTop w:val="0"/>
          <w:marBottom w:val="0"/>
          <w:divBdr>
            <w:top w:val="none" w:sz="0" w:space="0" w:color="auto"/>
            <w:left w:val="none" w:sz="0" w:space="0" w:color="auto"/>
            <w:bottom w:val="none" w:sz="0" w:space="0" w:color="auto"/>
            <w:right w:val="none" w:sz="0" w:space="0" w:color="auto"/>
          </w:divBdr>
        </w:div>
        <w:div w:id="2078285166">
          <w:marLeft w:val="0"/>
          <w:marRight w:val="0"/>
          <w:marTop w:val="0"/>
          <w:marBottom w:val="0"/>
          <w:divBdr>
            <w:top w:val="none" w:sz="0" w:space="0" w:color="auto"/>
            <w:left w:val="none" w:sz="0" w:space="0" w:color="auto"/>
            <w:bottom w:val="none" w:sz="0" w:space="0" w:color="auto"/>
            <w:right w:val="none" w:sz="0" w:space="0" w:color="auto"/>
          </w:divBdr>
        </w:div>
        <w:div w:id="2096247547">
          <w:marLeft w:val="0"/>
          <w:marRight w:val="0"/>
          <w:marTop w:val="0"/>
          <w:marBottom w:val="0"/>
          <w:divBdr>
            <w:top w:val="none" w:sz="0" w:space="0" w:color="auto"/>
            <w:left w:val="none" w:sz="0" w:space="0" w:color="auto"/>
            <w:bottom w:val="none" w:sz="0" w:space="0" w:color="auto"/>
            <w:right w:val="none" w:sz="0" w:space="0" w:color="auto"/>
          </w:divBdr>
        </w:div>
        <w:div w:id="2112165946">
          <w:marLeft w:val="0"/>
          <w:marRight w:val="0"/>
          <w:marTop w:val="0"/>
          <w:marBottom w:val="0"/>
          <w:divBdr>
            <w:top w:val="none" w:sz="0" w:space="0" w:color="auto"/>
            <w:left w:val="none" w:sz="0" w:space="0" w:color="auto"/>
            <w:bottom w:val="none" w:sz="0" w:space="0" w:color="auto"/>
            <w:right w:val="none" w:sz="0" w:space="0" w:color="auto"/>
          </w:divBdr>
        </w:div>
        <w:div w:id="2117285138">
          <w:marLeft w:val="0"/>
          <w:marRight w:val="0"/>
          <w:marTop w:val="0"/>
          <w:marBottom w:val="0"/>
          <w:divBdr>
            <w:top w:val="none" w:sz="0" w:space="0" w:color="auto"/>
            <w:left w:val="none" w:sz="0" w:space="0" w:color="auto"/>
            <w:bottom w:val="none" w:sz="0" w:space="0" w:color="auto"/>
            <w:right w:val="none" w:sz="0" w:space="0" w:color="auto"/>
          </w:divBdr>
        </w:div>
        <w:div w:id="2122413658">
          <w:marLeft w:val="0"/>
          <w:marRight w:val="0"/>
          <w:marTop w:val="0"/>
          <w:marBottom w:val="0"/>
          <w:divBdr>
            <w:top w:val="none" w:sz="0" w:space="0" w:color="auto"/>
            <w:left w:val="none" w:sz="0" w:space="0" w:color="auto"/>
            <w:bottom w:val="none" w:sz="0" w:space="0" w:color="auto"/>
            <w:right w:val="none" w:sz="0" w:space="0" w:color="auto"/>
          </w:divBdr>
        </w:div>
        <w:div w:id="2127309612">
          <w:marLeft w:val="0"/>
          <w:marRight w:val="0"/>
          <w:marTop w:val="0"/>
          <w:marBottom w:val="0"/>
          <w:divBdr>
            <w:top w:val="none" w:sz="0" w:space="0" w:color="auto"/>
            <w:left w:val="none" w:sz="0" w:space="0" w:color="auto"/>
            <w:bottom w:val="none" w:sz="0" w:space="0" w:color="auto"/>
            <w:right w:val="none" w:sz="0" w:space="0" w:color="auto"/>
          </w:divBdr>
        </w:div>
        <w:div w:id="2133477732">
          <w:marLeft w:val="0"/>
          <w:marRight w:val="0"/>
          <w:marTop w:val="0"/>
          <w:marBottom w:val="0"/>
          <w:divBdr>
            <w:top w:val="none" w:sz="0" w:space="0" w:color="auto"/>
            <w:left w:val="none" w:sz="0" w:space="0" w:color="auto"/>
            <w:bottom w:val="none" w:sz="0" w:space="0" w:color="auto"/>
            <w:right w:val="none" w:sz="0" w:space="0" w:color="auto"/>
          </w:divBdr>
        </w:div>
      </w:divsChild>
    </w:div>
    <w:div w:id="372274434">
      <w:bodyDiv w:val="1"/>
      <w:marLeft w:val="0"/>
      <w:marRight w:val="0"/>
      <w:marTop w:val="0"/>
      <w:marBottom w:val="0"/>
      <w:divBdr>
        <w:top w:val="none" w:sz="0" w:space="0" w:color="auto"/>
        <w:left w:val="none" w:sz="0" w:space="0" w:color="auto"/>
        <w:bottom w:val="none" w:sz="0" w:space="0" w:color="auto"/>
        <w:right w:val="none" w:sz="0" w:space="0" w:color="auto"/>
      </w:divBdr>
    </w:div>
    <w:div w:id="471101853">
      <w:bodyDiv w:val="1"/>
      <w:marLeft w:val="0"/>
      <w:marRight w:val="0"/>
      <w:marTop w:val="0"/>
      <w:marBottom w:val="0"/>
      <w:divBdr>
        <w:top w:val="none" w:sz="0" w:space="0" w:color="auto"/>
        <w:left w:val="none" w:sz="0" w:space="0" w:color="auto"/>
        <w:bottom w:val="none" w:sz="0" w:space="0" w:color="auto"/>
        <w:right w:val="none" w:sz="0" w:space="0" w:color="auto"/>
      </w:divBdr>
    </w:div>
    <w:div w:id="536242724">
      <w:bodyDiv w:val="1"/>
      <w:marLeft w:val="0"/>
      <w:marRight w:val="0"/>
      <w:marTop w:val="0"/>
      <w:marBottom w:val="0"/>
      <w:divBdr>
        <w:top w:val="none" w:sz="0" w:space="0" w:color="auto"/>
        <w:left w:val="none" w:sz="0" w:space="0" w:color="auto"/>
        <w:bottom w:val="none" w:sz="0" w:space="0" w:color="auto"/>
        <w:right w:val="none" w:sz="0" w:space="0" w:color="auto"/>
      </w:divBdr>
      <w:divsChild>
        <w:div w:id="81338320">
          <w:marLeft w:val="0"/>
          <w:marRight w:val="0"/>
          <w:marTop w:val="0"/>
          <w:marBottom w:val="0"/>
          <w:divBdr>
            <w:top w:val="none" w:sz="0" w:space="0" w:color="auto"/>
            <w:left w:val="none" w:sz="0" w:space="0" w:color="auto"/>
            <w:bottom w:val="none" w:sz="0" w:space="0" w:color="auto"/>
            <w:right w:val="none" w:sz="0" w:space="0" w:color="auto"/>
          </w:divBdr>
        </w:div>
        <w:div w:id="89204415">
          <w:marLeft w:val="0"/>
          <w:marRight w:val="0"/>
          <w:marTop w:val="0"/>
          <w:marBottom w:val="0"/>
          <w:divBdr>
            <w:top w:val="none" w:sz="0" w:space="0" w:color="auto"/>
            <w:left w:val="none" w:sz="0" w:space="0" w:color="auto"/>
            <w:bottom w:val="none" w:sz="0" w:space="0" w:color="auto"/>
            <w:right w:val="none" w:sz="0" w:space="0" w:color="auto"/>
          </w:divBdr>
          <w:divsChild>
            <w:div w:id="77488029">
              <w:marLeft w:val="0"/>
              <w:marRight w:val="0"/>
              <w:marTop w:val="0"/>
              <w:marBottom w:val="0"/>
              <w:divBdr>
                <w:top w:val="none" w:sz="0" w:space="0" w:color="auto"/>
                <w:left w:val="none" w:sz="0" w:space="0" w:color="auto"/>
                <w:bottom w:val="none" w:sz="0" w:space="0" w:color="auto"/>
                <w:right w:val="none" w:sz="0" w:space="0" w:color="auto"/>
              </w:divBdr>
            </w:div>
            <w:div w:id="132993387">
              <w:marLeft w:val="0"/>
              <w:marRight w:val="0"/>
              <w:marTop w:val="0"/>
              <w:marBottom w:val="0"/>
              <w:divBdr>
                <w:top w:val="none" w:sz="0" w:space="0" w:color="auto"/>
                <w:left w:val="none" w:sz="0" w:space="0" w:color="auto"/>
                <w:bottom w:val="none" w:sz="0" w:space="0" w:color="auto"/>
                <w:right w:val="none" w:sz="0" w:space="0" w:color="auto"/>
              </w:divBdr>
            </w:div>
            <w:div w:id="601911365">
              <w:marLeft w:val="0"/>
              <w:marRight w:val="0"/>
              <w:marTop w:val="0"/>
              <w:marBottom w:val="0"/>
              <w:divBdr>
                <w:top w:val="none" w:sz="0" w:space="0" w:color="auto"/>
                <w:left w:val="none" w:sz="0" w:space="0" w:color="auto"/>
                <w:bottom w:val="none" w:sz="0" w:space="0" w:color="auto"/>
                <w:right w:val="none" w:sz="0" w:space="0" w:color="auto"/>
              </w:divBdr>
            </w:div>
            <w:div w:id="669024004">
              <w:marLeft w:val="0"/>
              <w:marRight w:val="0"/>
              <w:marTop w:val="0"/>
              <w:marBottom w:val="0"/>
              <w:divBdr>
                <w:top w:val="none" w:sz="0" w:space="0" w:color="auto"/>
                <w:left w:val="none" w:sz="0" w:space="0" w:color="auto"/>
                <w:bottom w:val="none" w:sz="0" w:space="0" w:color="auto"/>
                <w:right w:val="none" w:sz="0" w:space="0" w:color="auto"/>
              </w:divBdr>
            </w:div>
            <w:div w:id="788744127">
              <w:marLeft w:val="0"/>
              <w:marRight w:val="0"/>
              <w:marTop w:val="0"/>
              <w:marBottom w:val="0"/>
              <w:divBdr>
                <w:top w:val="none" w:sz="0" w:space="0" w:color="auto"/>
                <w:left w:val="none" w:sz="0" w:space="0" w:color="auto"/>
                <w:bottom w:val="none" w:sz="0" w:space="0" w:color="auto"/>
                <w:right w:val="none" w:sz="0" w:space="0" w:color="auto"/>
              </w:divBdr>
            </w:div>
            <w:div w:id="1362243846">
              <w:marLeft w:val="0"/>
              <w:marRight w:val="0"/>
              <w:marTop w:val="0"/>
              <w:marBottom w:val="0"/>
              <w:divBdr>
                <w:top w:val="none" w:sz="0" w:space="0" w:color="auto"/>
                <w:left w:val="none" w:sz="0" w:space="0" w:color="auto"/>
                <w:bottom w:val="none" w:sz="0" w:space="0" w:color="auto"/>
                <w:right w:val="none" w:sz="0" w:space="0" w:color="auto"/>
              </w:divBdr>
            </w:div>
            <w:div w:id="1754356826">
              <w:marLeft w:val="0"/>
              <w:marRight w:val="0"/>
              <w:marTop w:val="0"/>
              <w:marBottom w:val="0"/>
              <w:divBdr>
                <w:top w:val="none" w:sz="0" w:space="0" w:color="auto"/>
                <w:left w:val="none" w:sz="0" w:space="0" w:color="auto"/>
                <w:bottom w:val="none" w:sz="0" w:space="0" w:color="auto"/>
                <w:right w:val="none" w:sz="0" w:space="0" w:color="auto"/>
              </w:divBdr>
            </w:div>
            <w:div w:id="2137747704">
              <w:marLeft w:val="0"/>
              <w:marRight w:val="0"/>
              <w:marTop w:val="0"/>
              <w:marBottom w:val="0"/>
              <w:divBdr>
                <w:top w:val="none" w:sz="0" w:space="0" w:color="auto"/>
                <w:left w:val="none" w:sz="0" w:space="0" w:color="auto"/>
                <w:bottom w:val="none" w:sz="0" w:space="0" w:color="auto"/>
                <w:right w:val="none" w:sz="0" w:space="0" w:color="auto"/>
              </w:divBdr>
            </w:div>
          </w:divsChild>
        </w:div>
        <w:div w:id="421297081">
          <w:marLeft w:val="0"/>
          <w:marRight w:val="0"/>
          <w:marTop w:val="0"/>
          <w:marBottom w:val="0"/>
          <w:divBdr>
            <w:top w:val="none" w:sz="0" w:space="0" w:color="auto"/>
            <w:left w:val="none" w:sz="0" w:space="0" w:color="auto"/>
            <w:bottom w:val="none" w:sz="0" w:space="0" w:color="auto"/>
            <w:right w:val="none" w:sz="0" w:space="0" w:color="auto"/>
          </w:divBdr>
        </w:div>
        <w:div w:id="445270040">
          <w:marLeft w:val="0"/>
          <w:marRight w:val="0"/>
          <w:marTop w:val="0"/>
          <w:marBottom w:val="0"/>
          <w:divBdr>
            <w:top w:val="none" w:sz="0" w:space="0" w:color="auto"/>
            <w:left w:val="none" w:sz="0" w:space="0" w:color="auto"/>
            <w:bottom w:val="none" w:sz="0" w:space="0" w:color="auto"/>
            <w:right w:val="none" w:sz="0" w:space="0" w:color="auto"/>
          </w:divBdr>
        </w:div>
        <w:div w:id="514928851">
          <w:marLeft w:val="0"/>
          <w:marRight w:val="0"/>
          <w:marTop w:val="0"/>
          <w:marBottom w:val="0"/>
          <w:divBdr>
            <w:top w:val="none" w:sz="0" w:space="0" w:color="auto"/>
            <w:left w:val="none" w:sz="0" w:space="0" w:color="auto"/>
            <w:bottom w:val="none" w:sz="0" w:space="0" w:color="auto"/>
            <w:right w:val="none" w:sz="0" w:space="0" w:color="auto"/>
          </w:divBdr>
        </w:div>
        <w:div w:id="695738022">
          <w:marLeft w:val="0"/>
          <w:marRight w:val="0"/>
          <w:marTop w:val="0"/>
          <w:marBottom w:val="0"/>
          <w:divBdr>
            <w:top w:val="none" w:sz="0" w:space="0" w:color="auto"/>
            <w:left w:val="none" w:sz="0" w:space="0" w:color="auto"/>
            <w:bottom w:val="none" w:sz="0" w:space="0" w:color="auto"/>
            <w:right w:val="none" w:sz="0" w:space="0" w:color="auto"/>
          </w:divBdr>
          <w:divsChild>
            <w:div w:id="260727857">
              <w:marLeft w:val="0"/>
              <w:marRight w:val="0"/>
              <w:marTop w:val="0"/>
              <w:marBottom w:val="0"/>
              <w:divBdr>
                <w:top w:val="none" w:sz="0" w:space="0" w:color="auto"/>
                <w:left w:val="none" w:sz="0" w:space="0" w:color="auto"/>
                <w:bottom w:val="none" w:sz="0" w:space="0" w:color="auto"/>
                <w:right w:val="none" w:sz="0" w:space="0" w:color="auto"/>
              </w:divBdr>
            </w:div>
            <w:div w:id="1267158903">
              <w:marLeft w:val="0"/>
              <w:marRight w:val="0"/>
              <w:marTop w:val="0"/>
              <w:marBottom w:val="0"/>
              <w:divBdr>
                <w:top w:val="none" w:sz="0" w:space="0" w:color="auto"/>
                <w:left w:val="none" w:sz="0" w:space="0" w:color="auto"/>
                <w:bottom w:val="none" w:sz="0" w:space="0" w:color="auto"/>
                <w:right w:val="none" w:sz="0" w:space="0" w:color="auto"/>
              </w:divBdr>
            </w:div>
            <w:div w:id="1296914846">
              <w:marLeft w:val="0"/>
              <w:marRight w:val="0"/>
              <w:marTop w:val="0"/>
              <w:marBottom w:val="0"/>
              <w:divBdr>
                <w:top w:val="none" w:sz="0" w:space="0" w:color="auto"/>
                <w:left w:val="none" w:sz="0" w:space="0" w:color="auto"/>
                <w:bottom w:val="none" w:sz="0" w:space="0" w:color="auto"/>
                <w:right w:val="none" w:sz="0" w:space="0" w:color="auto"/>
              </w:divBdr>
            </w:div>
          </w:divsChild>
        </w:div>
        <w:div w:id="815991477">
          <w:marLeft w:val="0"/>
          <w:marRight w:val="0"/>
          <w:marTop w:val="0"/>
          <w:marBottom w:val="0"/>
          <w:divBdr>
            <w:top w:val="none" w:sz="0" w:space="0" w:color="auto"/>
            <w:left w:val="none" w:sz="0" w:space="0" w:color="auto"/>
            <w:bottom w:val="none" w:sz="0" w:space="0" w:color="auto"/>
            <w:right w:val="none" w:sz="0" w:space="0" w:color="auto"/>
          </w:divBdr>
        </w:div>
        <w:div w:id="1206672357">
          <w:marLeft w:val="0"/>
          <w:marRight w:val="0"/>
          <w:marTop w:val="0"/>
          <w:marBottom w:val="0"/>
          <w:divBdr>
            <w:top w:val="none" w:sz="0" w:space="0" w:color="auto"/>
            <w:left w:val="none" w:sz="0" w:space="0" w:color="auto"/>
            <w:bottom w:val="none" w:sz="0" w:space="0" w:color="auto"/>
            <w:right w:val="none" w:sz="0" w:space="0" w:color="auto"/>
          </w:divBdr>
        </w:div>
        <w:div w:id="1251549056">
          <w:marLeft w:val="0"/>
          <w:marRight w:val="0"/>
          <w:marTop w:val="0"/>
          <w:marBottom w:val="0"/>
          <w:divBdr>
            <w:top w:val="none" w:sz="0" w:space="0" w:color="auto"/>
            <w:left w:val="none" w:sz="0" w:space="0" w:color="auto"/>
            <w:bottom w:val="none" w:sz="0" w:space="0" w:color="auto"/>
            <w:right w:val="none" w:sz="0" w:space="0" w:color="auto"/>
          </w:divBdr>
        </w:div>
        <w:div w:id="1528134039">
          <w:marLeft w:val="0"/>
          <w:marRight w:val="0"/>
          <w:marTop w:val="0"/>
          <w:marBottom w:val="0"/>
          <w:divBdr>
            <w:top w:val="none" w:sz="0" w:space="0" w:color="auto"/>
            <w:left w:val="none" w:sz="0" w:space="0" w:color="auto"/>
            <w:bottom w:val="none" w:sz="0" w:space="0" w:color="auto"/>
            <w:right w:val="none" w:sz="0" w:space="0" w:color="auto"/>
          </w:divBdr>
        </w:div>
        <w:div w:id="1534147219">
          <w:marLeft w:val="0"/>
          <w:marRight w:val="0"/>
          <w:marTop w:val="0"/>
          <w:marBottom w:val="0"/>
          <w:divBdr>
            <w:top w:val="none" w:sz="0" w:space="0" w:color="auto"/>
            <w:left w:val="none" w:sz="0" w:space="0" w:color="auto"/>
            <w:bottom w:val="none" w:sz="0" w:space="0" w:color="auto"/>
            <w:right w:val="none" w:sz="0" w:space="0" w:color="auto"/>
          </w:divBdr>
        </w:div>
        <w:div w:id="1569226650">
          <w:marLeft w:val="0"/>
          <w:marRight w:val="0"/>
          <w:marTop w:val="0"/>
          <w:marBottom w:val="0"/>
          <w:divBdr>
            <w:top w:val="none" w:sz="0" w:space="0" w:color="auto"/>
            <w:left w:val="none" w:sz="0" w:space="0" w:color="auto"/>
            <w:bottom w:val="none" w:sz="0" w:space="0" w:color="auto"/>
            <w:right w:val="none" w:sz="0" w:space="0" w:color="auto"/>
          </w:divBdr>
        </w:div>
        <w:div w:id="1602300806">
          <w:marLeft w:val="0"/>
          <w:marRight w:val="0"/>
          <w:marTop w:val="0"/>
          <w:marBottom w:val="0"/>
          <w:divBdr>
            <w:top w:val="none" w:sz="0" w:space="0" w:color="auto"/>
            <w:left w:val="none" w:sz="0" w:space="0" w:color="auto"/>
            <w:bottom w:val="none" w:sz="0" w:space="0" w:color="auto"/>
            <w:right w:val="none" w:sz="0" w:space="0" w:color="auto"/>
          </w:divBdr>
          <w:divsChild>
            <w:div w:id="5138528">
              <w:marLeft w:val="0"/>
              <w:marRight w:val="0"/>
              <w:marTop w:val="0"/>
              <w:marBottom w:val="0"/>
              <w:divBdr>
                <w:top w:val="none" w:sz="0" w:space="0" w:color="auto"/>
                <w:left w:val="none" w:sz="0" w:space="0" w:color="auto"/>
                <w:bottom w:val="none" w:sz="0" w:space="0" w:color="auto"/>
                <w:right w:val="none" w:sz="0" w:space="0" w:color="auto"/>
              </w:divBdr>
            </w:div>
            <w:div w:id="511380369">
              <w:marLeft w:val="0"/>
              <w:marRight w:val="0"/>
              <w:marTop w:val="0"/>
              <w:marBottom w:val="0"/>
              <w:divBdr>
                <w:top w:val="none" w:sz="0" w:space="0" w:color="auto"/>
                <w:left w:val="none" w:sz="0" w:space="0" w:color="auto"/>
                <w:bottom w:val="none" w:sz="0" w:space="0" w:color="auto"/>
                <w:right w:val="none" w:sz="0" w:space="0" w:color="auto"/>
              </w:divBdr>
            </w:div>
            <w:div w:id="536967733">
              <w:marLeft w:val="0"/>
              <w:marRight w:val="0"/>
              <w:marTop w:val="0"/>
              <w:marBottom w:val="0"/>
              <w:divBdr>
                <w:top w:val="none" w:sz="0" w:space="0" w:color="auto"/>
                <w:left w:val="none" w:sz="0" w:space="0" w:color="auto"/>
                <w:bottom w:val="none" w:sz="0" w:space="0" w:color="auto"/>
                <w:right w:val="none" w:sz="0" w:space="0" w:color="auto"/>
              </w:divBdr>
            </w:div>
            <w:div w:id="1405950364">
              <w:marLeft w:val="0"/>
              <w:marRight w:val="0"/>
              <w:marTop w:val="0"/>
              <w:marBottom w:val="0"/>
              <w:divBdr>
                <w:top w:val="none" w:sz="0" w:space="0" w:color="auto"/>
                <w:left w:val="none" w:sz="0" w:space="0" w:color="auto"/>
                <w:bottom w:val="none" w:sz="0" w:space="0" w:color="auto"/>
                <w:right w:val="none" w:sz="0" w:space="0" w:color="auto"/>
              </w:divBdr>
            </w:div>
          </w:divsChild>
        </w:div>
        <w:div w:id="1727335371">
          <w:marLeft w:val="0"/>
          <w:marRight w:val="0"/>
          <w:marTop w:val="0"/>
          <w:marBottom w:val="0"/>
          <w:divBdr>
            <w:top w:val="none" w:sz="0" w:space="0" w:color="auto"/>
            <w:left w:val="none" w:sz="0" w:space="0" w:color="auto"/>
            <w:bottom w:val="none" w:sz="0" w:space="0" w:color="auto"/>
            <w:right w:val="none" w:sz="0" w:space="0" w:color="auto"/>
          </w:divBdr>
        </w:div>
        <w:div w:id="1791051924">
          <w:marLeft w:val="0"/>
          <w:marRight w:val="0"/>
          <w:marTop w:val="0"/>
          <w:marBottom w:val="0"/>
          <w:divBdr>
            <w:top w:val="none" w:sz="0" w:space="0" w:color="auto"/>
            <w:left w:val="none" w:sz="0" w:space="0" w:color="auto"/>
            <w:bottom w:val="none" w:sz="0" w:space="0" w:color="auto"/>
            <w:right w:val="none" w:sz="0" w:space="0" w:color="auto"/>
          </w:divBdr>
          <w:divsChild>
            <w:div w:id="105731441">
              <w:marLeft w:val="0"/>
              <w:marRight w:val="0"/>
              <w:marTop w:val="0"/>
              <w:marBottom w:val="0"/>
              <w:divBdr>
                <w:top w:val="none" w:sz="0" w:space="0" w:color="auto"/>
                <w:left w:val="none" w:sz="0" w:space="0" w:color="auto"/>
                <w:bottom w:val="none" w:sz="0" w:space="0" w:color="auto"/>
                <w:right w:val="none" w:sz="0" w:space="0" w:color="auto"/>
              </w:divBdr>
            </w:div>
            <w:div w:id="1356149743">
              <w:marLeft w:val="0"/>
              <w:marRight w:val="0"/>
              <w:marTop w:val="0"/>
              <w:marBottom w:val="0"/>
              <w:divBdr>
                <w:top w:val="none" w:sz="0" w:space="0" w:color="auto"/>
                <w:left w:val="none" w:sz="0" w:space="0" w:color="auto"/>
                <w:bottom w:val="none" w:sz="0" w:space="0" w:color="auto"/>
                <w:right w:val="none" w:sz="0" w:space="0" w:color="auto"/>
              </w:divBdr>
            </w:div>
            <w:div w:id="1550729136">
              <w:marLeft w:val="0"/>
              <w:marRight w:val="0"/>
              <w:marTop w:val="0"/>
              <w:marBottom w:val="0"/>
              <w:divBdr>
                <w:top w:val="none" w:sz="0" w:space="0" w:color="auto"/>
                <w:left w:val="none" w:sz="0" w:space="0" w:color="auto"/>
                <w:bottom w:val="none" w:sz="0" w:space="0" w:color="auto"/>
                <w:right w:val="none" w:sz="0" w:space="0" w:color="auto"/>
              </w:divBdr>
            </w:div>
            <w:div w:id="1770076199">
              <w:marLeft w:val="0"/>
              <w:marRight w:val="0"/>
              <w:marTop w:val="0"/>
              <w:marBottom w:val="0"/>
              <w:divBdr>
                <w:top w:val="none" w:sz="0" w:space="0" w:color="auto"/>
                <w:left w:val="none" w:sz="0" w:space="0" w:color="auto"/>
                <w:bottom w:val="none" w:sz="0" w:space="0" w:color="auto"/>
                <w:right w:val="none" w:sz="0" w:space="0" w:color="auto"/>
              </w:divBdr>
            </w:div>
            <w:div w:id="2055890431">
              <w:marLeft w:val="0"/>
              <w:marRight w:val="0"/>
              <w:marTop w:val="0"/>
              <w:marBottom w:val="0"/>
              <w:divBdr>
                <w:top w:val="none" w:sz="0" w:space="0" w:color="auto"/>
                <w:left w:val="none" w:sz="0" w:space="0" w:color="auto"/>
                <w:bottom w:val="none" w:sz="0" w:space="0" w:color="auto"/>
                <w:right w:val="none" w:sz="0" w:space="0" w:color="auto"/>
              </w:divBdr>
            </w:div>
          </w:divsChild>
        </w:div>
        <w:div w:id="1795322475">
          <w:marLeft w:val="0"/>
          <w:marRight w:val="0"/>
          <w:marTop w:val="0"/>
          <w:marBottom w:val="0"/>
          <w:divBdr>
            <w:top w:val="none" w:sz="0" w:space="0" w:color="auto"/>
            <w:left w:val="none" w:sz="0" w:space="0" w:color="auto"/>
            <w:bottom w:val="none" w:sz="0" w:space="0" w:color="auto"/>
            <w:right w:val="none" w:sz="0" w:space="0" w:color="auto"/>
          </w:divBdr>
        </w:div>
        <w:div w:id="1954435991">
          <w:marLeft w:val="0"/>
          <w:marRight w:val="0"/>
          <w:marTop w:val="0"/>
          <w:marBottom w:val="0"/>
          <w:divBdr>
            <w:top w:val="none" w:sz="0" w:space="0" w:color="auto"/>
            <w:left w:val="none" w:sz="0" w:space="0" w:color="auto"/>
            <w:bottom w:val="none" w:sz="0" w:space="0" w:color="auto"/>
            <w:right w:val="none" w:sz="0" w:space="0" w:color="auto"/>
          </w:divBdr>
        </w:div>
        <w:div w:id="2093887824">
          <w:marLeft w:val="0"/>
          <w:marRight w:val="0"/>
          <w:marTop w:val="0"/>
          <w:marBottom w:val="0"/>
          <w:divBdr>
            <w:top w:val="none" w:sz="0" w:space="0" w:color="auto"/>
            <w:left w:val="none" w:sz="0" w:space="0" w:color="auto"/>
            <w:bottom w:val="none" w:sz="0" w:space="0" w:color="auto"/>
            <w:right w:val="none" w:sz="0" w:space="0" w:color="auto"/>
          </w:divBdr>
        </w:div>
        <w:div w:id="2107189628">
          <w:marLeft w:val="0"/>
          <w:marRight w:val="0"/>
          <w:marTop w:val="0"/>
          <w:marBottom w:val="0"/>
          <w:divBdr>
            <w:top w:val="none" w:sz="0" w:space="0" w:color="auto"/>
            <w:left w:val="none" w:sz="0" w:space="0" w:color="auto"/>
            <w:bottom w:val="none" w:sz="0" w:space="0" w:color="auto"/>
            <w:right w:val="none" w:sz="0" w:space="0" w:color="auto"/>
          </w:divBdr>
          <w:divsChild>
            <w:div w:id="38824694">
              <w:marLeft w:val="0"/>
              <w:marRight w:val="0"/>
              <w:marTop w:val="0"/>
              <w:marBottom w:val="0"/>
              <w:divBdr>
                <w:top w:val="none" w:sz="0" w:space="0" w:color="auto"/>
                <w:left w:val="none" w:sz="0" w:space="0" w:color="auto"/>
                <w:bottom w:val="none" w:sz="0" w:space="0" w:color="auto"/>
                <w:right w:val="none" w:sz="0" w:space="0" w:color="auto"/>
              </w:divBdr>
            </w:div>
            <w:div w:id="57948475">
              <w:marLeft w:val="0"/>
              <w:marRight w:val="0"/>
              <w:marTop w:val="0"/>
              <w:marBottom w:val="0"/>
              <w:divBdr>
                <w:top w:val="none" w:sz="0" w:space="0" w:color="auto"/>
                <w:left w:val="none" w:sz="0" w:space="0" w:color="auto"/>
                <w:bottom w:val="none" w:sz="0" w:space="0" w:color="auto"/>
                <w:right w:val="none" w:sz="0" w:space="0" w:color="auto"/>
              </w:divBdr>
            </w:div>
            <w:div w:id="244806756">
              <w:marLeft w:val="0"/>
              <w:marRight w:val="0"/>
              <w:marTop w:val="0"/>
              <w:marBottom w:val="0"/>
              <w:divBdr>
                <w:top w:val="none" w:sz="0" w:space="0" w:color="auto"/>
                <w:left w:val="none" w:sz="0" w:space="0" w:color="auto"/>
                <w:bottom w:val="none" w:sz="0" w:space="0" w:color="auto"/>
                <w:right w:val="none" w:sz="0" w:space="0" w:color="auto"/>
              </w:divBdr>
            </w:div>
            <w:div w:id="266738548">
              <w:marLeft w:val="0"/>
              <w:marRight w:val="0"/>
              <w:marTop w:val="0"/>
              <w:marBottom w:val="0"/>
              <w:divBdr>
                <w:top w:val="none" w:sz="0" w:space="0" w:color="auto"/>
                <w:left w:val="none" w:sz="0" w:space="0" w:color="auto"/>
                <w:bottom w:val="none" w:sz="0" w:space="0" w:color="auto"/>
                <w:right w:val="none" w:sz="0" w:space="0" w:color="auto"/>
              </w:divBdr>
            </w:div>
            <w:div w:id="322315866">
              <w:marLeft w:val="0"/>
              <w:marRight w:val="0"/>
              <w:marTop w:val="0"/>
              <w:marBottom w:val="0"/>
              <w:divBdr>
                <w:top w:val="none" w:sz="0" w:space="0" w:color="auto"/>
                <w:left w:val="none" w:sz="0" w:space="0" w:color="auto"/>
                <w:bottom w:val="none" w:sz="0" w:space="0" w:color="auto"/>
                <w:right w:val="none" w:sz="0" w:space="0" w:color="auto"/>
              </w:divBdr>
            </w:div>
            <w:div w:id="334963674">
              <w:marLeft w:val="0"/>
              <w:marRight w:val="0"/>
              <w:marTop w:val="0"/>
              <w:marBottom w:val="0"/>
              <w:divBdr>
                <w:top w:val="none" w:sz="0" w:space="0" w:color="auto"/>
                <w:left w:val="none" w:sz="0" w:space="0" w:color="auto"/>
                <w:bottom w:val="none" w:sz="0" w:space="0" w:color="auto"/>
                <w:right w:val="none" w:sz="0" w:space="0" w:color="auto"/>
              </w:divBdr>
            </w:div>
            <w:div w:id="347218419">
              <w:marLeft w:val="0"/>
              <w:marRight w:val="0"/>
              <w:marTop w:val="0"/>
              <w:marBottom w:val="0"/>
              <w:divBdr>
                <w:top w:val="none" w:sz="0" w:space="0" w:color="auto"/>
                <w:left w:val="none" w:sz="0" w:space="0" w:color="auto"/>
                <w:bottom w:val="none" w:sz="0" w:space="0" w:color="auto"/>
                <w:right w:val="none" w:sz="0" w:space="0" w:color="auto"/>
              </w:divBdr>
            </w:div>
            <w:div w:id="375128187">
              <w:marLeft w:val="0"/>
              <w:marRight w:val="0"/>
              <w:marTop w:val="0"/>
              <w:marBottom w:val="0"/>
              <w:divBdr>
                <w:top w:val="none" w:sz="0" w:space="0" w:color="auto"/>
                <w:left w:val="none" w:sz="0" w:space="0" w:color="auto"/>
                <w:bottom w:val="none" w:sz="0" w:space="0" w:color="auto"/>
                <w:right w:val="none" w:sz="0" w:space="0" w:color="auto"/>
              </w:divBdr>
            </w:div>
            <w:div w:id="375617173">
              <w:marLeft w:val="0"/>
              <w:marRight w:val="0"/>
              <w:marTop w:val="0"/>
              <w:marBottom w:val="0"/>
              <w:divBdr>
                <w:top w:val="none" w:sz="0" w:space="0" w:color="auto"/>
                <w:left w:val="none" w:sz="0" w:space="0" w:color="auto"/>
                <w:bottom w:val="none" w:sz="0" w:space="0" w:color="auto"/>
                <w:right w:val="none" w:sz="0" w:space="0" w:color="auto"/>
              </w:divBdr>
            </w:div>
            <w:div w:id="389504402">
              <w:marLeft w:val="0"/>
              <w:marRight w:val="0"/>
              <w:marTop w:val="0"/>
              <w:marBottom w:val="0"/>
              <w:divBdr>
                <w:top w:val="none" w:sz="0" w:space="0" w:color="auto"/>
                <w:left w:val="none" w:sz="0" w:space="0" w:color="auto"/>
                <w:bottom w:val="none" w:sz="0" w:space="0" w:color="auto"/>
                <w:right w:val="none" w:sz="0" w:space="0" w:color="auto"/>
              </w:divBdr>
            </w:div>
            <w:div w:id="413556217">
              <w:marLeft w:val="0"/>
              <w:marRight w:val="0"/>
              <w:marTop w:val="0"/>
              <w:marBottom w:val="0"/>
              <w:divBdr>
                <w:top w:val="none" w:sz="0" w:space="0" w:color="auto"/>
                <w:left w:val="none" w:sz="0" w:space="0" w:color="auto"/>
                <w:bottom w:val="none" w:sz="0" w:space="0" w:color="auto"/>
                <w:right w:val="none" w:sz="0" w:space="0" w:color="auto"/>
              </w:divBdr>
            </w:div>
            <w:div w:id="423843001">
              <w:marLeft w:val="0"/>
              <w:marRight w:val="0"/>
              <w:marTop w:val="0"/>
              <w:marBottom w:val="0"/>
              <w:divBdr>
                <w:top w:val="none" w:sz="0" w:space="0" w:color="auto"/>
                <w:left w:val="none" w:sz="0" w:space="0" w:color="auto"/>
                <w:bottom w:val="none" w:sz="0" w:space="0" w:color="auto"/>
                <w:right w:val="none" w:sz="0" w:space="0" w:color="auto"/>
              </w:divBdr>
            </w:div>
            <w:div w:id="452211295">
              <w:marLeft w:val="0"/>
              <w:marRight w:val="0"/>
              <w:marTop w:val="0"/>
              <w:marBottom w:val="0"/>
              <w:divBdr>
                <w:top w:val="none" w:sz="0" w:space="0" w:color="auto"/>
                <w:left w:val="none" w:sz="0" w:space="0" w:color="auto"/>
                <w:bottom w:val="none" w:sz="0" w:space="0" w:color="auto"/>
                <w:right w:val="none" w:sz="0" w:space="0" w:color="auto"/>
              </w:divBdr>
            </w:div>
            <w:div w:id="466432953">
              <w:marLeft w:val="0"/>
              <w:marRight w:val="0"/>
              <w:marTop w:val="0"/>
              <w:marBottom w:val="0"/>
              <w:divBdr>
                <w:top w:val="none" w:sz="0" w:space="0" w:color="auto"/>
                <w:left w:val="none" w:sz="0" w:space="0" w:color="auto"/>
                <w:bottom w:val="none" w:sz="0" w:space="0" w:color="auto"/>
                <w:right w:val="none" w:sz="0" w:space="0" w:color="auto"/>
              </w:divBdr>
            </w:div>
            <w:div w:id="530455497">
              <w:marLeft w:val="0"/>
              <w:marRight w:val="0"/>
              <w:marTop w:val="0"/>
              <w:marBottom w:val="0"/>
              <w:divBdr>
                <w:top w:val="none" w:sz="0" w:space="0" w:color="auto"/>
                <w:left w:val="none" w:sz="0" w:space="0" w:color="auto"/>
                <w:bottom w:val="none" w:sz="0" w:space="0" w:color="auto"/>
                <w:right w:val="none" w:sz="0" w:space="0" w:color="auto"/>
              </w:divBdr>
            </w:div>
            <w:div w:id="561327270">
              <w:marLeft w:val="0"/>
              <w:marRight w:val="0"/>
              <w:marTop w:val="0"/>
              <w:marBottom w:val="0"/>
              <w:divBdr>
                <w:top w:val="none" w:sz="0" w:space="0" w:color="auto"/>
                <w:left w:val="none" w:sz="0" w:space="0" w:color="auto"/>
                <w:bottom w:val="none" w:sz="0" w:space="0" w:color="auto"/>
                <w:right w:val="none" w:sz="0" w:space="0" w:color="auto"/>
              </w:divBdr>
            </w:div>
            <w:div w:id="593170572">
              <w:marLeft w:val="0"/>
              <w:marRight w:val="0"/>
              <w:marTop w:val="0"/>
              <w:marBottom w:val="0"/>
              <w:divBdr>
                <w:top w:val="none" w:sz="0" w:space="0" w:color="auto"/>
                <w:left w:val="none" w:sz="0" w:space="0" w:color="auto"/>
                <w:bottom w:val="none" w:sz="0" w:space="0" w:color="auto"/>
                <w:right w:val="none" w:sz="0" w:space="0" w:color="auto"/>
              </w:divBdr>
            </w:div>
            <w:div w:id="618226273">
              <w:marLeft w:val="0"/>
              <w:marRight w:val="0"/>
              <w:marTop w:val="0"/>
              <w:marBottom w:val="0"/>
              <w:divBdr>
                <w:top w:val="none" w:sz="0" w:space="0" w:color="auto"/>
                <w:left w:val="none" w:sz="0" w:space="0" w:color="auto"/>
                <w:bottom w:val="none" w:sz="0" w:space="0" w:color="auto"/>
                <w:right w:val="none" w:sz="0" w:space="0" w:color="auto"/>
              </w:divBdr>
            </w:div>
            <w:div w:id="652872326">
              <w:marLeft w:val="0"/>
              <w:marRight w:val="0"/>
              <w:marTop w:val="0"/>
              <w:marBottom w:val="0"/>
              <w:divBdr>
                <w:top w:val="none" w:sz="0" w:space="0" w:color="auto"/>
                <w:left w:val="none" w:sz="0" w:space="0" w:color="auto"/>
                <w:bottom w:val="none" w:sz="0" w:space="0" w:color="auto"/>
                <w:right w:val="none" w:sz="0" w:space="0" w:color="auto"/>
              </w:divBdr>
            </w:div>
            <w:div w:id="676659700">
              <w:marLeft w:val="0"/>
              <w:marRight w:val="0"/>
              <w:marTop w:val="0"/>
              <w:marBottom w:val="0"/>
              <w:divBdr>
                <w:top w:val="none" w:sz="0" w:space="0" w:color="auto"/>
                <w:left w:val="none" w:sz="0" w:space="0" w:color="auto"/>
                <w:bottom w:val="none" w:sz="0" w:space="0" w:color="auto"/>
                <w:right w:val="none" w:sz="0" w:space="0" w:color="auto"/>
              </w:divBdr>
            </w:div>
            <w:div w:id="726606023">
              <w:marLeft w:val="0"/>
              <w:marRight w:val="0"/>
              <w:marTop w:val="0"/>
              <w:marBottom w:val="0"/>
              <w:divBdr>
                <w:top w:val="none" w:sz="0" w:space="0" w:color="auto"/>
                <w:left w:val="none" w:sz="0" w:space="0" w:color="auto"/>
                <w:bottom w:val="none" w:sz="0" w:space="0" w:color="auto"/>
                <w:right w:val="none" w:sz="0" w:space="0" w:color="auto"/>
              </w:divBdr>
            </w:div>
            <w:div w:id="759565411">
              <w:marLeft w:val="0"/>
              <w:marRight w:val="0"/>
              <w:marTop w:val="0"/>
              <w:marBottom w:val="0"/>
              <w:divBdr>
                <w:top w:val="none" w:sz="0" w:space="0" w:color="auto"/>
                <w:left w:val="none" w:sz="0" w:space="0" w:color="auto"/>
                <w:bottom w:val="none" w:sz="0" w:space="0" w:color="auto"/>
                <w:right w:val="none" w:sz="0" w:space="0" w:color="auto"/>
              </w:divBdr>
            </w:div>
            <w:div w:id="939414801">
              <w:marLeft w:val="0"/>
              <w:marRight w:val="0"/>
              <w:marTop w:val="0"/>
              <w:marBottom w:val="0"/>
              <w:divBdr>
                <w:top w:val="none" w:sz="0" w:space="0" w:color="auto"/>
                <w:left w:val="none" w:sz="0" w:space="0" w:color="auto"/>
                <w:bottom w:val="none" w:sz="0" w:space="0" w:color="auto"/>
                <w:right w:val="none" w:sz="0" w:space="0" w:color="auto"/>
              </w:divBdr>
            </w:div>
            <w:div w:id="972179033">
              <w:marLeft w:val="0"/>
              <w:marRight w:val="0"/>
              <w:marTop w:val="0"/>
              <w:marBottom w:val="0"/>
              <w:divBdr>
                <w:top w:val="none" w:sz="0" w:space="0" w:color="auto"/>
                <w:left w:val="none" w:sz="0" w:space="0" w:color="auto"/>
                <w:bottom w:val="none" w:sz="0" w:space="0" w:color="auto"/>
                <w:right w:val="none" w:sz="0" w:space="0" w:color="auto"/>
              </w:divBdr>
            </w:div>
            <w:div w:id="1000423488">
              <w:marLeft w:val="0"/>
              <w:marRight w:val="0"/>
              <w:marTop w:val="0"/>
              <w:marBottom w:val="0"/>
              <w:divBdr>
                <w:top w:val="none" w:sz="0" w:space="0" w:color="auto"/>
                <w:left w:val="none" w:sz="0" w:space="0" w:color="auto"/>
                <w:bottom w:val="none" w:sz="0" w:space="0" w:color="auto"/>
                <w:right w:val="none" w:sz="0" w:space="0" w:color="auto"/>
              </w:divBdr>
            </w:div>
            <w:div w:id="1002975220">
              <w:marLeft w:val="0"/>
              <w:marRight w:val="0"/>
              <w:marTop w:val="0"/>
              <w:marBottom w:val="0"/>
              <w:divBdr>
                <w:top w:val="none" w:sz="0" w:space="0" w:color="auto"/>
                <w:left w:val="none" w:sz="0" w:space="0" w:color="auto"/>
                <w:bottom w:val="none" w:sz="0" w:space="0" w:color="auto"/>
                <w:right w:val="none" w:sz="0" w:space="0" w:color="auto"/>
              </w:divBdr>
            </w:div>
            <w:div w:id="1052122079">
              <w:marLeft w:val="0"/>
              <w:marRight w:val="0"/>
              <w:marTop w:val="0"/>
              <w:marBottom w:val="0"/>
              <w:divBdr>
                <w:top w:val="none" w:sz="0" w:space="0" w:color="auto"/>
                <w:left w:val="none" w:sz="0" w:space="0" w:color="auto"/>
                <w:bottom w:val="none" w:sz="0" w:space="0" w:color="auto"/>
                <w:right w:val="none" w:sz="0" w:space="0" w:color="auto"/>
              </w:divBdr>
            </w:div>
            <w:div w:id="1104107738">
              <w:marLeft w:val="0"/>
              <w:marRight w:val="0"/>
              <w:marTop w:val="0"/>
              <w:marBottom w:val="0"/>
              <w:divBdr>
                <w:top w:val="none" w:sz="0" w:space="0" w:color="auto"/>
                <w:left w:val="none" w:sz="0" w:space="0" w:color="auto"/>
                <w:bottom w:val="none" w:sz="0" w:space="0" w:color="auto"/>
                <w:right w:val="none" w:sz="0" w:space="0" w:color="auto"/>
              </w:divBdr>
            </w:div>
            <w:div w:id="1138230652">
              <w:marLeft w:val="0"/>
              <w:marRight w:val="0"/>
              <w:marTop w:val="0"/>
              <w:marBottom w:val="0"/>
              <w:divBdr>
                <w:top w:val="none" w:sz="0" w:space="0" w:color="auto"/>
                <w:left w:val="none" w:sz="0" w:space="0" w:color="auto"/>
                <w:bottom w:val="none" w:sz="0" w:space="0" w:color="auto"/>
                <w:right w:val="none" w:sz="0" w:space="0" w:color="auto"/>
              </w:divBdr>
            </w:div>
            <w:div w:id="1140421595">
              <w:marLeft w:val="0"/>
              <w:marRight w:val="0"/>
              <w:marTop w:val="0"/>
              <w:marBottom w:val="0"/>
              <w:divBdr>
                <w:top w:val="none" w:sz="0" w:space="0" w:color="auto"/>
                <w:left w:val="none" w:sz="0" w:space="0" w:color="auto"/>
                <w:bottom w:val="none" w:sz="0" w:space="0" w:color="auto"/>
                <w:right w:val="none" w:sz="0" w:space="0" w:color="auto"/>
              </w:divBdr>
            </w:div>
            <w:div w:id="1250771706">
              <w:marLeft w:val="0"/>
              <w:marRight w:val="0"/>
              <w:marTop w:val="0"/>
              <w:marBottom w:val="0"/>
              <w:divBdr>
                <w:top w:val="none" w:sz="0" w:space="0" w:color="auto"/>
                <w:left w:val="none" w:sz="0" w:space="0" w:color="auto"/>
                <w:bottom w:val="none" w:sz="0" w:space="0" w:color="auto"/>
                <w:right w:val="none" w:sz="0" w:space="0" w:color="auto"/>
              </w:divBdr>
            </w:div>
            <w:div w:id="1274436225">
              <w:marLeft w:val="0"/>
              <w:marRight w:val="0"/>
              <w:marTop w:val="0"/>
              <w:marBottom w:val="0"/>
              <w:divBdr>
                <w:top w:val="none" w:sz="0" w:space="0" w:color="auto"/>
                <w:left w:val="none" w:sz="0" w:space="0" w:color="auto"/>
                <w:bottom w:val="none" w:sz="0" w:space="0" w:color="auto"/>
                <w:right w:val="none" w:sz="0" w:space="0" w:color="auto"/>
              </w:divBdr>
            </w:div>
            <w:div w:id="1323703334">
              <w:marLeft w:val="0"/>
              <w:marRight w:val="0"/>
              <w:marTop w:val="0"/>
              <w:marBottom w:val="0"/>
              <w:divBdr>
                <w:top w:val="none" w:sz="0" w:space="0" w:color="auto"/>
                <w:left w:val="none" w:sz="0" w:space="0" w:color="auto"/>
                <w:bottom w:val="none" w:sz="0" w:space="0" w:color="auto"/>
                <w:right w:val="none" w:sz="0" w:space="0" w:color="auto"/>
              </w:divBdr>
            </w:div>
            <w:div w:id="1373504277">
              <w:marLeft w:val="0"/>
              <w:marRight w:val="0"/>
              <w:marTop w:val="0"/>
              <w:marBottom w:val="0"/>
              <w:divBdr>
                <w:top w:val="none" w:sz="0" w:space="0" w:color="auto"/>
                <w:left w:val="none" w:sz="0" w:space="0" w:color="auto"/>
                <w:bottom w:val="none" w:sz="0" w:space="0" w:color="auto"/>
                <w:right w:val="none" w:sz="0" w:space="0" w:color="auto"/>
              </w:divBdr>
            </w:div>
            <w:div w:id="1394426802">
              <w:marLeft w:val="0"/>
              <w:marRight w:val="0"/>
              <w:marTop w:val="0"/>
              <w:marBottom w:val="0"/>
              <w:divBdr>
                <w:top w:val="none" w:sz="0" w:space="0" w:color="auto"/>
                <w:left w:val="none" w:sz="0" w:space="0" w:color="auto"/>
                <w:bottom w:val="none" w:sz="0" w:space="0" w:color="auto"/>
                <w:right w:val="none" w:sz="0" w:space="0" w:color="auto"/>
              </w:divBdr>
            </w:div>
            <w:div w:id="1404599196">
              <w:marLeft w:val="0"/>
              <w:marRight w:val="0"/>
              <w:marTop w:val="0"/>
              <w:marBottom w:val="0"/>
              <w:divBdr>
                <w:top w:val="none" w:sz="0" w:space="0" w:color="auto"/>
                <w:left w:val="none" w:sz="0" w:space="0" w:color="auto"/>
                <w:bottom w:val="none" w:sz="0" w:space="0" w:color="auto"/>
                <w:right w:val="none" w:sz="0" w:space="0" w:color="auto"/>
              </w:divBdr>
            </w:div>
            <w:div w:id="1420368904">
              <w:marLeft w:val="0"/>
              <w:marRight w:val="0"/>
              <w:marTop w:val="0"/>
              <w:marBottom w:val="0"/>
              <w:divBdr>
                <w:top w:val="none" w:sz="0" w:space="0" w:color="auto"/>
                <w:left w:val="none" w:sz="0" w:space="0" w:color="auto"/>
                <w:bottom w:val="none" w:sz="0" w:space="0" w:color="auto"/>
                <w:right w:val="none" w:sz="0" w:space="0" w:color="auto"/>
              </w:divBdr>
            </w:div>
            <w:div w:id="1449088460">
              <w:marLeft w:val="0"/>
              <w:marRight w:val="0"/>
              <w:marTop w:val="0"/>
              <w:marBottom w:val="0"/>
              <w:divBdr>
                <w:top w:val="none" w:sz="0" w:space="0" w:color="auto"/>
                <w:left w:val="none" w:sz="0" w:space="0" w:color="auto"/>
                <w:bottom w:val="none" w:sz="0" w:space="0" w:color="auto"/>
                <w:right w:val="none" w:sz="0" w:space="0" w:color="auto"/>
              </w:divBdr>
            </w:div>
            <w:div w:id="1481577014">
              <w:marLeft w:val="0"/>
              <w:marRight w:val="0"/>
              <w:marTop w:val="0"/>
              <w:marBottom w:val="0"/>
              <w:divBdr>
                <w:top w:val="none" w:sz="0" w:space="0" w:color="auto"/>
                <w:left w:val="none" w:sz="0" w:space="0" w:color="auto"/>
                <w:bottom w:val="none" w:sz="0" w:space="0" w:color="auto"/>
                <w:right w:val="none" w:sz="0" w:space="0" w:color="auto"/>
              </w:divBdr>
            </w:div>
            <w:div w:id="1651597760">
              <w:marLeft w:val="0"/>
              <w:marRight w:val="0"/>
              <w:marTop w:val="0"/>
              <w:marBottom w:val="0"/>
              <w:divBdr>
                <w:top w:val="none" w:sz="0" w:space="0" w:color="auto"/>
                <w:left w:val="none" w:sz="0" w:space="0" w:color="auto"/>
                <w:bottom w:val="none" w:sz="0" w:space="0" w:color="auto"/>
                <w:right w:val="none" w:sz="0" w:space="0" w:color="auto"/>
              </w:divBdr>
            </w:div>
            <w:div w:id="1721130440">
              <w:marLeft w:val="0"/>
              <w:marRight w:val="0"/>
              <w:marTop w:val="0"/>
              <w:marBottom w:val="0"/>
              <w:divBdr>
                <w:top w:val="none" w:sz="0" w:space="0" w:color="auto"/>
                <w:left w:val="none" w:sz="0" w:space="0" w:color="auto"/>
                <w:bottom w:val="none" w:sz="0" w:space="0" w:color="auto"/>
                <w:right w:val="none" w:sz="0" w:space="0" w:color="auto"/>
              </w:divBdr>
            </w:div>
            <w:div w:id="1806504309">
              <w:marLeft w:val="0"/>
              <w:marRight w:val="0"/>
              <w:marTop w:val="0"/>
              <w:marBottom w:val="0"/>
              <w:divBdr>
                <w:top w:val="none" w:sz="0" w:space="0" w:color="auto"/>
                <w:left w:val="none" w:sz="0" w:space="0" w:color="auto"/>
                <w:bottom w:val="none" w:sz="0" w:space="0" w:color="auto"/>
                <w:right w:val="none" w:sz="0" w:space="0" w:color="auto"/>
              </w:divBdr>
            </w:div>
            <w:div w:id="1884361643">
              <w:marLeft w:val="0"/>
              <w:marRight w:val="0"/>
              <w:marTop w:val="0"/>
              <w:marBottom w:val="0"/>
              <w:divBdr>
                <w:top w:val="none" w:sz="0" w:space="0" w:color="auto"/>
                <w:left w:val="none" w:sz="0" w:space="0" w:color="auto"/>
                <w:bottom w:val="none" w:sz="0" w:space="0" w:color="auto"/>
                <w:right w:val="none" w:sz="0" w:space="0" w:color="auto"/>
              </w:divBdr>
            </w:div>
            <w:div w:id="1939439238">
              <w:marLeft w:val="0"/>
              <w:marRight w:val="0"/>
              <w:marTop w:val="0"/>
              <w:marBottom w:val="0"/>
              <w:divBdr>
                <w:top w:val="none" w:sz="0" w:space="0" w:color="auto"/>
                <w:left w:val="none" w:sz="0" w:space="0" w:color="auto"/>
                <w:bottom w:val="none" w:sz="0" w:space="0" w:color="auto"/>
                <w:right w:val="none" w:sz="0" w:space="0" w:color="auto"/>
              </w:divBdr>
            </w:div>
            <w:div w:id="2038653696">
              <w:marLeft w:val="0"/>
              <w:marRight w:val="0"/>
              <w:marTop w:val="0"/>
              <w:marBottom w:val="0"/>
              <w:divBdr>
                <w:top w:val="none" w:sz="0" w:space="0" w:color="auto"/>
                <w:left w:val="none" w:sz="0" w:space="0" w:color="auto"/>
                <w:bottom w:val="none" w:sz="0" w:space="0" w:color="auto"/>
                <w:right w:val="none" w:sz="0" w:space="0" w:color="auto"/>
              </w:divBdr>
            </w:div>
          </w:divsChild>
        </w:div>
        <w:div w:id="2109230326">
          <w:marLeft w:val="0"/>
          <w:marRight w:val="0"/>
          <w:marTop w:val="0"/>
          <w:marBottom w:val="0"/>
          <w:divBdr>
            <w:top w:val="none" w:sz="0" w:space="0" w:color="auto"/>
            <w:left w:val="none" w:sz="0" w:space="0" w:color="auto"/>
            <w:bottom w:val="none" w:sz="0" w:space="0" w:color="auto"/>
            <w:right w:val="none" w:sz="0" w:space="0" w:color="auto"/>
          </w:divBdr>
        </w:div>
      </w:divsChild>
    </w:div>
    <w:div w:id="591814011">
      <w:bodyDiv w:val="1"/>
      <w:marLeft w:val="0"/>
      <w:marRight w:val="0"/>
      <w:marTop w:val="0"/>
      <w:marBottom w:val="0"/>
      <w:divBdr>
        <w:top w:val="none" w:sz="0" w:space="0" w:color="auto"/>
        <w:left w:val="none" w:sz="0" w:space="0" w:color="auto"/>
        <w:bottom w:val="none" w:sz="0" w:space="0" w:color="auto"/>
        <w:right w:val="none" w:sz="0" w:space="0" w:color="auto"/>
      </w:divBdr>
    </w:div>
    <w:div w:id="593977650">
      <w:bodyDiv w:val="1"/>
      <w:marLeft w:val="0"/>
      <w:marRight w:val="0"/>
      <w:marTop w:val="0"/>
      <w:marBottom w:val="0"/>
      <w:divBdr>
        <w:top w:val="none" w:sz="0" w:space="0" w:color="auto"/>
        <w:left w:val="none" w:sz="0" w:space="0" w:color="auto"/>
        <w:bottom w:val="none" w:sz="0" w:space="0" w:color="auto"/>
        <w:right w:val="none" w:sz="0" w:space="0" w:color="auto"/>
      </w:divBdr>
    </w:div>
    <w:div w:id="694035291">
      <w:bodyDiv w:val="1"/>
      <w:marLeft w:val="0"/>
      <w:marRight w:val="0"/>
      <w:marTop w:val="0"/>
      <w:marBottom w:val="0"/>
      <w:divBdr>
        <w:top w:val="none" w:sz="0" w:space="0" w:color="auto"/>
        <w:left w:val="none" w:sz="0" w:space="0" w:color="auto"/>
        <w:bottom w:val="none" w:sz="0" w:space="0" w:color="auto"/>
        <w:right w:val="none" w:sz="0" w:space="0" w:color="auto"/>
      </w:divBdr>
    </w:div>
    <w:div w:id="806356155">
      <w:bodyDiv w:val="1"/>
      <w:marLeft w:val="0"/>
      <w:marRight w:val="0"/>
      <w:marTop w:val="0"/>
      <w:marBottom w:val="0"/>
      <w:divBdr>
        <w:top w:val="none" w:sz="0" w:space="0" w:color="auto"/>
        <w:left w:val="none" w:sz="0" w:space="0" w:color="auto"/>
        <w:bottom w:val="none" w:sz="0" w:space="0" w:color="auto"/>
        <w:right w:val="none" w:sz="0" w:space="0" w:color="auto"/>
      </w:divBdr>
      <w:divsChild>
        <w:div w:id="7175447">
          <w:marLeft w:val="0"/>
          <w:marRight w:val="0"/>
          <w:marTop w:val="0"/>
          <w:marBottom w:val="0"/>
          <w:divBdr>
            <w:top w:val="none" w:sz="0" w:space="0" w:color="auto"/>
            <w:left w:val="none" w:sz="0" w:space="0" w:color="auto"/>
            <w:bottom w:val="none" w:sz="0" w:space="0" w:color="auto"/>
            <w:right w:val="none" w:sz="0" w:space="0" w:color="auto"/>
          </w:divBdr>
        </w:div>
        <w:div w:id="48383652">
          <w:marLeft w:val="0"/>
          <w:marRight w:val="0"/>
          <w:marTop w:val="0"/>
          <w:marBottom w:val="0"/>
          <w:divBdr>
            <w:top w:val="none" w:sz="0" w:space="0" w:color="auto"/>
            <w:left w:val="none" w:sz="0" w:space="0" w:color="auto"/>
            <w:bottom w:val="none" w:sz="0" w:space="0" w:color="auto"/>
            <w:right w:val="none" w:sz="0" w:space="0" w:color="auto"/>
          </w:divBdr>
        </w:div>
        <w:div w:id="97264114">
          <w:marLeft w:val="0"/>
          <w:marRight w:val="0"/>
          <w:marTop w:val="0"/>
          <w:marBottom w:val="0"/>
          <w:divBdr>
            <w:top w:val="none" w:sz="0" w:space="0" w:color="auto"/>
            <w:left w:val="none" w:sz="0" w:space="0" w:color="auto"/>
            <w:bottom w:val="none" w:sz="0" w:space="0" w:color="auto"/>
            <w:right w:val="none" w:sz="0" w:space="0" w:color="auto"/>
          </w:divBdr>
        </w:div>
        <w:div w:id="142237313">
          <w:marLeft w:val="0"/>
          <w:marRight w:val="0"/>
          <w:marTop w:val="0"/>
          <w:marBottom w:val="0"/>
          <w:divBdr>
            <w:top w:val="none" w:sz="0" w:space="0" w:color="auto"/>
            <w:left w:val="none" w:sz="0" w:space="0" w:color="auto"/>
            <w:bottom w:val="none" w:sz="0" w:space="0" w:color="auto"/>
            <w:right w:val="none" w:sz="0" w:space="0" w:color="auto"/>
          </w:divBdr>
        </w:div>
        <w:div w:id="185992679">
          <w:marLeft w:val="0"/>
          <w:marRight w:val="0"/>
          <w:marTop w:val="0"/>
          <w:marBottom w:val="0"/>
          <w:divBdr>
            <w:top w:val="none" w:sz="0" w:space="0" w:color="auto"/>
            <w:left w:val="none" w:sz="0" w:space="0" w:color="auto"/>
            <w:bottom w:val="none" w:sz="0" w:space="0" w:color="auto"/>
            <w:right w:val="none" w:sz="0" w:space="0" w:color="auto"/>
          </w:divBdr>
        </w:div>
        <w:div w:id="204877400">
          <w:marLeft w:val="0"/>
          <w:marRight w:val="0"/>
          <w:marTop w:val="0"/>
          <w:marBottom w:val="0"/>
          <w:divBdr>
            <w:top w:val="none" w:sz="0" w:space="0" w:color="auto"/>
            <w:left w:val="none" w:sz="0" w:space="0" w:color="auto"/>
            <w:bottom w:val="none" w:sz="0" w:space="0" w:color="auto"/>
            <w:right w:val="none" w:sz="0" w:space="0" w:color="auto"/>
          </w:divBdr>
        </w:div>
        <w:div w:id="286667819">
          <w:marLeft w:val="0"/>
          <w:marRight w:val="0"/>
          <w:marTop w:val="0"/>
          <w:marBottom w:val="0"/>
          <w:divBdr>
            <w:top w:val="none" w:sz="0" w:space="0" w:color="auto"/>
            <w:left w:val="none" w:sz="0" w:space="0" w:color="auto"/>
            <w:bottom w:val="none" w:sz="0" w:space="0" w:color="auto"/>
            <w:right w:val="none" w:sz="0" w:space="0" w:color="auto"/>
          </w:divBdr>
        </w:div>
        <w:div w:id="308100376">
          <w:marLeft w:val="0"/>
          <w:marRight w:val="0"/>
          <w:marTop w:val="0"/>
          <w:marBottom w:val="0"/>
          <w:divBdr>
            <w:top w:val="none" w:sz="0" w:space="0" w:color="auto"/>
            <w:left w:val="none" w:sz="0" w:space="0" w:color="auto"/>
            <w:bottom w:val="none" w:sz="0" w:space="0" w:color="auto"/>
            <w:right w:val="none" w:sz="0" w:space="0" w:color="auto"/>
          </w:divBdr>
        </w:div>
        <w:div w:id="311562879">
          <w:marLeft w:val="0"/>
          <w:marRight w:val="0"/>
          <w:marTop w:val="0"/>
          <w:marBottom w:val="0"/>
          <w:divBdr>
            <w:top w:val="none" w:sz="0" w:space="0" w:color="auto"/>
            <w:left w:val="none" w:sz="0" w:space="0" w:color="auto"/>
            <w:bottom w:val="none" w:sz="0" w:space="0" w:color="auto"/>
            <w:right w:val="none" w:sz="0" w:space="0" w:color="auto"/>
          </w:divBdr>
        </w:div>
        <w:div w:id="336737097">
          <w:marLeft w:val="0"/>
          <w:marRight w:val="0"/>
          <w:marTop w:val="0"/>
          <w:marBottom w:val="0"/>
          <w:divBdr>
            <w:top w:val="none" w:sz="0" w:space="0" w:color="auto"/>
            <w:left w:val="none" w:sz="0" w:space="0" w:color="auto"/>
            <w:bottom w:val="none" w:sz="0" w:space="0" w:color="auto"/>
            <w:right w:val="none" w:sz="0" w:space="0" w:color="auto"/>
          </w:divBdr>
        </w:div>
        <w:div w:id="344013852">
          <w:marLeft w:val="0"/>
          <w:marRight w:val="0"/>
          <w:marTop w:val="0"/>
          <w:marBottom w:val="0"/>
          <w:divBdr>
            <w:top w:val="none" w:sz="0" w:space="0" w:color="auto"/>
            <w:left w:val="none" w:sz="0" w:space="0" w:color="auto"/>
            <w:bottom w:val="none" w:sz="0" w:space="0" w:color="auto"/>
            <w:right w:val="none" w:sz="0" w:space="0" w:color="auto"/>
          </w:divBdr>
        </w:div>
        <w:div w:id="359017153">
          <w:marLeft w:val="0"/>
          <w:marRight w:val="0"/>
          <w:marTop w:val="0"/>
          <w:marBottom w:val="0"/>
          <w:divBdr>
            <w:top w:val="none" w:sz="0" w:space="0" w:color="auto"/>
            <w:left w:val="none" w:sz="0" w:space="0" w:color="auto"/>
            <w:bottom w:val="none" w:sz="0" w:space="0" w:color="auto"/>
            <w:right w:val="none" w:sz="0" w:space="0" w:color="auto"/>
          </w:divBdr>
        </w:div>
        <w:div w:id="481123429">
          <w:marLeft w:val="0"/>
          <w:marRight w:val="0"/>
          <w:marTop w:val="0"/>
          <w:marBottom w:val="0"/>
          <w:divBdr>
            <w:top w:val="none" w:sz="0" w:space="0" w:color="auto"/>
            <w:left w:val="none" w:sz="0" w:space="0" w:color="auto"/>
            <w:bottom w:val="none" w:sz="0" w:space="0" w:color="auto"/>
            <w:right w:val="none" w:sz="0" w:space="0" w:color="auto"/>
          </w:divBdr>
        </w:div>
        <w:div w:id="533886741">
          <w:marLeft w:val="0"/>
          <w:marRight w:val="0"/>
          <w:marTop w:val="0"/>
          <w:marBottom w:val="0"/>
          <w:divBdr>
            <w:top w:val="none" w:sz="0" w:space="0" w:color="auto"/>
            <w:left w:val="none" w:sz="0" w:space="0" w:color="auto"/>
            <w:bottom w:val="none" w:sz="0" w:space="0" w:color="auto"/>
            <w:right w:val="none" w:sz="0" w:space="0" w:color="auto"/>
          </w:divBdr>
        </w:div>
        <w:div w:id="556864012">
          <w:marLeft w:val="0"/>
          <w:marRight w:val="0"/>
          <w:marTop w:val="0"/>
          <w:marBottom w:val="0"/>
          <w:divBdr>
            <w:top w:val="none" w:sz="0" w:space="0" w:color="auto"/>
            <w:left w:val="none" w:sz="0" w:space="0" w:color="auto"/>
            <w:bottom w:val="none" w:sz="0" w:space="0" w:color="auto"/>
            <w:right w:val="none" w:sz="0" w:space="0" w:color="auto"/>
          </w:divBdr>
        </w:div>
        <w:div w:id="587736104">
          <w:marLeft w:val="0"/>
          <w:marRight w:val="0"/>
          <w:marTop w:val="0"/>
          <w:marBottom w:val="0"/>
          <w:divBdr>
            <w:top w:val="none" w:sz="0" w:space="0" w:color="auto"/>
            <w:left w:val="none" w:sz="0" w:space="0" w:color="auto"/>
            <w:bottom w:val="none" w:sz="0" w:space="0" w:color="auto"/>
            <w:right w:val="none" w:sz="0" w:space="0" w:color="auto"/>
          </w:divBdr>
        </w:div>
        <w:div w:id="588659306">
          <w:marLeft w:val="0"/>
          <w:marRight w:val="0"/>
          <w:marTop w:val="0"/>
          <w:marBottom w:val="0"/>
          <w:divBdr>
            <w:top w:val="none" w:sz="0" w:space="0" w:color="auto"/>
            <w:left w:val="none" w:sz="0" w:space="0" w:color="auto"/>
            <w:bottom w:val="none" w:sz="0" w:space="0" w:color="auto"/>
            <w:right w:val="none" w:sz="0" w:space="0" w:color="auto"/>
          </w:divBdr>
        </w:div>
        <w:div w:id="592667019">
          <w:marLeft w:val="0"/>
          <w:marRight w:val="0"/>
          <w:marTop w:val="0"/>
          <w:marBottom w:val="0"/>
          <w:divBdr>
            <w:top w:val="none" w:sz="0" w:space="0" w:color="auto"/>
            <w:left w:val="none" w:sz="0" w:space="0" w:color="auto"/>
            <w:bottom w:val="none" w:sz="0" w:space="0" w:color="auto"/>
            <w:right w:val="none" w:sz="0" w:space="0" w:color="auto"/>
          </w:divBdr>
        </w:div>
        <w:div w:id="661467677">
          <w:marLeft w:val="0"/>
          <w:marRight w:val="0"/>
          <w:marTop w:val="0"/>
          <w:marBottom w:val="0"/>
          <w:divBdr>
            <w:top w:val="none" w:sz="0" w:space="0" w:color="auto"/>
            <w:left w:val="none" w:sz="0" w:space="0" w:color="auto"/>
            <w:bottom w:val="none" w:sz="0" w:space="0" w:color="auto"/>
            <w:right w:val="none" w:sz="0" w:space="0" w:color="auto"/>
          </w:divBdr>
        </w:div>
        <w:div w:id="662508397">
          <w:marLeft w:val="0"/>
          <w:marRight w:val="0"/>
          <w:marTop w:val="0"/>
          <w:marBottom w:val="0"/>
          <w:divBdr>
            <w:top w:val="none" w:sz="0" w:space="0" w:color="auto"/>
            <w:left w:val="none" w:sz="0" w:space="0" w:color="auto"/>
            <w:bottom w:val="none" w:sz="0" w:space="0" w:color="auto"/>
            <w:right w:val="none" w:sz="0" w:space="0" w:color="auto"/>
          </w:divBdr>
        </w:div>
        <w:div w:id="686948882">
          <w:marLeft w:val="0"/>
          <w:marRight w:val="0"/>
          <w:marTop w:val="0"/>
          <w:marBottom w:val="0"/>
          <w:divBdr>
            <w:top w:val="none" w:sz="0" w:space="0" w:color="auto"/>
            <w:left w:val="none" w:sz="0" w:space="0" w:color="auto"/>
            <w:bottom w:val="none" w:sz="0" w:space="0" w:color="auto"/>
            <w:right w:val="none" w:sz="0" w:space="0" w:color="auto"/>
          </w:divBdr>
        </w:div>
        <w:div w:id="768353709">
          <w:marLeft w:val="0"/>
          <w:marRight w:val="0"/>
          <w:marTop w:val="0"/>
          <w:marBottom w:val="0"/>
          <w:divBdr>
            <w:top w:val="none" w:sz="0" w:space="0" w:color="auto"/>
            <w:left w:val="none" w:sz="0" w:space="0" w:color="auto"/>
            <w:bottom w:val="none" w:sz="0" w:space="0" w:color="auto"/>
            <w:right w:val="none" w:sz="0" w:space="0" w:color="auto"/>
          </w:divBdr>
        </w:div>
        <w:div w:id="770012949">
          <w:marLeft w:val="0"/>
          <w:marRight w:val="0"/>
          <w:marTop w:val="0"/>
          <w:marBottom w:val="0"/>
          <w:divBdr>
            <w:top w:val="none" w:sz="0" w:space="0" w:color="auto"/>
            <w:left w:val="none" w:sz="0" w:space="0" w:color="auto"/>
            <w:bottom w:val="none" w:sz="0" w:space="0" w:color="auto"/>
            <w:right w:val="none" w:sz="0" w:space="0" w:color="auto"/>
          </w:divBdr>
        </w:div>
        <w:div w:id="824005164">
          <w:marLeft w:val="0"/>
          <w:marRight w:val="0"/>
          <w:marTop w:val="0"/>
          <w:marBottom w:val="0"/>
          <w:divBdr>
            <w:top w:val="none" w:sz="0" w:space="0" w:color="auto"/>
            <w:left w:val="none" w:sz="0" w:space="0" w:color="auto"/>
            <w:bottom w:val="none" w:sz="0" w:space="0" w:color="auto"/>
            <w:right w:val="none" w:sz="0" w:space="0" w:color="auto"/>
          </w:divBdr>
        </w:div>
        <w:div w:id="872577232">
          <w:marLeft w:val="0"/>
          <w:marRight w:val="0"/>
          <w:marTop w:val="0"/>
          <w:marBottom w:val="0"/>
          <w:divBdr>
            <w:top w:val="none" w:sz="0" w:space="0" w:color="auto"/>
            <w:left w:val="none" w:sz="0" w:space="0" w:color="auto"/>
            <w:bottom w:val="none" w:sz="0" w:space="0" w:color="auto"/>
            <w:right w:val="none" w:sz="0" w:space="0" w:color="auto"/>
          </w:divBdr>
        </w:div>
        <w:div w:id="898902023">
          <w:marLeft w:val="0"/>
          <w:marRight w:val="0"/>
          <w:marTop w:val="0"/>
          <w:marBottom w:val="0"/>
          <w:divBdr>
            <w:top w:val="none" w:sz="0" w:space="0" w:color="auto"/>
            <w:left w:val="none" w:sz="0" w:space="0" w:color="auto"/>
            <w:bottom w:val="none" w:sz="0" w:space="0" w:color="auto"/>
            <w:right w:val="none" w:sz="0" w:space="0" w:color="auto"/>
          </w:divBdr>
        </w:div>
        <w:div w:id="986470464">
          <w:marLeft w:val="0"/>
          <w:marRight w:val="0"/>
          <w:marTop w:val="0"/>
          <w:marBottom w:val="0"/>
          <w:divBdr>
            <w:top w:val="none" w:sz="0" w:space="0" w:color="auto"/>
            <w:left w:val="none" w:sz="0" w:space="0" w:color="auto"/>
            <w:bottom w:val="none" w:sz="0" w:space="0" w:color="auto"/>
            <w:right w:val="none" w:sz="0" w:space="0" w:color="auto"/>
          </w:divBdr>
        </w:div>
        <w:div w:id="1124690742">
          <w:marLeft w:val="0"/>
          <w:marRight w:val="0"/>
          <w:marTop w:val="0"/>
          <w:marBottom w:val="0"/>
          <w:divBdr>
            <w:top w:val="none" w:sz="0" w:space="0" w:color="auto"/>
            <w:left w:val="none" w:sz="0" w:space="0" w:color="auto"/>
            <w:bottom w:val="none" w:sz="0" w:space="0" w:color="auto"/>
            <w:right w:val="none" w:sz="0" w:space="0" w:color="auto"/>
          </w:divBdr>
        </w:div>
        <w:div w:id="1168980048">
          <w:marLeft w:val="0"/>
          <w:marRight w:val="0"/>
          <w:marTop w:val="0"/>
          <w:marBottom w:val="0"/>
          <w:divBdr>
            <w:top w:val="none" w:sz="0" w:space="0" w:color="auto"/>
            <w:left w:val="none" w:sz="0" w:space="0" w:color="auto"/>
            <w:bottom w:val="none" w:sz="0" w:space="0" w:color="auto"/>
            <w:right w:val="none" w:sz="0" w:space="0" w:color="auto"/>
          </w:divBdr>
        </w:div>
        <w:div w:id="1184397260">
          <w:marLeft w:val="0"/>
          <w:marRight w:val="0"/>
          <w:marTop w:val="0"/>
          <w:marBottom w:val="0"/>
          <w:divBdr>
            <w:top w:val="none" w:sz="0" w:space="0" w:color="auto"/>
            <w:left w:val="none" w:sz="0" w:space="0" w:color="auto"/>
            <w:bottom w:val="none" w:sz="0" w:space="0" w:color="auto"/>
            <w:right w:val="none" w:sz="0" w:space="0" w:color="auto"/>
          </w:divBdr>
        </w:div>
        <w:div w:id="1222403658">
          <w:marLeft w:val="0"/>
          <w:marRight w:val="0"/>
          <w:marTop w:val="0"/>
          <w:marBottom w:val="0"/>
          <w:divBdr>
            <w:top w:val="none" w:sz="0" w:space="0" w:color="auto"/>
            <w:left w:val="none" w:sz="0" w:space="0" w:color="auto"/>
            <w:bottom w:val="none" w:sz="0" w:space="0" w:color="auto"/>
            <w:right w:val="none" w:sz="0" w:space="0" w:color="auto"/>
          </w:divBdr>
        </w:div>
        <w:div w:id="1286277507">
          <w:marLeft w:val="0"/>
          <w:marRight w:val="0"/>
          <w:marTop w:val="0"/>
          <w:marBottom w:val="0"/>
          <w:divBdr>
            <w:top w:val="none" w:sz="0" w:space="0" w:color="auto"/>
            <w:left w:val="none" w:sz="0" w:space="0" w:color="auto"/>
            <w:bottom w:val="none" w:sz="0" w:space="0" w:color="auto"/>
            <w:right w:val="none" w:sz="0" w:space="0" w:color="auto"/>
          </w:divBdr>
        </w:div>
        <w:div w:id="1479376848">
          <w:marLeft w:val="0"/>
          <w:marRight w:val="0"/>
          <w:marTop w:val="0"/>
          <w:marBottom w:val="0"/>
          <w:divBdr>
            <w:top w:val="none" w:sz="0" w:space="0" w:color="auto"/>
            <w:left w:val="none" w:sz="0" w:space="0" w:color="auto"/>
            <w:bottom w:val="none" w:sz="0" w:space="0" w:color="auto"/>
            <w:right w:val="none" w:sz="0" w:space="0" w:color="auto"/>
          </w:divBdr>
        </w:div>
        <w:div w:id="1657684092">
          <w:marLeft w:val="0"/>
          <w:marRight w:val="0"/>
          <w:marTop w:val="0"/>
          <w:marBottom w:val="0"/>
          <w:divBdr>
            <w:top w:val="none" w:sz="0" w:space="0" w:color="auto"/>
            <w:left w:val="none" w:sz="0" w:space="0" w:color="auto"/>
            <w:bottom w:val="none" w:sz="0" w:space="0" w:color="auto"/>
            <w:right w:val="none" w:sz="0" w:space="0" w:color="auto"/>
          </w:divBdr>
        </w:div>
        <w:div w:id="1660381561">
          <w:marLeft w:val="0"/>
          <w:marRight w:val="0"/>
          <w:marTop w:val="0"/>
          <w:marBottom w:val="0"/>
          <w:divBdr>
            <w:top w:val="none" w:sz="0" w:space="0" w:color="auto"/>
            <w:left w:val="none" w:sz="0" w:space="0" w:color="auto"/>
            <w:bottom w:val="none" w:sz="0" w:space="0" w:color="auto"/>
            <w:right w:val="none" w:sz="0" w:space="0" w:color="auto"/>
          </w:divBdr>
        </w:div>
        <w:div w:id="1687780429">
          <w:marLeft w:val="0"/>
          <w:marRight w:val="0"/>
          <w:marTop w:val="0"/>
          <w:marBottom w:val="0"/>
          <w:divBdr>
            <w:top w:val="none" w:sz="0" w:space="0" w:color="auto"/>
            <w:left w:val="none" w:sz="0" w:space="0" w:color="auto"/>
            <w:bottom w:val="none" w:sz="0" w:space="0" w:color="auto"/>
            <w:right w:val="none" w:sz="0" w:space="0" w:color="auto"/>
          </w:divBdr>
        </w:div>
        <w:div w:id="1729568100">
          <w:marLeft w:val="0"/>
          <w:marRight w:val="0"/>
          <w:marTop w:val="0"/>
          <w:marBottom w:val="0"/>
          <w:divBdr>
            <w:top w:val="none" w:sz="0" w:space="0" w:color="auto"/>
            <w:left w:val="none" w:sz="0" w:space="0" w:color="auto"/>
            <w:bottom w:val="none" w:sz="0" w:space="0" w:color="auto"/>
            <w:right w:val="none" w:sz="0" w:space="0" w:color="auto"/>
          </w:divBdr>
        </w:div>
        <w:div w:id="1750347616">
          <w:marLeft w:val="0"/>
          <w:marRight w:val="0"/>
          <w:marTop w:val="0"/>
          <w:marBottom w:val="0"/>
          <w:divBdr>
            <w:top w:val="none" w:sz="0" w:space="0" w:color="auto"/>
            <w:left w:val="none" w:sz="0" w:space="0" w:color="auto"/>
            <w:bottom w:val="none" w:sz="0" w:space="0" w:color="auto"/>
            <w:right w:val="none" w:sz="0" w:space="0" w:color="auto"/>
          </w:divBdr>
        </w:div>
        <w:div w:id="1763453399">
          <w:marLeft w:val="0"/>
          <w:marRight w:val="0"/>
          <w:marTop w:val="0"/>
          <w:marBottom w:val="0"/>
          <w:divBdr>
            <w:top w:val="none" w:sz="0" w:space="0" w:color="auto"/>
            <w:left w:val="none" w:sz="0" w:space="0" w:color="auto"/>
            <w:bottom w:val="none" w:sz="0" w:space="0" w:color="auto"/>
            <w:right w:val="none" w:sz="0" w:space="0" w:color="auto"/>
          </w:divBdr>
        </w:div>
        <w:div w:id="1800218266">
          <w:marLeft w:val="0"/>
          <w:marRight w:val="0"/>
          <w:marTop w:val="0"/>
          <w:marBottom w:val="0"/>
          <w:divBdr>
            <w:top w:val="none" w:sz="0" w:space="0" w:color="auto"/>
            <w:left w:val="none" w:sz="0" w:space="0" w:color="auto"/>
            <w:bottom w:val="none" w:sz="0" w:space="0" w:color="auto"/>
            <w:right w:val="none" w:sz="0" w:space="0" w:color="auto"/>
          </w:divBdr>
        </w:div>
        <w:div w:id="1852722629">
          <w:marLeft w:val="0"/>
          <w:marRight w:val="0"/>
          <w:marTop w:val="0"/>
          <w:marBottom w:val="0"/>
          <w:divBdr>
            <w:top w:val="none" w:sz="0" w:space="0" w:color="auto"/>
            <w:left w:val="none" w:sz="0" w:space="0" w:color="auto"/>
            <w:bottom w:val="none" w:sz="0" w:space="0" w:color="auto"/>
            <w:right w:val="none" w:sz="0" w:space="0" w:color="auto"/>
          </w:divBdr>
        </w:div>
        <w:div w:id="1882865552">
          <w:marLeft w:val="0"/>
          <w:marRight w:val="0"/>
          <w:marTop w:val="0"/>
          <w:marBottom w:val="0"/>
          <w:divBdr>
            <w:top w:val="none" w:sz="0" w:space="0" w:color="auto"/>
            <w:left w:val="none" w:sz="0" w:space="0" w:color="auto"/>
            <w:bottom w:val="none" w:sz="0" w:space="0" w:color="auto"/>
            <w:right w:val="none" w:sz="0" w:space="0" w:color="auto"/>
          </w:divBdr>
        </w:div>
        <w:div w:id="1894920556">
          <w:marLeft w:val="0"/>
          <w:marRight w:val="0"/>
          <w:marTop w:val="0"/>
          <w:marBottom w:val="0"/>
          <w:divBdr>
            <w:top w:val="none" w:sz="0" w:space="0" w:color="auto"/>
            <w:left w:val="none" w:sz="0" w:space="0" w:color="auto"/>
            <w:bottom w:val="none" w:sz="0" w:space="0" w:color="auto"/>
            <w:right w:val="none" w:sz="0" w:space="0" w:color="auto"/>
          </w:divBdr>
        </w:div>
        <w:div w:id="1915893483">
          <w:marLeft w:val="0"/>
          <w:marRight w:val="0"/>
          <w:marTop w:val="0"/>
          <w:marBottom w:val="0"/>
          <w:divBdr>
            <w:top w:val="none" w:sz="0" w:space="0" w:color="auto"/>
            <w:left w:val="none" w:sz="0" w:space="0" w:color="auto"/>
            <w:bottom w:val="none" w:sz="0" w:space="0" w:color="auto"/>
            <w:right w:val="none" w:sz="0" w:space="0" w:color="auto"/>
          </w:divBdr>
        </w:div>
        <w:div w:id="1934361897">
          <w:marLeft w:val="0"/>
          <w:marRight w:val="0"/>
          <w:marTop w:val="0"/>
          <w:marBottom w:val="0"/>
          <w:divBdr>
            <w:top w:val="none" w:sz="0" w:space="0" w:color="auto"/>
            <w:left w:val="none" w:sz="0" w:space="0" w:color="auto"/>
            <w:bottom w:val="none" w:sz="0" w:space="0" w:color="auto"/>
            <w:right w:val="none" w:sz="0" w:space="0" w:color="auto"/>
          </w:divBdr>
        </w:div>
        <w:div w:id="1953976563">
          <w:marLeft w:val="0"/>
          <w:marRight w:val="0"/>
          <w:marTop w:val="0"/>
          <w:marBottom w:val="0"/>
          <w:divBdr>
            <w:top w:val="none" w:sz="0" w:space="0" w:color="auto"/>
            <w:left w:val="none" w:sz="0" w:space="0" w:color="auto"/>
            <w:bottom w:val="none" w:sz="0" w:space="0" w:color="auto"/>
            <w:right w:val="none" w:sz="0" w:space="0" w:color="auto"/>
          </w:divBdr>
        </w:div>
        <w:div w:id="1968274835">
          <w:marLeft w:val="0"/>
          <w:marRight w:val="0"/>
          <w:marTop w:val="0"/>
          <w:marBottom w:val="0"/>
          <w:divBdr>
            <w:top w:val="none" w:sz="0" w:space="0" w:color="auto"/>
            <w:left w:val="none" w:sz="0" w:space="0" w:color="auto"/>
            <w:bottom w:val="none" w:sz="0" w:space="0" w:color="auto"/>
            <w:right w:val="none" w:sz="0" w:space="0" w:color="auto"/>
          </w:divBdr>
        </w:div>
        <w:div w:id="1973048429">
          <w:marLeft w:val="0"/>
          <w:marRight w:val="0"/>
          <w:marTop w:val="0"/>
          <w:marBottom w:val="0"/>
          <w:divBdr>
            <w:top w:val="none" w:sz="0" w:space="0" w:color="auto"/>
            <w:left w:val="none" w:sz="0" w:space="0" w:color="auto"/>
            <w:bottom w:val="none" w:sz="0" w:space="0" w:color="auto"/>
            <w:right w:val="none" w:sz="0" w:space="0" w:color="auto"/>
          </w:divBdr>
        </w:div>
        <w:div w:id="2017422386">
          <w:marLeft w:val="0"/>
          <w:marRight w:val="0"/>
          <w:marTop w:val="0"/>
          <w:marBottom w:val="0"/>
          <w:divBdr>
            <w:top w:val="none" w:sz="0" w:space="0" w:color="auto"/>
            <w:left w:val="none" w:sz="0" w:space="0" w:color="auto"/>
            <w:bottom w:val="none" w:sz="0" w:space="0" w:color="auto"/>
            <w:right w:val="none" w:sz="0" w:space="0" w:color="auto"/>
          </w:divBdr>
        </w:div>
        <w:div w:id="2117823216">
          <w:marLeft w:val="0"/>
          <w:marRight w:val="0"/>
          <w:marTop w:val="0"/>
          <w:marBottom w:val="0"/>
          <w:divBdr>
            <w:top w:val="none" w:sz="0" w:space="0" w:color="auto"/>
            <w:left w:val="none" w:sz="0" w:space="0" w:color="auto"/>
            <w:bottom w:val="none" w:sz="0" w:space="0" w:color="auto"/>
            <w:right w:val="none" w:sz="0" w:space="0" w:color="auto"/>
          </w:divBdr>
        </w:div>
        <w:div w:id="2124764342">
          <w:marLeft w:val="0"/>
          <w:marRight w:val="0"/>
          <w:marTop w:val="0"/>
          <w:marBottom w:val="0"/>
          <w:divBdr>
            <w:top w:val="none" w:sz="0" w:space="0" w:color="auto"/>
            <w:left w:val="none" w:sz="0" w:space="0" w:color="auto"/>
            <w:bottom w:val="none" w:sz="0" w:space="0" w:color="auto"/>
            <w:right w:val="none" w:sz="0" w:space="0" w:color="auto"/>
          </w:divBdr>
        </w:div>
        <w:div w:id="2137290357">
          <w:marLeft w:val="0"/>
          <w:marRight w:val="0"/>
          <w:marTop w:val="0"/>
          <w:marBottom w:val="0"/>
          <w:divBdr>
            <w:top w:val="none" w:sz="0" w:space="0" w:color="auto"/>
            <w:left w:val="none" w:sz="0" w:space="0" w:color="auto"/>
            <w:bottom w:val="none" w:sz="0" w:space="0" w:color="auto"/>
            <w:right w:val="none" w:sz="0" w:space="0" w:color="auto"/>
          </w:divBdr>
        </w:div>
      </w:divsChild>
    </w:div>
    <w:div w:id="810682133">
      <w:bodyDiv w:val="1"/>
      <w:marLeft w:val="0"/>
      <w:marRight w:val="0"/>
      <w:marTop w:val="0"/>
      <w:marBottom w:val="0"/>
      <w:divBdr>
        <w:top w:val="none" w:sz="0" w:space="0" w:color="auto"/>
        <w:left w:val="none" w:sz="0" w:space="0" w:color="auto"/>
        <w:bottom w:val="none" w:sz="0" w:space="0" w:color="auto"/>
        <w:right w:val="none" w:sz="0" w:space="0" w:color="auto"/>
      </w:divBdr>
    </w:div>
    <w:div w:id="892350836">
      <w:bodyDiv w:val="1"/>
      <w:marLeft w:val="0"/>
      <w:marRight w:val="0"/>
      <w:marTop w:val="0"/>
      <w:marBottom w:val="0"/>
      <w:divBdr>
        <w:top w:val="none" w:sz="0" w:space="0" w:color="auto"/>
        <w:left w:val="none" w:sz="0" w:space="0" w:color="auto"/>
        <w:bottom w:val="none" w:sz="0" w:space="0" w:color="auto"/>
        <w:right w:val="none" w:sz="0" w:space="0" w:color="auto"/>
      </w:divBdr>
    </w:div>
    <w:div w:id="981082723">
      <w:bodyDiv w:val="1"/>
      <w:marLeft w:val="0"/>
      <w:marRight w:val="0"/>
      <w:marTop w:val="0"/>
      <w:marBottom w:val="0"/>
      <w:divBdr>
        <w:top w:val="none" w:sz="0" w:space="0" w:color="auto"/>
        <w:left w:val="none" w:sz="0" w:space="0" w:color="auto"/>
        <w:bottom w:val="none" w:sz="0" w:space="0" w:color="auto"/>
        <w:right w:val="none" w:sz="0" w:space="0" w:color="auto"/>
      </w:divBdr>
    </w:div>
    <w:div w:id="1147358010">
      <w:bodyDiv w:val="1"/>
      <w:marLeft w:val="0"/>
      <w:marRight w:val="0"/>
      <w:marTop w:val="0"/>
      <w:marBottom w:val="0"/>
      <w:divBdr>
        <w:top w:val="none" w:sz="0" w:space="0" w:color="auto"/>
        <w:left w:val="none" w:sz="0" w:space="0" w:color="auto"/>
        <w:bottom w:val="none" w:sz="0" w:space="0" w:color="auto"/>
        <w:right w:val="none" w:sz="0" w:space="0" w:color="auto"/>
      </w:divBdr>
    </w:div>
    <w:div w:id="1168902154">
      <w:bodyDiv w:val="1"/>
      <w:marLeft w:val="0"/>
      <w:marRight w:val="0"/>
      <w:marTop w:val="0"/>
      <w:marBottom w:val="0"/>
      <w:divBdr>
        <w:top w:val="none" w:sz="0" w:space="0" w:color="auto"/>
        <w:left w:val="none" w:sz="0" w:space="0" w:color="auto"/>
        <w:bottom w:val="none" w:sz="0" w:space="0" w:color="auto"/>
        <w:right w:val="none" w:sz="0" w:space="0" w:color="auto"/>
      </w:divBdr>
    </w:div>
    <w:div w:id="1226524633">
      <w:bodyDiv w:val="1"/>
      <w:marLeft w:val="0"/>
      <w:marRight w:val="0"/>
      <w:marTop w:val="0"/>
      <w:marBottom w:val="0"/>
      <w:divBdr>
        <w:top w:val="none" w:sz="0" w:space="0" w:color="auto"/>
        <w:left w:val="none" w:sz="0" w:space="0" w:color="auto"/>
        <w:bottom w:val="none" w:sz="0" w:space="0" w:color="auto"/>
        <w:right w:val="none" w:sz="0" w:space="0" w:color="auto"/>
      </w:divBdr>
    </w:div>
    <w:div w:id="1230993697">
      <w:bodyDiv w:val="1"/>
      <w:marLeft w:val="0"/>
      <w:marRight w:val="0"/>
      <w:marTop w:val="0"/>
      <w:marBottom w:val="0"/>
      <w:divBdr>
        <w:top w:val="none" w:sz="0" w:space="0" w:color="auto"/>
        <w:left w:val="none" w:sz="0" w:space="0" w:color="auto"/>
        <w:bottom w:val="none" w:sz="0" w:space="0" w:color="auto"/>
        <w:right w:val="none" w:sz="0" w:space="0" w:color="auto"/>
      </w:divBdr>
    </w:div>
    <w:div w:id="1264217808">
      <w:bodyDiv w:val="1"/>
      <w:marLeft w:val="0"/>
      <w:marRight w:val="0"/>
      <w:marTop w:val="0"/>
      <w:marBottom w:val="0"/>
      <w:divBdr>
        <w:top w:val="none" w:sz="0" w:space="0" w:color="auto"/>
        <w:left w:val="none" w:sz="0" w:space="0" w:color="auto"/>
        <w:bottom w:val="none" w:sz="0" w:space="0" w:color="auto"/>
        <w:right w:val="none" w:sz="0" w:space="0" w:color="auto"/>
      </w:divBdr>
      <w:divsChild>
        <w:div w:id="1937589241">
          <w:marLeft w:val="0"/>
          <w:marRight w:val="0"/>
          <w:marTop w:val="0"/>
          <w:marBottom w:val="0"/>
          <w:divBdr>
            <w:top w:val="none" w:sz="0" w:space="0" w:color="auto"/>
            <w:left w:val="none" w:sz="0" w:space="0" w:color="auto"/>
            <w:bottom w:val="none" w:sz="0" w:space="0" w:color="auto"/>
            <w:right w:val="none" w:sz="0" w:space="0" w:color="auto"/>
          </w:divBdr>
        </w:div>
      </w:divsChild>
    </w:div>
    <w:div w:id="1337804140">
      <w:bodyDiv w:val="1"/>
      <w:marLeft w:val="0"/>
      <w:marRight w:val="0"/>
      <w:marTop w:val="0"/>
      <w:marBottom w:val="0"/>
      <w:divBdr>
        <w:top w:val="none" w:sz="0" w:space="0" w:color="auto"/>
        <w:left w:val="none" w:sz="0" w:space="0" w:color="auto"/>
        <w:bottom w:val="none" w:sz="0" w:space="0" w:color="auto"/>
        <w:right w:val="none" w:sz="0" w:space="0" w:color="auto"/>
      </w:divBdr>
      <w:divsChild>
        <w:div w:id="19822761">
          <w:marLeft w:val="0"/>
          <w:marRight w:val="0"/>
          <w:marTop w:val="0"/>
          <w:marBottom w:val="0"/>
          <w:divBdr>
            <w:top w:val="none" w:sz="0" w:space="0" w:color="auto"/>
            <w:left w:val="none" w:sz="0" w:space="0" w:color="auto"/>
            <w:bottom w:val="none" w:sz="0" w:space="0" w:color="auto"/>
            <w:right w:val="none" w:sz="0" w:space="0" w:color="auto"/>
          </w:divBdr>
        </w:div>
        <w:div w:id="20251038">
          <w:marLeft w:val="0"/>
          <w:marRight w:val="0"/>
          <w:marTop w:val="0"/>
          <w:marBottom w:val="0"/>
          <w:divBdr>
            <w:top w:val="none" w:sz="0" w:space="0" w:color="auto"/>
            <w:left w:val="none" w:sz="0" w:space="0" w:color="auto"/>
            <w:bottom w:val="none" w:sz="0" w:space="0" w:color="auto"/>
            <w:right w:val="none" w:sz="0" w:space="0" w:color="auto"/>
          </w:divBdr>
        </w:div>
        <w:div w:id="32509572">
          <w:marLeft w:val="0"/>
          <w:marRight w:val="0"/>
          <w:marTop w:val="0"/>
          <w:marBottom w:val="0"/>
          <w:divBdr>
            <w:top w:val="none" w:sz="0" w:space="0" w:color="auto"/>
            <w:left w:val="none" w:sz="0" w:space="0" w:color="auto"/>
            <w:bottom w:val="none" w:sz="0" w:space="0" w:color="auto"/>
            <w:right w:val="none" w:sz="0" w:space="0" w:color="auto"/>
          </w:divBdr>
        </w:div>
        <w:div w:id="47851332">
          <w:marLeft w:val="0"/>
          <w:marRight w:val="0"/>
          <w:marTop w:val="0"/>
          <w:marBottom w:val="0"/>
          <w:divBdr>
            <w:top w:val="none" w:sz="0" w:space="0" w:color="auto"/>
            <w:left w:val="none" w:sz="0" w:space="0" w:color="auto"/>
            <w:bottom w:val="none" w:sz="0" w:space="0" w:color="auto"/>
            <w:right w:val="none" w:sz="0" w:space="0" w:color="auto"/>
          </w:divBdr>
        </w:div>
        <w:div w:id="59257184">
          <w:marLeft w:val="0"/>
          <w:marRight w:val="0"/>
          <w:marTop w:val="0"/>
          <w:marBottom w:val="0"/>
          <w:divBdr>
            <w:top w:val="none" w:sz="0" w:space="0" w:color="auto"/>
            <w:left w:val="none" w:sz="0" w:space="0" w:color="auto"/>
            <w:bottom w:val="none" w:sz="0" w:space="0" w:color="auto"/>
            <w:right w:val="none" w:sz="0" w:space="0" w:color="auto"/>
          </w:divBdr>
        </w:div>
        <w:div w:id="60183473">
          <w:marLeft w:val="0"/>
          <w:marRight w:val="0"/>
          <w:marTop w:val="0"/>
          <w:marBottom w:val="0"/>
          <w:divBdr>
            <w:top w:val="none" w:sz="0" w:space="0" w:color="auto"/>
            <w:left w:val="none" w:sz="0" w:space="0" w:color="auto"/>
            <w:bottom w:val="none" w:sz="0" w:space="0" w:color="auto"/>
            <w:right w:val="none" w:sz="0" w:space="0" w:color="auto"/>
          </w:divBdr>
        </w:div>
        <w:div w:id="68424581">
          <w:marLeft w:val="0"/>
          <w:marRight w:val="0"/>
          <w:marTop w:val="0"/>
          <w:marBottom w:val="0"/>
          <w:divBdr>
            <w:top w:val="none" w:sz="0" w:space="0" w:color="auto"/>
            <w:left w:val="none" w:sz="0" w:space="0" w:color="auto"/>
            <w:bottom w:val="none" w:sz="0" w:space="0" w:color="auto"/>
            <w:right w:val="none" w:sz="0" w:space="0" w:color="auto"/>
          </w:divBdr>
        </w:div>
        <w:div w:id="85663037">
          <w:marLeft w:val="0"/>
          <w:marRight w:val="0"/>
          <w:marTop w:val="0"/>
          <w:marBottom w:val="0"/>
          <w:divBdr>
            <w:top w:val="none" w:sz="0" w:space="0" w:color="auto"/>
            <w:left w:val="none" w:sz="0" w:space="0" w:color="auto"/>
            <w:bottom w:val="none" w:sz="0" w:space="0" w:color="auto"/>
            <w:right w:val="none" w:sz="0" w:space="0" w:color="auto"/>
          </w:divBdr>
        </w:div>
        <w:div w:id="90706276">
          <w:marLeft w:val="0"/>
          <w:marRight w:val="0"/>
          <w:marTop w:val="0"/>
          <w:marBottom w:val="0"/>
          <w:divBdr>
            <w:top w:val="none" w:sz="0" w:space="0" w:color="auto"/>
            <w:left w:val="none" w:sz="0" w:space="0" w:color="auto"/>
            <w:bottom w:val="none" w:sz="0" w:space="0" w:color="auto"/>
            <w:right w:val="none" w:sz="0" w:space="0" w:color="auto"/>
          </w:divBdr>
        </w:div>
        <w:div w:id="109669324">
          <w:marLeft w:val="0"/>
          <w:marRight w:val="0"/>
          <w:marTop w:val="0"/>
          <w:marBottom w:val="0"/>
          <w:divBdr>
            <w:top w:val="none" w:sz="0" w:space="0" w:color="auto"/>
            <w:left w:val="none" w:sz="0" w:space="0" w:color="auto"/>
            <w:bottom w:val="none" w:sz="0" w:space="0" w:color="auto"/>
            <w:right w:val="none" w:sz="0" w:space="0" w:color="auto"/>
          </w:divBdr>
        </w:div>
        <w:div w:id="134883728">
          <w:marLeft w:val="0"/>
          <w:marRight w:val="0"/>
          <w:marTop w:val="0"/>
          <w:marBottom w:val="0"/>
          <w:divBdr>
            <w:top w:val="none" w:sz="0" w:space="0" w:color="auto"/>
            <w:left w:val="none" w:sz="0" w:space="0" w:color="auto"/>
            <w:bottom w:val="none" w:sz="0" w:space="0" w:color="auto"/>
            <w:right w:val="none" w:sz="0" w:space="0" w:color="auto"/>
          </w:divBdr>
        </w:div>
        <w:div w:id="193465611">
          <w:marLeft w:val="0"/>
          <w:marRight w:val="0"/>
          <w:marTop w:val="0"/>
          <w:marBottom w:val="0"/>
          <w:divBdr>
            <w:top w:val="none" w:sz="0" w:space="0" w:color="auto"/>
            <w:left w:val="none" w:sz="0" w:space="0" w:color="auto"/>
            <w:bottom w:val="none" w:sz="0" w:space="0" w:color="auto"/>
            <w:right w:val="none" w:sz="0" w:space="0" w:color="auto"/>
          </w:divBdr>
        </w:div>
        <w:div w:id="200940368">
          <w:marLeft w:val="0"/>
          <w:marRight w:val="0"/>
          <w:marTop w:val="0"/>
          <w:marBottom w:val="0"/>
          <w:divBdr>
            <w:top w:val="none" w:sz="0" w:space="0" w:color="auto"/>
            <w:left w:val="none" w:sz="0" w:space="0" w:color="auto"/>
            <w:bottom w:val="none" w:sz="0" w:space="0" w:color="auto"/>
            <w:right w:val="none" w:sz="0" w:space="0" w:color="auto"/>
          </w:divBdr>
        </w:div>
        <w:div w:id="225923646">
          <w:marLeft w:val="0"/>
          <w:marRight w:val="0"/>
          <w:marTop w:val="0"/>
          <w:marBottom w:val="0"/>
          <w:divBdr>
            <w:top w:val="none" w:sz="0" w:space="0" w:color="auto"/>
            <w:left w:val="none" w:sz="0" w:space="0" w:color="auto"/>
            <w:bottom w:val="none" w:sz="0" w:space="0" w:color="auto"/>
            <w:right w:val="none" w:sz="0" w:space="0" w:color="auto"/>
          </w:divBdr>
        </w:div>
        <w:div w:id="243146089">
          <w:marLeft w:val="0"/>
          <w:marRight w:val="0"/>
          <w:marTop w:val="0"/>
          <w:marBottom w:val="0"/>
          <w:divBdr>
            <w:top w:val="none" w:sz="0" w:space="0" w:color="auto"/>
            <w:left w:val="none" w:sz="0" w:space="0" w:color="auto"/>
            <w:bottom w:val="none" w:sz="0" w:space="0" w:color="auto"/>
            <w:right w:val="none" w:sz="0" w:space="0" w:color="auto"/>
          </w:divBdr>
        </w:div>
        <w:div w:id="257762324">
          <w:marLeft w:val="0"/>
          <w:marRight w:val="0"/>
          <w:marTop w:val="0"/>
          <w:marBottom w:val="0"/>
          <w:divBdr>
            <w:top w:val="none" w:sz="0" w:space="0" w:color="auto"/>
            <w:left w:val="none" w:sz="0" w:space="0" w:color="auto"/>
            <w:bottom w:val="none" w:sz="0" w:space="0" w:color="auto"/>
            <w:right w:val="none" w:sz="0" w:space="0" w:color="auto"/>
          </w:divBdr>
        </w:div>
        <w:div w:id="271406138">
          <w:marLeft w:val="0"/>
          <w:marRight w:val="0"/>
          <w:marTop w:val="0"/>
          <w:marBottom w:val="0"/>
          <w:divBdr>
            <w:top w:val="none" w:sz="0" w:space="0" w:color="auto"/>
            <w:left w:val="none" w:sz="0" w:space="0" w:color="auto"/>
            <w:bottom w:val="none" w:sz="0" w:space="0" w:color="auto"/>
            <w:right w:val="none" w:sz="0" w:space="0" w:color="auto"/>
          </w:divBdr>
        </w:div>
        <w:div w:id="278995172">
          <w:marLeft w:val="0"/>
          <w:marRight w:val="0"/>
          <w:marTop w:val="0"/>
          <w:marBottom w:val="0"/>
          <w:divBdr>
            <w:top w:val="none" w:sz="0" w:space="0" w:color="auto"/>
            <w:left w:val="none" w:sz="0" w:space="0" w:color="auto"/>
            <w:bottom w:val="none" w:sz="0" w:space="0" w:color="auto"/>
            <w:right w:val="none" w:sz="0" w:space="0" w:color="auto"/>
          </w:divBdr>
        </w:div>
        <w:div w:id="291521545">
          <w:marLeft w:val="0"/>
          <w:marRight w:val="0"/>
          <w:marTop w:val="0"/>
          <w:marBottom w:val="0"/>
          <w:divBdr>
            <w:top w:val="none" w:sz="0" w:space="0" w:color="auto"/>
            <w:left w:val="none" w:sz="0" w:space="0" w:color="auto"/>
            <w:bottom w:val="none" w:sz="0" w:space="0" w:color="auto"/>
            <w:right w:val="none" w:sz="0" w:space="0" w:color="auto"/>
          </w:divBdr>
        </w:div>
        <w:div w:id="323512583">
          <w:marLeft w:val="0"/>
          <w:marRight w:val="0"/>
          <w:marTop w:val="0"/>
          <w:marBottom w:val="0"/>
          <w:divBdr>
            <w:top w:val="none" w:sz="0" w:space="0" w:color="auto"/>
            <w:left w:val="none" w:sz="0" w:space="0" w:color="auto"/>
            <w:bottom w:val="none" w:sz="0" w:space="0" w:color="auto"/>
            <w:right w:val="none" w:sz="0" w:space="0" w:color="auto"/>
          </w:divBdr>
        </w:div>
        <w:div w:id="354497635">
          <w:marLeft w:val="0"/>
          <w:marRight w:val="0"/>
          <w:marTop w:val="0"/>
          <w:marBottom w:val="0"/>
          <w:divBdr>
            <w:top w:val="none" w:sz="0" w:space="0" w:color="auto"/>
            <w:left w:val="none" w:sz="0" w:space="0" w:color="auto"/>
            <w:bottom w:val="none" w:sz="0" w:space="0" w:color="auto"/>
            <w:right w:val="none" w:sz="0" w:space="0" w:color="auto"/>
          </w:divBdr>
        </w:div>
        <w:div w:id="370032858">
          <w:marLeft w:val="0"/>
          <w:marRight w:val="0"/>
          <w:marTop w:val="0"/>
          <w:marBottom w:val="0"/>
          <w:divBdr>
            <w:top w:val="none" w:sz="0" w:space="0" w:color="auto"/>
            <w:left w:val="none" w:sz="0" w:space="0" w:color="auto"/>
            <w:bottom w:val="none" w:sz="0" w:space="0" w:color="auto"/>
            <w:right w:val="none" w:sz="0" w:space="0" w:color="auto"/>
          </w:divBdr>
        </w:div>
        <w:div w:id="417798175">
          <w:marLeft w:val="0"/>
          <w:marRight w:val="0"/>
          <w:marTop w:val="0"/>
          <w:marBottom w:val="0"/>
          <w:divBdr>
            <w:top w:val="none" w:sz="0" w:space="0" w:color="auto"/>
            <w:left w:val="none" w:sz="0" w:space="0" w:color="auto"/>
            <w:bottom w:val="none" w:sz="0" w:space="0" w:color="auto"/>
            <w:right w:val="none" w:sz="0" w:space="0" w:color="auto"/>
          </w:divBdr>
        </w:div>
        <w:div w:id="420873642">
          <w:marLeft w:val="0"/>
          <w:marRight w:val="0"/>
          <w:marTop w:val="0"/>
          <w:marBottom w:val="0"/>
          <w:divBdr>
            <w:top w:val="none" w:sz="0" w:space="0" w:color="auto"/>
            <w:left w:val="none" w:sz="0" w:space="0" w:color="auto"/>
            <w:bottom w:val="none" w:sz="0" w:space="0" w:color="auto"/>
            <w:right w:val="none" w:sz="0" w:space="0" w:color="auto"/>
          </w:divBdr>
        </w:div>
        <w:div w:id="450395693">
          <w:marLeft w:val="0"/>
          <w:marRight w:val="0"/>
          <w:marTop w:val="0"/>
          <w:marBottom w:val="0"/>
          <w:divBdr>
            <w:top w:val="none" w:sz="0" w:space="0" w:color="auto"/>
            <w:left w:val="none" w:sz="0" w:space="0" w:color="auto"/>
            <w:bottom w:val="none" w:sz="0" w:space="0" w:color="auto"/>
            <w:right w:val="none" w:sz="0" w:space="0" w:color="auto"/>
          </w:divBdr>
        </w:div>
        <w:div w:id="481626512">
          <w:marLeft w:val="0"/>
          <w:marRight w:val="0"/>
          <w:marTop w:val="0"/>
          <w:marBottom w:val="0"/>
          <w:divBdr>
            <w:top w:val="none" w:sz="0" w:space="0" w:color="auto"/>
            <w:left w:val="none" w:sz="0" w:space="0" w:color="auto"/>
            <w:bottom w:val="none" w:sz="0" w:space="0" w:color="auto"/>
            <w:right w:val="none" w:sz="0" w:space="0" w:color="auto"/>
          </w:divBdr>
        </w:div>
        <w:div w:id="501167455">
          <w:marLeft w:val="0"/>
          <w:marRight w:val="0"/>
          <w:marTop w:val="0"/>
          <w:marBottom w:val="0"/>
          <w:divBdr>
            <w:top w:val="none" w:sz="0" w:space="0" w:color="auto"/>
            <w:left w:val="none" w:sz="0" w:space="0" w:color="auto"/>
            <w:bottom w:val="none" w:sz="0" w:space="0" w:color="auto"/>
            <w:right w:val="none" w:sz="0" w:space="0" w:color="auto"/>
          </w:divBdr>
        </w:div>
        <w:div w:id="514658881">
          <w:marLeft w:val="0"/>
          <w:marRight w:val="0"/>
          <w:marTop w:val="0"/>
          <w:marBottom w:val="0"/>
          <w:divBdr>
            <w:top w:val="none" w:sz="0" w:space="0" w:color="auto"/>
            <w:left w:val="none" w:sz="0" w:space="0" w:color="auto"/>
            <w:bottom w:val="none" w:sz="0" w:space="0" w:color="auto"/>
            <w:right w:val="none" w:sz="0" w:space="0" w:color="auto"/>
          </w:divBdr>
        </w:div>
        <w:div w:id="516893793">
          <w:marLeft w:val="0"/>
          <w:marRight w:val="0"/>
          <w:marTop w:val="0"/>
          <w:marBottom w:val="0"/>
          <w:divBdr>
            <w:top w:val="none" w:sz="0" w:space="0" w:color="auto"/>
            <w:left w:val="none" w:sz="0" w:space="0" w:color="auto"/>
            <w:bottom w:val="none" w:sz="0" w:space="0" w:color="auto"/>
            <w:right w:val="none" w:sz="0" w:space="0" w:color="auto"/>
          </w:divBdr>
        </w:div>
        <w:div w:id="518665973">
          <w:marLeft w:val="0"/>
          <w:marRight w:val="0"/>
          <w:marTop w:val="0"/>
          <w:marBottom w:val="0"/>
          <w:divBdr>
            <w:top w:val="none" w:sz="0" w:space="0" w:color="auto"/>
            <w:left w:val="none" w:sz="0" w:space="0" w:color="auto"/>
            <w:bottom w:val="none" w:sz="0" w:space="0" w:color="auto"/>
            <w:right w:val="none" w:sz="0" w:space="0" w:color="auto"/>
          </w:divBdr>
        </w:div>
        <w:div w:id="521483006">
          <w:marLeft w:val="0"/>
          <w:marRight w:val="0"/>
          <w:marTop w:val="0"/>
          <w:marBottom w:val="0"/>
          <w:divBdr>
            <w:top w:val="none" w:sz="0" w:space="0" w:color="auto"/>
            <w:left w:val="none" w:sz="0" w:space="0" w:color="auto"/>
            <w:bottom w:val="none" w:sz="0" w:space="0" w:color="auto"/>
            <w:right w:val="none" w:sz="0" w:space="0" w:color="auto"/>
          </w:divBdr>
        </w:div>
        <w:div w:id="566116599">
          <w:marLeft w:val="0"/>
          <w:marRight w:val="0"/>
          <w:marTop w:val="0"/>
          <w:marBottom w:val="0"/>
          <w:divBdr>
            <w:top w:val="none" w:sz="0" w:space="0" w:color="auto"/>
            <w:left w:val="none" w:sz="0" w:space="0" w:color="auto"/>
            <w:bottom w:val="none" w:sz="0" w:space="0" w:color="auto"/>
            <w:right w:val="none" w:sz="0" w:space="0" w:color="auto"/>
          </w:divBdr>
        </w:div>
        <w:div w:id="585071324">
          <w:marLeft w:val="0"/>
          <w:marRight w:val="0"/>
          <w:marTop w:val="0"/>
          <w:marBottom w:val="0"/>
          <w:divBdr>
            <w:top w:val="none" w:sz="0" w:space="0" w:color="auto"/>
            <w:left w:val="none" w:sz="0" w:space="0" w:color="auto"/>
            <w:bottom w:val="none" w:sz="0" w:space="0" w:color="auto"/>
            <w:right w:val="none" w:sz="0" w:space="0" w:color="auto"/>
          </w:divBdr>
        </w:div>
        <w:div w:id="599069205">
          <w:marLeft w:val="0"/>
          <w:marRight w:val="0"/>
          <w:marTop w:val="0"/>
          <w:marBottom w:val="0"/>
          <w:divBdr>
            <w:top w:val="none" w:sz="0" w:space="0" w:color="auto"/>
            <w:left w:val="none" w:sz="0" w:space="0" w:color="auto"/>
            <w:bottom w:val="none" w:sz="0" w:space="0" w:color="auto"/>
            <w:right w:val="none" w:sz="0" w:space="0" w:color="auto"/>
          </w:divBdr>
        </w:div>
        <w:div w:id="602104699">
          <w:marLeft w:val="0"/>
          <w:marRight w:val="0"/>
          <w:marTop w:val="0"/>
          <w:marBottom w:val="0"/>
          <w:divBdr>
            <w:top w:val="none" w:sz="0" w:space="0" w:color="auto"/>
            <w:left w:val="none" w:sz="0" w:space="0" w:color="auto"/>
            <w:bottom w:val="none" w:sz="0" w:space="0" w:color="auto"/>
            <w:right w:val="none" w:sz="0" w:space="0" w:color="auto"/>
          </w:divBdr>
        </w:div>
        <w:div w:id="615330331">
          <w:marLeft w:val="0"/>
          <w:marRight w:val="0"/>
          <w:marTop w:val="0"/>
          <w:marBottom w:val="0"/>
          <w:divBdr>
            <w:top w:val="none" w:sz="0" w:space="0" w:color="auto"/>
            <w:left w:val="none" w:sz="0" w:space="0" w:color="auto"/>
            <w:bottom w:val="none" w:sz="0" w:space="0" w:color="auto"/>
            <w:right w:val="none" w:sz="0" w:space="0" w:color="auto"/>
          </w:divBdr>
        </w:div>
        <w:div w:id="639116971">
          <w:marLeft w:val="0"/>
          <w:marRight w:val="0"/>
          <w:marTop w:val="0"/>
          <w:marBottom w:val="0"/>
          <w:divBdr>
            <w:top w:val="none" w:sz="0" w:space="0" w:color="auto"/>
            <w:left w:val="none" w:sz="0" w:space="0" w:color="auto"/>
            <w:bottom w:val="none" w:sz="0" w:space="0" w:color="auto"/>
            <w:right w:val="none" w:sz="0" w:space="0" w:color="auto"/>
          </w:divBdr>
        </w:div>
        <w:div w:id="657076203">
          <w:marLeft w:val="0"/>
          <w:marRight w:val="0"/>
          <w:marTop w:val="0"/>
          <w:marBottom w:val="0"/>
          <w:divBdr>
            <w:top w:val="none" w:sz="0" w:space="0" w:color="auto"/>
            <w:left w:val="none" w:sz="0" w:space="0" w:color="auto"/>
            <w:bottom w:val="none" w:sz="0" w:space="0" w:color="auto"/>
            <w:right w:val="none" w:sz="0" w:space="0" w:color="auto"/>
          </w:divBdr>
        </w:div>
        <w:div w:id="671489673">
          <w:marLeft w:val="0"/>
          <w:marRight w:val="0"/>
          <w:marTop w:val="0"/>
          <w:marBottom w:val="0"/>
          <w:divBdr>
            <w:top w:val="none" w:sz="0" w:space="0" w:color="auto"/>
            <w:left w:val="none" w:sz="0" w:space="0" w:color="auto"/>
            <w:bottom w:val="none" w:sz="0" w:space="0" w:color="auto"/>
            <w:right w:val="none" w:sz="0" w:space="0" w:color="auto"/>
          </w:divBdr>
        </w:div>
        <w:div w:id="678115601">
          <w:marLeft w:val="0"/>
          <w:marRight w:val="0"/>
          <w:marTop w:val="0"/>
          <w:marBottom w:val="0"/>
          <w:divBdr>
            <w:top w:val="none" w:sz="0" w:space="0" w:color="auto"/>
            <w:left w:val="none" w:sz="0" w:space="0" w:color="auto"/>
            <w:bottom w:val="none" w:sz="0" w:space="0" w:color="auto"/>
            <w:right w:val="none" w:sz="0" w:space="0" w:color="auto"/>
          </w:divBdr>
        </w:div>
        <w:div w:id="678964284">
          <w:marLeft w:val="0"/>
          <w:marRight w:val="0"/>
          <w:marTop w:val="0"/>
          <w:marBottom w:val="0"/>
          <w:divBdr>
            <w:top w:val="none" w:sz="0" w:space="0" w:color="auto"/>
            <w:left w:val="none" w:sz="0" w:space="0" w:color="auto"/>
            <w:bottom w:val="none" w:sz="0" w:space="0" w:color="auto"/>
            <w:right w:val="none" w:sz="0" w:space="0" w:color="auto"/>
          </w:divBdr>
        </w:div>
        <w:div w:id="714161727">
          <w:marLeft w:val="0"/>
          <w:marRight w:val="0"/>
          <w:marTop w:val="0"/>
          <w:marBottom w:val="0"/>
          <w:divBdr>
            <w:top w:val="none" w:sz="0" w:space="0" w:color="auto"/>
            <w:left w:val="none" w:sz="0" w:space="0" w:color="auto"/>
            <w:bottom w:val="none" w:sz="0" w:space="0" w:color="auto"/>
            <w:right w:val="none" w:sz="0" w:space="0" w:color="auto"/>
          </w:divBdr>
        </w:div>
        <w:div w:id="876161328">
          <w:marLeft w:val="0"/>
          <w:marRight w:val="0"/>
          <w:marTop w:val="0"/>
          <w:marBottom w:val="0"/>
          <w:divBdr>
            <w:top w:val="none" w:sz="0" w:space="0" w:color="auto"/>
            <w:left w:val="none" w:sz="0" w:space="0" w:color="auto"/>
            <w:bottom w:val="none" w:sz="0" w:space="0" w:color="auto"/>
            <w:right w:val="none" w:sz="0" w:space="0" w:color="auto"/>
          </w:divBdr>
        </w:div>
        <w:div w:id="897517601">
          <w:marLeft w:val="0"/>
          <w:marRight w:val="0"/>
          <w:marTop w:val="0"/>
          <w:marBottom w:val="0"/>
          <w:divBdr>
            <w:top w:val="none" w:sz="0" w:space="0" w:color="auto"/>
            <w:left w:val="none" w:sz="0" w:space="0" w:color="auto"/>
            <w:bottom w:val="none" w:sz="0" w:space="0" w:color="auto"/>
            <w:right w:val="none" w:sz="0" w:space="0" w:color="auto"/>
          </w:divBdr>
        </w:div>
        <w:div w:id="908732843">
          <w:marLeft w:val="0"/>
          <w:marRight w:val="0"/>
          <w:marTop w:val="0"/>
          <w:marBottom w:val="0"/>
          <w:divBdr>
            <w:top w:val="none" w:sz="0" w:space="0" w:color="auto"/>
            <w:left w:val="none" w:sz="0" w:space="0" w:color="auto"/>
            <w:bottom w:val="none" w:sz="0" w:space="0" w:color="auto"/>
            <w:right w:val="none" w:sz="0" w:space="0" w:color="auto"/>
          </w:divBdr>
        </w:div>
        <w:div w:id="934746182">
          <w:marLeft w:val="0"/>
          <w:marRight w:val="0"/>
          <w:marTop w:val="0"/>
          <w:marBottom w:val="0"/>
          <w:divBdr>
            <w:top w:val="none" w:sz="0" w:space="0" w:color="auto"/>
            <w:left w:val="none" w:sz="0" w:space="0" w:color="auto"/>
            <w:bottom w:val="none" w:sz="0" w:space="0" w:color="auto"/>
            <w:right w:val="none" w:sz="0" w:space="0" w:color="auto"/>
          </w:divBdr>
        </w:div>
        <w:div w:id="1005978856">
          <w:marLeft w:val="0"/>
          <w:marRight w:val="0"/>
          <w:marTop w:val="0"/>
          <w:marBottom w:val="0"/>
          <w:divBdr>
            <w:top w:val="none" w:sz="0" w:space="0" w:color="auto"/>
            <w:left w:val="none" w:sz="0" w:space="0" w:color="auto"/>
            <w:bottom w:val="none" w:sz="0" w:space="0" w:color="auto"/>
            <w:right w:val="none" w:sz="0" w:space="0" w:color="auto"/>
          </w:divBdr>
        </w:div>
        <w:div w:id="1117286911">
          <w:marLeft w:val="0"/>
          <w:marRight w:val="0"/>
          <w:marTop w:val="0"/>
          <w:marBottom w:val="0"/>
          <w:divBdr>
            <w:top w:val="none" w:sz="0" w:space="0" w:color="auto"/>
            <w:left w:val="none" w:sz="0" w:space="0" w:color="auto"/>
            <w:bottom w:val="none" w:sz="0" w:space="0" w:color="auto"/>
            <w:right w:val="none" w:sz="0" w:space="0" w:color="auto"/>
          </w:divBdr>
        </w:div>
        <w:div w:id="1125852488">
          <w:marLeft w:val="0"/>
          <w:marRight w:val="0"/>
          <w:marTop w:val="0"/>
          <w:marBottom w:val="0"/>
          <w:divBdr>
            <w:top w:val="none" w:sz="0" w:space="0" w:color="auto"/>
            <w:left w:val="none" w:sz="0" w:space="0" w:color="auto"/>
            <w:bottom w:val="none" w:sz="0" w:space="0" w:color="auto"/>
            <w:right w:val="none" w:sz="0" w:space="0" w:color="auto"/>
          </w:divBdr>
        </w:div>
        <w:div w:id="1199780071">
          <w:marLeft w:val="0"/>
          <w:marRight w:val="0"/>
          <w:marTop w:val="0"/>
          <w:marBottom w:val="0"/>
          <w:divBdr>
            <w:top w:val="none" w:sz="0" w:space="0" w:color="auto"/>
            <w:left w:val="none" w:sz="0" w:space="0" w:color="auto"/>
            <w:bottom w:val="none" w:sz="0" w:space="0" w:color="auto"/>
            <w:right w:val="none" w:sz="0" w:space="0" w:color="auto"/>
          </w:divBdr>
        </w:div>
        <w:div w:id="1201630563">
          <w:marLeft w:val="0"/>
          <w:marRight w:val="0"/>
          <w:marTop w:val="0"/>
          <w:marBottom w:val="0"/>
          <w:divBdr>
            <w:top w:val="none" w:sz="0" w:space="0" w:color="auto"/>
            <w:left w:val="none" w:sz="0" w:space="0" w:color="auto"/>
            <w:bottom w:val="none" w:sz="0" w:space="0" w:color="auto"/>
            <w:right w:val="none" w:sz="0" w:space="0" w:color="auto"/>
          </w:divBdr>
        </w:div>
        <w:div w:id="1217007626">
          <w:marLeft w:val="0"/>
          <w:marRight w:val="0"/>
          <w:marTop w:val="0"/>
          <w:marBottom w:val="0"/>
          <w:divBdr>
            <w:top w:val="none" w:sz="0" w:space="0" w:color="auto"/>
            <w:left w:val="none" w:sz="0" w:space="0" w:color="auto"/>
            <w:bottom w:val="none" w:sz="0" w:space="0" w:color="auto"/>
            <w:right w:val="none" w:sz="0" w:space="0" w:color="auto"/>
          </w:divBdr>
        </w:div>
        <w:div w:id="1254127201">
          <w:marLeft w:val="0"/>
          <w:marRight w:val="0"/>
          <w:marTop w:val="0"/>
          <w:marBottom w:val="0"/>
          <w:divBdr>
            <w:top w:val="none" w:sz="0" w:space="0" w:color="auto"/>
            <w:left w:val="none" w:sz="0" w:space="0" w:color="auto"/>
            <w:bottom w:val="none" w:sz="0" w:space="0" w:color="auto"/>
            <w:right w:val="none" w:sz="0" w:space="0" w:color="auto"/>
          </w:divBdr>
        </w:div>
        <w:div w:id="1269655576">
          <w:marLeft w:val="0"/>
          <w:marRight w:val="0"/>
          <w:marTop w:val="0"/>
          <w:marBottom w:val="0"/>
          <w:divBdr>
            <w:top w:val="none" w:sz="0" w:space="0" w:color="auto"/>
            <w:left w:val="none" w:sz="0" w:space="0" w:color="auto"/>
            <w:bottom w:val="none" w:sz="0" w:space="0" w:color="auto"/>
            <w:right w:val="none" w:sz="0" w:space="0" w:color="auto"/>
          </w:divBdr>
        </w:div>
        <w:div w:id="1276326114">
          <w:marLeft w:val="0"/>
          <w:marRight w:val="0"/>
          <w:marTop w:val="0"/>
          <w:marBottom w:val="0"/>
          <w:divBdr>
            <w:top w:val="none" w:sz="0" w:space="0" w:color="auto"/>
            <w:left w:val="none" w:sz="0" w:space="0" w:color="auto"/>
            <w:bottom w:val="none" w:sz="0" w:space="0" w:color="auto"/>
            <w:right w:val="none" w:sz="0" w:space="0" w:color="auto"/>
          </w:divBdr>
        </w:div>
        <w:div w:id="1280918980">
          <w:marLeft w:val="0"/>
          <w:marRight w:val="0"/>
          <w:marTop w:val="0"/>
          <w:marBottom w:val="0"/>
          <w:divBdr>
            <w:top w:val="none" w:sz="0" w:space="0" w:color="auto"/>
            <w:left w:val="none" w:sz="0" w:space="0" w:color="auto"/>
            <w:bottom w:val="none" w:sz="0" w:space="0" w:color="auto"/>
            <w:right w:val="none" w:sz="0" w:space="0" w:color="auto"/>
          </w:divBdr>
        </w:div>
        <w:div w:id="1320306006">
          <w:marLeft w:val="0"/>
          <w:marRight w:val="0"/>
          <w:marTop w:val="0"/>
          <w:marBottom w:val="0"/>
          <w:divBdr>
            <w:top w:val="none" w:sz="0" w:space="0" w:color="auto"/>
            <w:left w:val="none" w:sz="0" w:space="0" w:color="auto"/>
            <w:bottom w:val="none" w:sz="0" w:space="0" w:color="auto"/>
            <w:right w:val="none" w:sz="0" w:space="0" w:color="auto"/>
          </w:divBdr>
        </w:div>
        <w:div w:id="1340157445">
          <w:marLeft w:val="0"/>
          <w:marRight w:val="0"/>
          <w:marTop w:val="0"/>
          <w:marBottom w:val="0"/>
          <w:divBdr>
            <w:top w:val="none" w:sz="0" w:space="0" w:color="auto"/>
            <w:left w:val="none" w:sz="0" w:space="0" w:color="auto"/>
            <w:bottom w:val="none" w:sz="0" w:space="0" w:color="auto"/>
            <w:right w:val="none" w:sz="0" w:space="0" w:color="auto"/>
          </w:divBdr>
        </w:div>
        <w:div w:id="1346251489">
          <w:marLeft w:val="0"/>
          <w:marRight w:val="0"/>
          <w:marTop w:val="0"/>
          <w:marBottom w:val="0"/>
          <w:divBdr>
            <w:top w:val="none" w:sz="0" w:space="0" w:color="auto"/>
            <w:left w:val="none" w:sz="0" w:space="0" w:color="auto"/>
            <w:bottom w:val="none" w:sz="0" w:space="0" w:color="auto"/>
            <w:right w:val="none" w:sz="0" w:space="0" w:color="auto"/>
          </w:divBdr>
        </w:div>
        <w:div w:id="1353070438">
          <w:marLeft w:val="0"/>
          <w:marRight w:val="0"/>
          <w:marTop w:val="0"/>
          <w:marBottom w:val="0"/>
          <w:divBdr>
            <w:top w:val="none" w:sz="0" w:space="0" w:color="auto"/>
            <w:left w:val="none" w:sz="0" w:space="0" w:color="auto"/>
            <w:bottom w:val="none" w:sz="0" w:space="0" w:color="auto"/>
            <w:right w:val="none" w:sz="0" w:space="0" w:color="auto"/>
          </w:divBdr>
        </w:div>
        <w:div w:id="1367219858">
          <w:marLeft w:val="0"/>
          <w:marRight w:val="0"/>
          <w:marTop w:val="0"/>
          <w:marBottom w:val="0"/>
          <w:divBdr>
            <w:top w:val="none" w:sz="0" w:space="0" w:color="auto"/>
            <w:left w:val="none" w:sz="0" w:space="0" w:color="auto"/>
            <w:bottom w:val="none" w:sz="0" w:space="0" w:color="auto"/>
            <w:right w:val="none" w:sz="0" w:space="0" w:color="auto"/>
          </w:divBdr>
        </w:div>
        <w:div w:id="1373845233">
          <w:marLeft w:val="0"/>
          <w:marRight w:val="0"/>
          <w:marTop w:val="0"/>
          <w:marBottom w:val="0"/>
          <w:divBdr>
            <w:top w:val="none" w:sz="0" w:space="0" w:color="auto"/>
            <w:left w:val="none" w:sz="0" w:space="0" w:color="auto"/>
            <w:bottom w:val="none" w:sz="0" w:space="0" w:color="auto"/>
            <w:right w:val="none" w:sz="0" w:space="0" w:color="auto"/>
          </w:divBdr>
        </w:div>
        <w:div w:id="1392924476">
          <w:marLeft w:val="0"/>
          <w:marRight w:val="0"/>
          <w:marTop w:val="0"/>
          <w:marBottom w:val="0"/>
          <w:divBdr>
            <w:top w:val="none" w:sz="0" w:space="0" w:color="auto"/>
            <w:left w:val="none" w:sz="0" w:space="0" w:color="auto"/>
            <w:bottom w:val="none" w:sz="0" w:space="0" w:color="auto"/>
            <w:right w:val="none" w:sz="0" w:space="0" w:color="auto"/>
          </w:divBdr>
        </w:div>
        <w:div w:id="1407536460">
          <w:marLeft w:val="0"/>
          <w:marRight w:val="0"/>
          <w:marTop w:val="0"/>
          <w:marBottom w:val="0"/>
          <w:divBdr>
            <w:top w:val="none" w:sz="0" w:space="0" w:color="auto"/>
            <w:left w:val="none" w:sz="0" w:space="0" w:color="auto"/>
            <w:bottom w:val="none" w:sz="0" w:space="0" w:color="auto"/>
            <w:right w:val="none" w:sz="0" w:space="0" w:color="auto"/>
          </w:divBdr>
        </w:div>
        <w:div w:id="1415978646">
          <w:marLeft w:val="0"/>
          <w:marRight w:val="0"/>
          <w:marTop w:val="0"/>
          <w:marBottom w:val="0"/>
          <w:divBdr>
            <w:top w:val="none" w:sz="0" w:space="0" w:color="auto"/>
            <w:left w:val="none" w:sz="0" w:space="0" w:color="auto"/>
            <w:bottom w:val="none" w:sz="0" w:space="0" w:color="auto"/>
            <w:right w:val="none" w:sz="0" w:space="0" w:color="auto"/>
          </w:divBdr>
        </w:div>
        <w:div w:id="1428768390">
          <w:marLeft w:val="0"/>
          <w:marRight w:val="0"/>
          <w:marTop w:val="0"/>
          <w:marBottom w:val="0"/>
          <w:divBdr>
            <w:top w:val="none" w:sz="0" w:space="0" w:color="auto"/>
            <w:left w:val="none" w:sz="0" w:space="0" w:color="auto"/>
            <w:bottom w:val="none" w:sz="0" w:space="0" w:color="auto"/>
            <w:right w:val="none" w:sz="0" w:space="0" w:color="auto"/>
          </w:divBdr>
        </w:div>
        <w:div w:id="1456825510">
          <w:marLeft w:val="0"/>
          <w:marRight w:val="0"/>
          <w:marTop w:val="0"/>
          <w:marBottom w:val="0"/>
          <w:divBdr>
            <w:top w:val="none" w:sz="0" w:space="0" w:color="auto"/>
            <w:left w:val="none" w:sz="0" w:space="0" w:color="auto"/>
            <w:bottom w:val="none" w:sz="0" w:space="0" w:color="auto"/>
            <w:right w:val="none" w:sz="0" w:space="0" w:color="auto"/>
          </w:divBdr>
        </w:div>
        <w:div w:id="1467316766">
          <w:marLeft w:val="0"/>
          <w:marRight w:val="0"/>
          <w:marTop w:val="0"/>
          <w:marBottom w:val="0"/>
          <w:divBdr>
            <w:top w:val="none" w:sz="0" w:space="0" w:color="auto"/>
            <w:left w:val="none" w:sz="0" w:space="0" w:color="auto"/>
            <w:bottom w:val="none" w:sz="0" w:space="0" w:color="auto"/>
            <w:right w:val="none" w:sz="0" w:space="0" w:color="auto"/>
          </w:divBdr>
        </w:div>
        <w:div w:id="1478647727">
          <w:marLeft w:val="0"/>
          <w:marRight w:val="0"/>
          <w:marTop w:val="0"/>
          <w:marBottom w:val="0"/>
          <w:divBdr>
            <w:top w:val="none" w:sz="0" w:space="0" w:color="auto"/>
            <w:left w:val="none" w:sz="0" w:space="0" w:color="auto"/>
            <w:bottom w:val="none" w:sz="0" w:space="0" w:color="auto"/>
            <w:right w:val="none" w:sz="0" w:space="0" w:color="auto"/>
          </w:divBdr>
        </w:div>
        <w:div w:id="1526872020">
          <w:marLeft w:val="0"/>
          <w:marRight w:val="0"/>
          <w:marTop w:val="0"/>
          <w:marBottom w:val="0"/>
          <w:divBdr>
            <w:top w:val="none" w:sz="0" w:space="0" w:color="auto"/>
            <w:left w:val="none" w:sz="0" w:space="0" w:color="auto"/>
            <w:bottom w:val="none" w:sz="0" w:space="0" w:color="auto"/>
            <w:right w:val="none" w:sz="0" w:space="0" w:color="auto"/>
          </w:divBdr>
        </w:div>
        <w:div w:id="1536430081">
          <w:marLeft w:val="0"/>
          <w:marRight w:val="0"/>
          <w:marTop w:val="0"/>
          <w:marBottom w:val="0"/>
          <w:divBdr>
            <w:top w:val="none" w:sz="0" w:space="0" w:color="auto"/>
            <w:left w:val="none" w:sz="0" w:space="0" w:color="auto"/>
            <w:bottom w:val="none" w:sz="0" w:space="0" w:color="auto"/>
            <w:right w:val="none" w:sz="0" w:space="0" w:color="auto"/>
          </w:divBdr>
        </w:div>
        <w:div w:id="1540388764">
          <w:marLeft w:val="0"/>
          <w:marRight w:val="0"/>
          <w:marTop w:val="0"/>
          <w:marBottom w:val="0"/>
          <w:divBdr>
            <w:top w:val="none" w:sz="0" w:space="0" w:color="auto"/>
            <w:left w:val="none" w:sz="0" w:space="0" w:color="auto"/>
            <w:bottom w:val="none" w:sz="0" w:space="0" w:color="auto"/>
            <w:right w:val="none" w:sz="0" w:space="0" w:color="auto"/>
          </w:divBdr>
        </w:div>
        <w:div w:id="1542790365">
          <w:marLeft w:val="0"/>
          <w:marRight w:val="0"/>
          <w:marTop w:val="0"/>
          <w:marBottom w:val="0"/>
          <w:divBdr>
            <w:top w:val="none" w:sz="0" w:space="0" w:color="auto"/>
            <w:left w:val="none" w:sz="0" w:space="0" w:color="auto"/>
            <w:bottom w:val="none" w:sz="0" w:space="0" w:color="auto"/>
            <w:right w:val="none" w:sz="0" w:space="0" w:color="auto"/>
          </w:divBdr>
        </w:div>
        <w:div w:id="1549686411">
          <w:marLeft w:val="0"/>
          <w:marRight w:val="0"/>
          <w:marTop w:val="0"/>
          <w:marBottom w:val="0"/>
          <w:divBdr>
            <w:top w:val="none" w:sz="0" w:space="0" w:color="auto"/>
            <w:left w:val="none" w:sz="0" w:space="0" w:color="auto"/>
            <w:bottom w:val="none" w:sz="0" w:space="0" w:color="auto"/>
            <w:right w:val="none" w:sz="0" w:space="0" w:color="auto"/>
          </w:divBdr>
        </w:div>
        <w:div w:id="1559515141">
          <w:marLeft w:val="0"/>
          <w:marRight w:val="0"/>
          <w:marTop w:val="0"/>
          <w:marBottom w:val="0"/>
          <w:divBdr>
            <w:top w:val="none" w:sz="0" w:space="0" w:color="auto"/>
            <w:left w:val="none" w:sz="0" w:space="0" w:color="auto"/>
            <w:bottom w:val="none" w:sz="0" w:space="0" w:color="auto"/>
            <w:right w:val="none" w:sz="0" w:space="0" w:color="auto"/>
          </w:divBdr>
        </w:div>
        <w:div w:id="1569220426">
          <w:marLeft w:val="0"/>
          <w:marRight w:val="0"/>
          <w:marTop w:val="0"/>
          <w:marBottom w:val="0"/>
          <w:divBdr>
            <w:top w:val="none" w:sz="0" w:space="0" w:color="auto"/>
            <w:left w:val="none" w:sz="0" w:space="0" w:color="auto"/>
            <w:bottom w:val="none" w:sz="0" w:space="0" w:color="auto"/>
            <w:right w:val="none" w:sz="0" w:space="0" w:color="auto"/>
          </w:divBdr>
        </w:div>
        <w:div w:id="1583176863">
          <w:marLeft w:val="0"/>
          <w:marRight w:val="0"/>
          <w:marTop w:val="0"/>
          <w:marBottom w:val="0"/>
          <w:divBdr>
            <w:top w:val="none" w:sz="0" w:space="0" w:color="auto"/>
            <w:left w:val="none" w:sz="0" w:space="0" w:color="auto"/>
            <w:bottom w:val="none" w:sz="0" w:space="0" w:color="auto"/>
            <w:right w:val="none" w:sz="0" w:space="0" w:color="auto"/>
          </w:divBdr>
        </w:div>
        <w:div w:id="1594050641">
          <w:marLeft w:val="0"/>
          <w:marRight w:val="0"/>
          <w:marTop w:val="0"/>
          <w:marBottom w:val="0"/>
          <w:divBdr>
            <w:top w:val="none" w:sz="0" w:space="0" w:color="auto"/>
            <w:left w:val="none" w:sz="0" w:space="0" w:color="auto"/>
            <w:bottom w:val="none" w:sz="0" w:space="0" w:color="auto"/>
            <w:right w:val="none" w:sz="0" w:space="0" w:color="auto"/>
          </w:divBdr>
        </w:div>
        <w:div w:id="1597053113">
          <w:marLeft w:val="0"/>
          <w:marRight w:val="0"/>
          <w:marTop w:val="0"/>
          <w:marBottom w:val="0"/>
          <w:divBdr>
            <w:top w:val="none" w:sz="0" w:space="0" w:color="auto"/>
            <w:left w:val="none" w:sz="0" w:space="0" w:color="auto"/>
            <w:bottom w:val="none" w:sz="0" w:space="0" w:color="auto"/>
            <w:right w:val="none" w:sz="0" w:space="0" w:color="auto"/>
          </w:divBdr>
        </w:div>
        <w:div w:id="1612515562">
          <w:marLeft w:val="0"/>
          <w:marRight w:val="0"/>
          <w:marTop w:val="0"/>
          <w:marBottom w:val="0"/>
          <w:divBdr>
            <w:top w:val="none" w:sz="0" w:space="0" w:color="auto"/>
            <w:left w:val="none" w:sz="0" w:space="0" w:color="auto"/>
            <w:bottom w:val="none" w:sz="0" w:space="0" w:color="auto"/>
            <w:right w:val="none" w:sz="0" w:space="0" w:color="auto"/>
          </w:divBdr>
        </w:div>
        <w:div w:id="1613323788">
          <w:marLeft w:val="0"/>
          <w:marRight w:val="0"/>
          <w:marTop w:val="0"/>
          <w:marBottom w:val="0"/>
          <w:divBdr>
            <w:top w:val="none" w:sz="0" w:space="0" w:color="auto"/>
            <w:left w:val="none" w:sz="0" w:space="0" w:color="auto"/>
            <w:bottom w:val="none" w:sz="0" w:space="0" w:color="auto"/>
            <w:right w:val="none" w:sz="0" w:space="0" w:color="auto"/>
          </w:divBdr>
        </w:div>
        <w:div w:id="1679036090">
          <w:marLeft w:val="0"/>
          <w:marRight w:val="0"/>
          <w:marTop w:val="0"/>
          <w:marBottom w:val="0"/>
          <w:divBdr>
            <w:top w:val="none" w:sz="0" w:space="0" w:color="auto"/>
            <w:left w:val="none" w:sz="0" w:space="0" w:color="auto"/>
            <w:bottom w:val="none" w:sz="0" w:space="0" w:color="auto"/>
            <w:right w:val="none" w:sz="0" w:space="0" w:color="auto"/>
          </w:divBdr>
        </w:div>
        <w:div w:id="1690331330">
          <w:marLeft w:val="0"/>
          <w:marRight w:val="0"/>
          <w:marTop w:val="0"/>
          <w:marBottom w:val="0"/>
          <w:divBdr>
            <w:top w:val="none" w:sz="0" w:space="0" w:color="auto"/>
            <w:left w:val="none" w:sz="0" w:space="0" w:color="auto"/>
            <w:bottom w:val="none" w:sz="0" w:space="0" w:color="auto"/>
            <w:right w:val="none" w:sz="0" w:space="0" w:color="auto"/>
          </w:divBdr>
        </w:div>
        <w:div w:id="1704402418">
          <w:marLeft w:val="0"/>
          <w:marRight w:val="0"/>
          <w:marTop w:val="0"/>
          <w:marBottom w:val="0"/>
          <w:divBdr>
            <w:top w:val="none" w:sz="0" w:space="0" w:color="auto"/>
            <w:left w:val="none" w:sz="0" w:space="0" w:color="auto"/>
            <w:bottom w:val="none" w:sz="0" w:space="0" w:color="auto"/>
            <w:right w:val="none" w:sz="0" w:space="0" w:color="auto"/>
          </w:divBdr>
        </w:div>
        <w:div w:id="1725329628">
          <w:marLeft w:val="0"/>
          <w:marRight w:val="0"/>
          <w:marTop w:val="0"/>
          <w:marBottom w:val="0"/>
          <w:divBdr>
            <w:top w:val="none" w:sz="0" w:space="0" w:color="auto"/>
            <w:left w:val="none" w:sz="0" w:space="0" w:color="auto"/>
            <w:bottom w:val="none" w:sz="0" w:space="0" w:color="auto"/>
            <w:right w:val="none" w:sz="0" w:space="0" w:color="auto"/>
          </w:divBdr>
        </w:div>
        <w:div w:id="1726828094">
          <w:marLeft w:val="0"/>
          <w:marRight w:val="0"/>
          <w:marTop w:val="0"/>
          <w:marBottom w:val="0"/>
          <w:divBdr>
            <w:top w:val="none" w:sz="0" w:space="0" w:color="auto"/>
            <w:left w:val="none" w:sz="0" w:space="0" w:color="auto"/>
            <w:bottom w:val="none" w:sz="0" w:space="0" w:color="auto"/>
            <w:right w:val="none" w:sz="0" w:space="0" w:color="auto"/>
          </w:divBdr>
        </w:div>
        <w:div w:id="1736123744">
          <w:marLeft w:val="0"/>
          <w:marRight w:val="0"/>
          <w:marTop w:val="0"/>
          <w:marBottom w:val="0"/>
          <w:divBdr>
            <w:top w:val="none" w:sz="0" w:space="0" w:color="auto"/>
            <w:left w:val="none" w:sz="0" w:space="0" w:color="auto"/>
            <w:bottom w:val="none" w:sz="0" w:space="0" w:color="auto"/>
            <w:right w:val="none" w:sz="0" w:space="0" w:color="auto"/>
          </w:divBdr>
        </w:div>
        <w:div w:id="1745570962">
          <w:marLeft w:val="0"/>
          <w:marRight w:val="0"/>
          <w:marTop w:val="0"/>
          <w:marBottom w:val="0"/>
          <w:divBdr>
            <w:top w:val="none" w:sz="0" w:space="0" w:color="auto"/>
            <w:left w:val="none" w:sz="0" w:space="0" w:color="auto"/>
            <w:bottom w:val="none" w:sz="0" w:space="0" w:color="auto"/>
            <w:right w:val="none" w:sz="0" w:space="0" w:color="auto"/>
          </w:divBdr>
        </w:div>
        <w:div w:id="1766271331">
          <w:marLeft w:val="0"/>
          <w:marRight w:val="0"/>
          <w:marTop w:val="0"/>
          <w:marBottom w:val="0"/>
          <w:divBdr>
            <w:top w:val="none" w:sz="0" w:space="0" w:color="auto"/>
            <w:left w:val="none" w:sz="0" w:space="0" w:color="auto"/>
            <w:bottom w:val="none" w:sz="0" w:space="0" w:color="auto"/>
            <w:right w:val="none" w:sz="0" w:space="0" w:color="auto"/>
          </w:divBdr>
        </w:div>
        <w:div w:id="1779569790">
          <w:marLeft w:val="0"/>
          <w:marRight w:val="0"/>
          <w:marTop w:val="0"/>
          <w:marBottom w:val="0"/>
          <w:divBdr>
            <w:top w:val="none" w:sz="0" w:space="0" w:color="auto"/>
            <w:left w:val="none" w:sz="0" w:space="0" w:color="auto"/>
            <w:bottom w:val="none" w:sz="0" w:space="0" w:color="auto"/>
            <w:right w:val="none" w:sz="0" w:space="0" w:color="auto"/>
          </w:divBdr>
        </w:div>
        <w:div w:id="1782873711">
          <w:marLeft w:val="0"/>
          <w:marRight w:val="0"/>
          <w:marTop w:val="0"/>
          <w:marBottom w:val="0"/>
          <w:divBdr>
            <w:top w:val="none" w:sz="0" w:space="0" w:color="auto"/>
            <w:left w:val="none" w:sz="0" w:space="0" w:color="auto"/>
            <w:bottom w:val="none" w:sz="0" w:space="0" w:color="auto"/>
            <w:right w:val="none" w:sz="0" w:space="0" w:color="auto"/>
          </w:divBdr>
        </w:div>
        <w:div w:id="1797680237">
          <w:marLeft w:val="0"/>
          <w:marRight w:val="0"/>
          <w:marTop w:val="0"/>
          <w:marBottom w:val="0"/>
          <w:divBdr>
            <w:top w:val="none" w:sz="0" w:space="0" w:color="auto"/>
            <w:left w:val="none" w:sz="0" w:space="0" w:color="auto"/>
            <w:bottom w:val="none" w:sz="0" w:space="0" w:color="auto"/>
            <w:right w:val="none" w:sz="0" w:space="0" w:color="auto"/>
          </w:divBdr>
        </w:div>
        <w:div w:id="1811316611">
          <w:marLeft w:val="0"/>
          <w:marRight w:val="0"/>
          <w:marTop w:val="0"/>
          <w:marBottom w:val="0"/>
          <w:divBdr>
            <w:top w:val="none" w:sz="0" w:space="0" w:color="auto"/>
            <w:left w:val="none" w:sz="0" w:space="0" w:color="auto"/>
            <w:bottom w:val="none" w:sz="0" w:space="0" w:color="auto"/>
            <w:right w:val="none" w:sz="0" w:space="0" w:color="auto"/>
          </w:divBdr>
        </w:div>
        <w:div w:id="1832528735">
          <w:marLeft w:val="0"/>
          <w:marRight w:val="0"/>
          <w:marTop w:val="0"/>
          <w:marBottom w:val="0"/>
          <w:divBdr>
            <w:top w:val="none" w:sz="0" w:space="0" w:color="auto"/>
            <w:left w:val="none" w:sz="0" w:space="0" w:color="auto"/>
            <w:bottom w:val="none" w:sz="0" w:space="0" w:color="auto"/>
            <w:right w:val="none" w:sz="0" w:space="0" w:color="auto"/>
          </w:divBdr>
        </w:div>
        <w:div w:id="1871913143">
          <w:marLeft w:val="0"/>
          <w:marRight w:val="0"/>
          <w:marTop w:val="0"/>
          <w:marBottom w:val="0"/>
          <w:divBdr>
            <w:top w:val="none" w:sz="0" w:space="0" w:color="auto"/>
            <w:left w:val="none" w:sz="0" w:space="0" w:color="auto"/>
            <w:bottom w:val="none" w:sz="0" w:space="0" w:color="auto"/>
            <w:right w:val="none" w:sz="0" w:space="0" w:color="auto"/>
          </w:divBdr>
        </w:div>
        <w:div w:id="1894727553">
          <w:marLeft w:val="0"/>
          <w:marRight w:val="0"/>
          <w:marTop w:val="0"/>
          <w:marBottom w:val="0"/>
          <w:divBdr>
            <w:top w:val="none" w:sz="0" w:space="0" w:color="auto"/>
            <w:left w:val="none" w:sz="0" w:space="0" w:color="auto"/>
            <w:bottom w:val="none" w:sz="0" w:space="0" w:color="auto"/>
            <w:right w:val="none" w:sz="0" w:space="0" w:color="auto"/>
          </w:divBdr>
        </w:div>
        <w:div w:id="1902672757">
          <w:marLeft w:val="0"/>
          <w:marRight w:val="0"/>
          <w:marTop w:val="0"/>
          <w:marBottom w:val="0"/>
          <w:divBdr>
            <w:top w:val="none" w:sz="0" w:space="0" w:color="auto"/>
            <w:left w:val="none" w:sz="0" w:space="0" w:color="auto"/>
            <w:bottom w:val="none" w:sz="0" w:space="0" w:color="auto"/>
            <w:right w:val="none" w:sz="0" w:space="0" w:color="auto"/>
          </w:divBdr>
        </w:div>
        <w:div w:id="1908832802">
          <w:marLeft w:val="0"/>
          <w:marRight w:val="0"/>
          <w:marTop w:val="0"/>
          <w:marBottom w:val="0"/>
          <w:divBdr>
            <w:top w:val="none" w:sz="0" w:space="0" w:color="auto"/>
            <w:left w:val="none" w:sz="0" w:space="0" w:color="auto"/>
            <w:bottom w:val="none" w:sz="0" w:space="0" w:color="auto"/>
            <w:right w:val="none" w:sz="0" w:space="0" w:color="auto"/>
          </w:divBdr>
        </w:div>
        <w:div w:id="1925530902">
          <w:marLeft w:val="0"/>
          <w:marRight w:val="0"/>
          <w:marTop w:val="0"/>
          <w:marBottom w:val="0"/>
          <w:divBdr>
            <w:top w:val="none" w:sz="0" w:space="0" w:color="auto"/>
            <w:left w:val="none" w:sz="0" w:space="0" w:color="auto"/>
            <w:bottom w:val="none" w:sz="0" w:space="0" w:color="auto"/>
            <w:right w:val="none" w:sz="0" w:space="0" w:color="auto"/>
          </w:divBdr>
        </w:div>
        <w:div w:id="1968124677">
          <w:marLeft w:val="0"/>
          <w:marRight w:val="0"/>
          <w:marTop w:val="0"/>
          <w:marBottom w:val="0"/>
          <w:divBdr>
            <w:top w:val="none" w:sz="0" w:space="0" w:color="auto"/>
            <w:left w:val="none" w:sz="0" w:space="0" w:color="auto"/>
            <w:bottom w:val="none" w:sz="0" w:space="0" w:color="auto"/>
            <w:right w:val="none" w:sz="0" w:space="0" w:color="auto"/>
          </w:divBdr>
        </w:div>
        <w:div w:id="1981766365">
          <w:marLeft w:val="0"/>
          <w:marRight w:val="0"/>
          <w:marTop w:val="0"/>
          <w:marBottom w:val="0"/>
          <w:divBdr>
            <w:top w:val="none" w:sz="0" w:space="0" w:color="auto"/>
            <w:left w:val="none" w:sz="0" w:space="0" w:color="auto"/>
            <w:bottom w:val="none" w:sz="0" w:space="0" w:color="auto"/>
            <w:right w:val="none" w:sz="0" w:space="0" w:color="auto"/>
          </w:divBdr>
        </w:div>
        <w:div w:id="1985155854">
          <w:marLeft w:val="0"/>
          <w:marRight w:val="0"/>
          <w:marTop w:val="0"/>
          <w:marBottom w:val="0"/>
          <w:divBdr>
            <w:top w:val="none" w:sz="0" w:space="0" w:color="auto"/>
            <w:left w:val="none" w:sz="0" w:space="0" w:color="auto"/>
            <w:bottom w:val="none" w:sz="0" w:space="0" w:color="auto"/>
            <w:right w:val="none" w:sz="0" w:space="0" w:color="auto"/>
          </w:divBdr>
        </w:div>
        <w:div w:id="2038777260">
          <w:marLeft w:val="0"/>
          <w:marRight w:val="0"/>
          <w:marTop w:val="0"/>
          <w:marBottom w:val="0"/>
          <w:divBdr>
            <w:top w:val="none" w:sz="0" w:space="0" w:color="auto"/>
            <w:left w:val="none" w:sz="0" w:space="0" w:color="auto"/>
            <w:bottom w:val="none" w:sz="0" w:space="0" w:color="auto"/>
            <w:right w:val="none" w:sz="0" w:space="0" w:color="auto"/>
          </w:divBdr>
        </w:div>
        <w:div w:id="2052992547">
          <w:marLeft w:val="0"/>
          <w:marRight w:val="0"/>
          <w:marTop w:val="0"/>
          <w:marBottom w:val="0"/>
          <w:divBdr>
            <w:top w:val="none" w:sz="0" w:space="0" w:color="auto"/>
            <w:left w:val="none" w:sz="0" w:space="0" w:color="auto"/>
            <w:bottom w:val="none" w:sz="0" w:space="0" w:color="auto"/>
            <w:right w:val="none" w:sz="0" w:space="0" w:color="auto"/>
          </w:divBdr>
        </w:div>
        <w:div w:id="2076124933">
          <w:marLeft w:val="0"/>
          <w:marRight w:val="0"/>
          <w:marTop w:val="0"/>
          <w:marBottom w:val="0"/>
          <w:divBdr>
            <w:top w:val="none" w:sz="0" w:space="0" w:color="auto"/>
            <w:left w:val="none" w:sz="0" w:space="0" w:color="auto"/>
            <w:bottom w:val="none" w:sz="0" w:space="0" w:color="auto"/>
            <w:right w:val="none" w:sz="0" w:space="0" w:color="auto"/>
          </w:divBdr>
        </w:div>
        <w:div w:id="2094088987">
          <w:marLeft w:val="0"/>
          <w:marRight w:val="0"/>
          <w:marTop w:val="0"/>
          <w:marBottom w:val="0"/>
          <w:divBdr>
            <w:top w:val="none" w:sz="0" w:space="0" w:color="auto"/>
            <w:left w:val="none" w:sz="0" w:space="0" w:color="auto"/>
            <w:bottom w:val="none" w:sz="0" w:space="0" w:color="auto"/>
            <w:right w:val="none" w:sz="0" w:space="0" w:color="auto"/>
          </w:divBdr>
        </w:div>
        <w:div w:id="2104719901">
          <w:marLeft w:val="0"/>
          <w:marRight w:val="0"/>
          <w:marTop w:val="0"/>
          <w:marBottom w:val="0"/>
          <w:divBdr>
            <w:top w:val="none" w:sz="0" w:space="0" w:color="auto"/>
            <w:left w:val="none" w:sz="0" w:space="0" w:color="auto"/>
            <w:bottom w:val="none" w:sz="0" w:space="0" w:color="auto"/>
            <w:right w:val="none" w:sz="0" w:space="0" w:color="auto"/>
          </w:divBdr>
        </w:div>
        <w:div w:id="2111775252">
          <w:marLeft w:val="0"/>
          <w:marRight w:val="0"/>
          <w:marTop w:val="0"/>
          <w:marBottom w:val="0"/>
          <w:divBdr>
            <w:top w:val="none" w:sz="0" w:space="0" w:color="auto"/>
            <w:left w:val="none" w:sz="0" w:space="0" w:color="auto"/>
            <w:bottom w:val="none" w:sz="0" w:space="0" w:color="auto"/>
            <w:right w:val="none" w:sz="0" w:space="0" w:color="auto"/>
          </w:divBdr>
        </w:div>
        <w:div w:id="2128574476">
          <w:marLeft w:val="0"/>
          <w:marRight w:val="0"/>
          <w:marTop w:val="0"/>
          <w:marBottom w:val="0"/>
          <w:divBdr>
            <w:top w:val="none" w:sz="0" w:space="0" w:color="auto"/>
            <w:left w:val="none" w:sz="0" w:space="0" w:color="auto"/>
            <w:bottom w:val="none" w:sz="0" w:space="0" w:color="auto"/>
            <w:right w:val="none" w:sz="0" w:space="0" w:color="auto"/>
          </w:divBdr>
        </w:div>
        <w:div w:id="2128767384">
          <w:marLeft w:val="0"/>
          <w:marRight w:val="0"/>
          <w:marTop w:val="0"/>
          <w:marBottom w:val="0"/>
          <w:divBdr>
            <w:top w:val="none" w:sz="0" w:space="0" w:color="auto"/>
            <w:left w:val="none" w:sz="0" w:space="0" w:color="auto"/>
            <w:bottom w:val="none" w:sz="0" w:space="0" w:color="auto"/>
            <w:right w:val="none" w:sz="0" w:space="0" w:color="auto"/>
          </w:divBdr>
        </w:div>
      </w:divsChild>
    </w:div>
    <w:div w:id="1415202080">
      <w:bodyDiv w:val="1"/>
      <w:marLeft w:val="0"/>
      <w:marRight w:val="0"/>
      <w:marTop w:val="0"/>
      <w:marBottom w:val="0"/>
      <w:divBdr>
        <w:top w:val="none" w:sz="0" w:space="0" w:color="auto"/>
        <w:left w:val="none" w:sz="0" w:space="0" w:color="auto"/>
        <w:bottom w:val="none" w:sz="0" w:space="0" w:color="auto"/>
        <w:right w:val="none" w:sz="0" w:space="0" w:color="auto"/>
      </w:divBdr>
      <w:divsChild>
        <w:div w:id="333458023">
          <w:marLeft w:val="0"/>
          <w:marRight w:val="0"/>
          <w:marTop w:val="0"/>
          <w:marBottom w:val="0"/>
          <w:divBdr>
            <w:top w:val="none" w:sz="0" w:space="0" w:color="auto"/>
            <w:left w:val="none" w:sz="0" w:space="0" w:color="auto"/>
            <w:bottom w:val="none" w:sz="0" w:space="0" w:color="auto"/>
            <w:right w:val="none" w:sz="0" w:space="0" w:color="auto"/>
          </w:divBdr>
        </w:div>
        <w:div w:id="357656590">
          <w:marLeft w:val="0"/>
          <w:marRight w:val="0"/>
          <w:marTop w:val="0"/>
          <w:marBottom w:val="0"/>
          <w:divBdr>
            <w:top w:val="none" w:sz="0" w:space="0" w:color="auto"/>
            <w:left w:val="none" w:sz="0" w:space="0" w:color="auto"/>
            <w:bottom w:val="none" w:sz="0" w:space="0" w:color="auto"/>
            <w:right w:val="none" w:sz="0" w:space="0" w:color="auto"/>
          </w:divBdr>
        </w:div>
        <w:div w:id="597370025">
          <w:marLeft w:val="0"/>
          <w:marRight w:val="0"/>
          <w:marTop w:val="0"/>
          <w:marBottom w:val="0"/>
          <w:divBdr>
            <w:top w:val="none" w:sz="0" w:space="0" w:color="auto"/>
            <w:left w:val="none" w:sz="0" w:space="0" w:color="auto"/>
            <w:bottom w:val="none" w:sz="0" w:space="0" w:color="auto"/>
            <w:right w:val="none" w:sz="0" w:space="0" w:color="auto"/>
          </w:divBdr>
        </w:div>
        <w:div w:id="745301719">
          <w:marLeft w:val="0"/>
          <w:marRight w:val="0"/>
          <w:marTop w:val="0"/>
          <w:marBottom w:val="0"/>
          <w:divBdr>
            <w:top w:val="none" w:sz="0" w:space="0" w:color="auto"/>
            <w:left w:val="none" w:sz="0" w:space="0" w:color="auto"/>
            <w:bottom w:val="none" w:sz="0" w:space="0" w:color="auto"/>
            <w:right w:val="none" w:sz="0" w:space="0" w:color="auto"/>
          </w:divBdr>
        </w:div>
        <w:div w:id="780998066">
          <w:marLeft w:val="0"/>
          <w:marRight w:val="0"/>
          <w:marTop w:val="0"/>
          <w:marBottom w:val="0"/>
          <w:divBdr>
            <w:top w:val="none" w:sz="0" w:space="0" w:color="auto"/>
            <w:left w:val="none" w:sz="0" w:space="0" w:color="auto"/>
            <w:bottom w:val="none" w:sz="0" w:space="0" w:color="auto"/>
            <w:right w:val="none" w:sz="0" w:space="0" w:color="auto"/>
          </w:divBdr>
        </w:div>
        <w:div w:id="820193258">
          <w:marLeft w:val="0"/>
          <w:marRight w:val="0"/>
          <w:marTop w:val="0"/>
          <w:marBottom w:val="0"/>
          <w:divBdr>
            <w:top w:val="none" w:sz="0" w:space="0" w:color="auto"/>
            <w:left w:val="none" w:sz="0" w:space="0" w:color="auto"/>
            <w:bottom w:val="none" w:sz="0" w:space="0" w:color="auto"/>
            <w:right w:val="none" w:sz="0" w:space="0" w:color="auto"/>
          </w:divBdr>
        </w:div>
        <w:div w:id="1157067718">
          <w:marLeft w:val="0"/>
          <w:marRight w:val="0"/>
          <w:marTop w:val="0"/>
          <w:marBottom w:val="0"/>
          <w:divBdr>
            <w:top w:val="none" w:sz="0" w:space="0" w:color="auto"/>
            <w:left w:val="none" w:sz="0" w:space="0" w:color="auto"/>
            <w:bottom w:val="none" w:sz="0" w:space="0" w:color="auto"/>
            <w:right w:val="none" w:sz="0" w:space="0" w:color="auto"/>
          </w:divBdr>
        </w:div>
        <w:div w:id="1159034831">
          <w:marLeft w:val="0"/>
          <w:marRight w:val="0"/>
          <w:marTop w:val="0"/>
          <w:marBottom w:val="0"/>
          <w:divBdr>
            <w:top w:val="none" w:sz="0" w:space="0" w:color="auto"/>
            <w:left w:val="none" w:sz="0" w:space="0" w:color="auto"/>
            <w:bottom w:val="none" w:sz="0" w:space="0" w:color="auto"/>
            <w:right w:val="none" w:sz="0" w:space="0" w:color="auto"/>
          </w:divBdr>
        </w:div>
        <w:div w:id="1313876974">
          <w:marLeft w:val="0"/>
          <w:marRight w:val="0"/>
          <w:marTop w:val="0"/>
          <w:marBottom w:val="0"/>
          <w:divBdr>
            <w:top w:val="none" w:sz="0" w:space="0" w:color="auto"/>
            <w:left w:val="none" w:sz="0" w:space="0" w:color="auto"/>
            <w:bottom w:val="none" w:sz="0" w:space="0" w:color="auto"/>
            <w:right w:val="none" w:sz="0" w:space="0" w:color="auto"/>
          </w:divBdr>
        </w:div>
        <w:div w:id="1379233842">
          <w:marLeft w:val="0"/>
          <w:marRight w:val="0"/>
          <w:marTop w:val="0"/>
          <w:marBottom w:val="0"/>
          <w:divBdr>
            <w:top w:val="none" w:sz="0" w:space="0" w:color="auto"/>
            <w:left w:val="none" w:sz="0" w:space="0" w:color="auto"/>
            <w:bottom w:val="none" w:sz="0" w:space="0" w:color="auto"/>
            <w:right w:val="none" w:sz="0" w:space="0" w:color="auto"/>
          </w:divBdr>
        </w:div>
        <w:div w:id="1466237456">
          <w:marLeft w:val="0"/>
          <w:marRight w:val="0"/>
          <w:marTop w:val="0"/>
          <w:marBottom w:val="0"/>
          <w:divBdr>
            <w:top w:val="none" w:sz="0" w:space="0" w:color="auto"/>
            <w:left w:val="none" w:sz="0" w:space="0" w:color="auto"/>
            <w:bottom w:val="none" w:sz="0" w:space="0" w:color="auto"/>
            <w:right w:val="none" w:sz="0" w:space="0" w:color="auto"/>
          </w:divBdr>
        </w:div>
        <w:div w:id="1598782701">
          <w:marLeft w:val="0"/>
          <w:marRight w:val="0"/>
          <w:marTop w:val="0"/>
          <w:marBottom w:val="0"/>
          <w:divBdr>
            <w:top w:val="none" w:sz="0" w:space="0" w:color="auto"/>
            <w:left w:val="none" w:sz="0" w:space="0" w:color="auto"/>
            <w:bottom w:val="none" w:sz="0" w:space="0" w:color="auto"/>
            <w:right w:val="none" w:sz="0" w:space="0" w:color="auto"/>
          </w:divBdr>
        </w:div>
        <w:div w:id="1931035680">
          <w:marLeft w:val="0"/>
          <w:marRight w:val="0"/>
          <w:marTop w:val="0"/>
          <w:marBottom w:val="0"/>
          <w:divBdr>
            <w:top w:val="none" w:sz="0" w:space="0" w:color="auto"/>
            <w:left w:val="none" w:sz="0" w:space="0" w:color="auto"/>
            <w:bottom w:val="none" w:sz="0" w:space="0" w:color="auto"/>
            <w:right w:val="none" w:sz="0" w:space="0" w:color="auto"/>
          </w:divBdr>
        </w:div>
        <w:div w:id="2049791070">
          <w:marLeft w:val="0"/>
          <w:marRight w:val="0"/>
          <w:marTop w:val="0"/>
          <w:marBottom w:val="0"/>
          <w:divBdr>
            <w:top w:val="none" w:sz="0" w:space="0" w:color="auto"/>
            <w:left w:val="none" w:sz="0" w:space="0" w:color="auto"/>
            <w:bottom w:val="none" w:sz="0" w:space="0" w:color="auto"/>
            <w:right w:val="none" w:sz="0" w:space="0" w:color="auto"/>
          </w:divBdr>
        </w:div>
      </w:divsChild>
    </w:div>
    <w:div w:id="1468821400">
      <w:bodyDiv w:val="1"/>
      <w:marLeft w:val="0"/>
      <w:marRight w:val="0"/>
      <w:marTop w:val="0"/>
      <w:marBottom w:val="0"/>
      <w:divBdr>
        <w:top w:val="none" w:sz="0" w:space="0" w:color="auto"/>
        <w:left w:val="none" w:sz="0" w:space="0" w:color="auto"/>
        <w:bottom w:val="none" w:sz="0" w:space="0" w:color="auto"/>
        <w:right w:val="none" w:sz="0" w:space="0" w:color="auto"/>
      </w:divBdr>
    </w:div>
    <w:div w:id="1480610825">
      <w:bodyDiv w:val="1"/>
      <w:marLeft w:val="0"/>
      <w:marRight w:val="0"/>
      <w:marTop w:val="0"/>
      <w:marBottom w:val="0"/>
      <w:divBdr>
        <w:top w:val="none" w:sz="0" w:space="0" w:color="auto"/>
        <w:left w:val="none" w:sz="0" w:space="0" w:color="auto"/>
        <w:bottom w:val="none" w:sz="0" w:space="0" w:color="auto"/>
        <w:right w:val="none" w:sz="0" w:space="0" w:color="auto"/>
      </w:divBdr>
    </w:div>
    <w:div w:id="1483084072">
      <w:bodyDiv w:val="1"/>
      <w:marLeft w:val="0"/>
      <w:marRight w:val="0"/>
      <w:marTop w:val="0"/>
      <w:marBottom w:val="0"/>
      <w:divBdr>
        <w:top w:val="none" w:sz="0" w:space="0" w:color="auto"/>
        <w:left w:val="none" w:sz="0" w:space="0" w:color="auto"/>
        <w:bottom w:val="none" w:sz="0" w:space="0" w:color="auto"/>
        <w:right w:val="none" w:sz="0" w:space="0" w:color="auto"/>
      </w:divBdr>
    </w:div>
    <w:div w:id="1498037702">
      <w:bodyDiv w:val="1"/>
      <w:marLeft w:val="0"/>
      <w:marRight w:val="0"/>
      <w:marTop w:val="0"/>
      <w:marBottom w:val="0"/>
      <w:divBdr>
        <w:top w:val="none" w:sz="0" w:space="0" w:color="auto"/>
        <w:left w:val="none" w:sz="0" w:space="0" w:color="auto"/>
        <w:bottom w:val="none" w:sz="0" w:space="0" w:color="auto"/>
        <w:right w:val="none" w:sz="0" w:space="0" w:color="auto"/>
      </w:divBdr>
    </w:div>
    <w:div w:id="1537354923">
      <w:bodyDiv w:val="1"/>
      <w:marLeft w:val="0"/>
      <w:marRight w:val="0"/>
      <w:marTop w:val="0"/>
      <w:marBottom w:val="0"/>
      <w:divBdr>
        <w:top w:val="none" w:sz="0" w:space="0" w:color="auto"/>
        <w:left w:val="none" w:sz="0" w:space="0" w:color="auto"/>
        <w:bottom w:val="none" w:sz="0" w:space="0" w:color="auto"/>
        <w:right w:val="none" w:sz="0" w:space="0" w:color="auto"/>
      </w:divBdr>
    </w:div>
    <w:div w:id="1565336379">
      <w:bodyDiv w:val="1"/>
      <w:marLeft w:val="0"/>
      <w:marRight w:val="0"/>
      <w:marTop w:val="0"/>
      <w:marBottom w:val="0"/>
      <w:divBdr>
        <w:top w:val="none" w:sz="0" w:space="0" w:color="auto"/>
        <w:left w:val="none" w:sz="0" w:space="0" w:color="auto"/>
        <w:bottom w:val="none" w:sz="0" w:space="0" w:color="auto"/>
        <w:right w:val="none" w:sz="0" w:space="0" w:color="auto"/>
      </w:divBdr>
    </w:div>
    <w:div w:id="1710296107">
      <w:bodyDiv w:val="1"/>
      <w:marLeft w:val="0"/>
      <w:marRight w:val="0"/>
      <w:marTop w:val="0"/>
      <w:marBottom w:val="0"/>
      <w:divBdr>
        <w:top w:val="none" w:sz="0" w:space="0" w:color="auto"/>
        <w:left w:val="none" w:sz="0" w:space="0" w:color="auto"/>
        <w:bottom w:val="none" w:sz="0" w:space="0" w:color="auto"/>
        <w:right w:val="none" w:sz="0" w:space="0" w:color="auto"/>
      </w:divBdr>
      <w:divsChild>
        <w:div w:id="26415674">
          <w:marLeft w:val="0"/>
          <w:marRight w:val="0"/>
          <w:marTop w:val="0"/>
          <w:marBottom w:val="0"/>
          <w:divBdr>
            <w:top w:val="none" w:sz="0" w:space="0" w:color="auto"/>
            <w:left w:val="none" w:sz="0" w:space="0" w:color="auto"/>
            <w:bottom w:val="none" w:sz="0" w:space="0" w:color="auto"/>
            <w:right w:val="none" w:sz="0" w:space="0" w:color="auto"/>
          </w:divBdr>
        </w:div>
        <w:div w:id="169761744">
          <w:marLeft w:val="0"/>
          <w:marRight w:val="0"/>
          <w:marTop w:val="0"/>
          <w:marBottom w:val="0"/>
          <w:divBdr>
            <w:top w:val="none" w:sz="0" w:space="0" w:color="auto"/>
            <w:left w:val="none" w:sz="0" w:space="0" w:color="auto"/>
            <w:bottom w:val="none" w:sz="0" w:space="0" w:color="auto"/>
            <w:right w:val="none" w:sz="0" w:space="0" w:color="auto"/>
          </w:divBdr>
          <w:divsChild>
            <w:div w:id="360739610">
              <w:marLeft w:val="0"/>
              <w:marRight w:val="0"/>
              <w:marTop w:val="0"/>
              <w:marBottom w:val="0"/>
              <w:divBdr>
                <w:top w:val="none" w:sz="0" w:space="0" w:color="auto"/>
                <w:left w:val="none" w:sz="0" w:space="0" w:color="auto"/>
                <w:bottom w:val="none" w:sz="0" w:space="0" w:color="auto"/>
                <w:right w:val="none" w:sz="0" w:space="0" w:color="auto"/>
              </w:divBdr>
            </w:div>
            <w:div w:id="1167481706">
              <w:marLeft w:val="0"/>
              <w:marRight w:val="0"/>
              <w:marTop w:val="0"/>
              <w:marBottom w:val="0"/>
              <w:divBdr>
                <w:top w:val="none" w:sz="0" w:space="0" w:color="auto"/>
                <w:left w:val="none" w:sz="0" w:space="0" w:color="auto"/>
                <w:bottom w:val="none" w:sz="0" w:space="0" w:color="auto"/>
                <w:right w:val="none" w:sz="0" w:space="0" w:color="auto"/>
              </w:divBdr>
            </w:div>
            <w:div w:id="1700272981">
              <w:marLeft w:val="0"/>
              <w:marRight w:val="0"/>
              <w:marTop w:val="0"/>
              <w:marBottom w:val="0"/>
              <w:divBdr>
                <w:top w:val="none" w:sz="0" w:space="0" w:color="auto"/>
                <w:left w:val="none" w:sz="0" w:space="0" w:color="auto"/>
                <w:bottom w:val="none" w:sz="0" w:space="0" w:color="auto"/>
                <w:right w:val="none" w:sz="0" w:space="0" w:color="auto"/>
              </w:divBdr>
            </w:div>
          </w:divsChild>
        </w:div>
        <w:div w:id="221605018">
          <w:marLeft w:val="0"/>
          <w:marRight w:val="0"/>
          <w:marTop w:val="0"/>
          <w:marBottom w:val="0"/>
          <w:divBdr>
            <w:top w:val="none" w:sz="0" w:space="0" w:color="auto"/>
            <w:left w:val="none" w:sz="0" w:space="0" w:color="auto"/>
            <w:bottom w:val="none" w:sz="0" w:space="0" w:color="auto"/>
            <w:right w:val="none" w:sz="0" w:space="0" w:color="auto"/>
          </w:divBdr>
        </w:div>
        <w:div w:id="306709588">
          <w:marLeft w:val="0"/>
          <w:marRight w:val="0"/>
          <w:marTop w:val="0"/>
          <w:marBottom w:val="0"/>
          <w:divBdr>
            <w:top w:val="none" w:sz="0" w:space="0" w:color="auto"/>
            <w:left w:val="none" w:sz="0" w:space="0" w:color="auto"/>
            <w:bottom w:val="none" w:sz="0" w:space="0" w:color="auto"/>
            <w:right w:val="none" w:sz="0" w:space="0" w:color="auto"/>
          </w:divBdr>
        </w:div>
        <w:div w:id="354231114">
          <w:marLeft w:val="0"/>
          <w:marRight w:val="0"/>
          <w:marTop w:val="0"/>
          <w:marBottom w:val="0"/>
          <w:divBdr>
            <w:top w:val="none" w:sz="0" w:space="0" w:color="auto"/>
            <w:left w:val="none" w:sz="0" w:space="0" w:color="auto"/>
            <w:bottom w:val="none" w:sz="0" w:space="0" w:color="auto"/>
            <w:right w:val="none" w:sz="0" w:space="0" w:color="auto"/>
          </w:divBdr>
        </w:div>
        <w:div w:id="486166979">
          <w:marLeft w:val="0"/>
          <w:marRight w:val="0"/>
          <w:marTop w:val="0"/>
          <w:marBottom w:val="0"/>
          <w:divBdr>
            <w:top w:val="none" w:sz="0" w:space="0" w:color="auto"/>
            <w:left w:val="none" w:sz="0" w:space="0" w:color="auto"/>
            <w:bottom w:val="none" w:sz="0" w:space="0" w:color="auto"/>
            <w:right w:val="none" w:sz="0" w:space="0" w:color="auto"/>
          </w:divBdr>
          <w:divsChild>
            <w:div w:id="716399168">
              <w:marLeft w:val="0"/>
              <w:marRight w:val="0"/>
              <w:marTop w:val="0"/>
              <w:marBottom w:val="0"/>
              <w:divBdr>
                <w:top w:val="none" w:sz="0" w:space="0" w:color="auto"/>
                <w:left w:val="none" w:sz="0" w:space="0" w:color="auto"/>
                <w:bottom w:val="none" w:sz="0" w:space="0" w:color="auto"/>
                <w:right w:val="none" w:sz="0" w:space="0" w:color="auto"/>
              </w:divBdr>
            </w:div>
            <w:div w:id="783116728">
              <w:marLeft w:val="0"/>
              <w:marRight w:val="0"/>
              <w:marTop w:val="0"/>
              <w:marBottom w:val="0"/>
              <w:divBdr>
                <w:top w:val="none" w:sz="0" w:space="0" w:color="auto"/>
                <w:left w:val="none" w:sz="0" w:space="0" w:color="auto"/>
                <w:bottom w:val="none" w:sz="0" w:space="0" w:color="auto"/>
                <w:right w:val="none" w:sz="0" w:space="0" w:color="auto"/>
              </w:divBdr>
            </w:div>
            <w:div w:id="1182819634">
              <w:marLeft w:val="0"/>
              <w:marRight w:val="0"/>
              <w:marTop w:val="0"/>
              <w:marBottom w:val="0"/>
              <w:divBdr>
                <w:top w:val="none" w:sz="0" w:space="0" w:color="auto"/>
                <w:left w:val="none" w:sz="0" w:space="0" w:color="auto"/>
                <w:bottom w:val="none" w:sz="0" w:space="0" w:color="auto"/>
                <w:right w:val="none" w:sz="0" w:space="0" w:color="auto"/>
              </w:divBdr>
            </w:div>
            <w:div w:id="1874228830">
              <w:marLeft w:val="0"/>
              <w:marRight w:val="0"/>
              <w:marTop w:val="0"/>
              <w:marBottom w:val="0"/>
              <w:divBdr>
                <w:top w:val="none" w:sz="0" w:space="0" w:color="auto"/>
                <w:left w:val="none" w:sz="0" w:space="0" w:color="auto"/>
                <w:bottom w:val="none" w:sz="0" w:space="0" w:color="auto"/>
                <w:right w:val="none" w:sz="0" w:space="0" w:color="auto"/>
              </w:divBdr>
            </w:div>
            <w:div w:id="1973292924">
              <w:marLeft w:val="0"/>
              <w:marRight w:val="0"/>
              <w:marTop w:val="0"/>
              <w:marBottom w:val="0"/>
              <w:divBdr>
                <w:top w:val="none" w:sz="0" w:space="0" w:color="auto"/>
                <w:left w:val="none" w:sz="0" w:space="0" w:color="auto"/>
                <w:bottom w:val="none" w:sz="0" w:space="0" w:color="auto"/>
                <w:right w:val="none" w:sz="0" w:space="0" w:color="auto"/>
              </w:divBdr>
            </w:div>
          </w:divsChild>
        </w:div>
        <w:div w:id="543490085">
          <w:marLeft w:val="0"/>
          <w:marRight w:val="0"/>
          <w:marTop w:val="0"/>
          <w:marBottom w:val="0"/>
          <w:divBdr>
            <w:top w:val="none" w:sz="0" w:space="0" w:color="auto"/>
            <w:left w:val="none" w:sz="0" w:space="0" w:color="auto"/>
            <w:bottom w:val="none" w:sz="0" w:space="0" w:color="auto"/>
            <w:right w:val="none" w:sz="0" w:space="0" w:color="auto"/>
          </w:divBdr>
        </w:div>
        <w:div w:id="649941724">
          <w:marLeft w:val="0"/>
          <w:marRight w:val="0"/>
          <w:marTop w:val="0"/>
          <w:marBottom w:val="0"/>
          <w:divBdr>
            <w:top w:val="none" w:sz="0" w:space="0" w:color="auto"/>
            <w:left w:val="none" w:sz="0" w:space="0" w:color="auto"/>
            <w:bottom w:val="none" w:sz="0" w:space="0" w:color="auto"/>
            <w:right w:val="none" w:sz="0" w:space="0" w:color="auto"/>
          </w:divBdr>
        </w:div>
        <w:div w:id="700663448">
          <w:marLeft w:val="0"/>
          <w:marRight w:val="0"/>
          <w:marTop w:val="0"/>
          <w:marBottom w:val="0"/>
          <w:divBdr>
            <w:top w:val="none" w:sz="0" w:space="0" w:color="auto"/>
            <w:left w:val="none" w:sz="0" w:space="0" w:color="auto"/>
            <w:bottom w:val="none" w:sz="0" w:space="0" w:color="auto"/>
            <w:right w:val="none" w:sz="0" w:space="0" w:color="auto"/>
          </w:divBdr>
        </w:div>
        <w:div w:id="711534990">
          <w:marLeft w:val="0"/>
          <w:marRight w:val="0"/>
          <w:marTop w:val="0"/>
          <w:marBottom w:val="0"/>
          <w:divBdr>
            <w:top w:val="none" w:sz="0" w:space="0" w:color="auto"/>
            <w:left w:val="none" w:sz="0" w:space="0" w:color="auto"/>
            <w:bottom w:val="none" w:sz="0" w:space="0" w:color="auto"/>
            <w:right w:val="none" w:sz="0" w:space="0" w:color="auto"/>
          </w:divBdr>
          <w:divsChild>
            <w:div w:id="132717221">
              <w:marLeft w:val="0"/>
              <w:marRight w:val="0"/>
              <w:marTop w:val="0"/>
              <w:marBottom w:val="0"/>
              <w:divBdr>
                <w:top w:val="none" w:sz="0" w:space="0" w:color="auto"/>
                <w:left w:val="none" w:sz="0" w:space="0" w:color="auto"/>
                <w:bottom w:val="none" w:sz="0" w:space="0" w:color="auto"/>
                <w:right w:val="none" w:sz="0" w:space="0" w:color="auto"/>
              </w:divBdr>
            </w:div>
            <w:div w:id="1052191392">
              <w:marLeft w:val="0"/>
              <w:marRight w:val="0"/>
              <w:marTop w:val="0"/>
              <w:marBottom w:val="0"/>
              <w:divBdr>
                <w:top w:val="none" w:sz="0" w:space="0" w:color="auto"/>
                <w:left w:val="none" w:sz="0" w:space="0" w:color="auto"/>
                <w:bottom w:val="none" w:sz="0" w:space="0" w:color="auto"/>
                <w:right w:val="none" w:sz="0" w:space="0" w:color="auto"/>
              </w:divBdr>
            </w:div>
            <w:div w:id="1487471504">
              <w:marLeft w:val="0"/>
              <w:marRight w:val="0"/>
              <w:marTop w:val="0"/>
              <w:marBottom w:val="0"/>
              <w:divBdr>
                <w:top w:val="none" w:sz="0" w:space="0" w:color="auto"/>
                <w:left w:val="none" w:sz="0" w:space="0" w:color="auto"/>
                <w:bottom w:val="none" w:sz="0" w:space="0" w:color="auto"/>
                <w:right w:val="none" w:sz="0" w:space="0" w:color="auto"/>
              </w:divBdr>
            </w:div>
            <w:div w:id="2124297816">
              <w:marLeft w:val="0"/>
              <w:marRight w:val="0"/>
              <w:marTop w:val="0"/>
              <w:marBottom w:val="0"/>
              <w:divBdr>
                <w:top w:val="none" w:sz="0" w:space="0" w:color="auto"/>
                <w:left w:val="none" w:sz="0" w:space="0" w:color="auto"/>
                <w:bottom w:val="none" w:sz="0" w:space="0" w:color="auto"/>
                <w:right w:val="none" w:sz="0" w:space="0" w:color="auto"/>
              </w:divBdr>
            </w:div>
          </w:divsChild>
        </w:div>
        <w:div w:id="1243638412">
          <w:marLeft w:val="0"/>
          <w:marRight w:val="0"/>
          <w:marTop w:val="0"/>
          <w:marBottom w:val="0"/>
          <w:divBdr>
            <w:top w:val="none" w:sz="0" w:space="0" w:color="auto"/>
            <w:left w:val="none" w:sz="0" w:space="0" w:color="auto"/>
            <w:bottom w:val="none" w:sz="0" w:space="0" w:color="auto"/>
            <w:right w:val="none" w:sz="0" w:space="0" w:color="auto"/>
          </w:divBdr>
        </w:div>
        <w:div w:id="1279263975">
          <w:marLeft w:val="0"/>
          <w:marRight w:val="0"/>
          <w:marTop w:val="0"/>
          <w:marBottom w:val="0"/>
          <w:divBdr>
            <w:top w:val="none" w:sz="0" w:space="0" w:color="auto"/>
            <w:left w:val="none" w:sz="0" w:space="0" w:color="auto"/>
            <w:bottom w:val="none" w:sz="0" w:space="0" w:color="auto"/>
            <w:right w:val="none" w:sz="0" w:space="0" w:color="auto"/>
          </w:divBdr>
        </w:div>
        <w:div w:id="1494024479">
          <w:marLeft w:val="0"/>
          <w:marRight w:val="0"/>
          <w:marTop w:val="0"/>
          <w:marBottom w:val="0"/>
          <w:divBdr>
            <w:top w:val="none" w:sz="0" w:space="0" w:color="auto"/>
            <w:left w:val="none" w:sz="0" w:space="0" w:color="auto"/>
            <w:bottom w:val="none" w:sz="0" w:space="0" w:color="auto"/>
            <w:right w:val="none" w:sz="0" w:space="0" w:color="auto"/>
          </w:divBdr>
        </w:div>
        <w:div w:id="1594437804">
          <w:marLeft w:val="0"/>
          <w:marRight w:val="0"/>
          <w:marTop w:val="0"/>
          <w:marBottom w:val="0"/>
          <w:divBdr>
            <w:top w:val="none" w:sz="0" w:space="0" w:color="auto"/>
            <w:left w:val="none" w:sz="0" w:space="0" w:color="auto"/>
            <w:bottom w:val="none" w:sz="0" w:space="0" w:color="auto"/>
            <w:right w:val="none" w:sz="0" w:space="0" w:color="auto"/>
          </w:divBdr>
        </w:div>
        <w:div w:id="1737773992">
          <w:marLeft w:val="0"/>
          <w:marRight w:val="0"/>
          <w:marTop w:val="0"/>
          <w:marBottom w:val="0"/>
          <w:divBdr>
            <w:top w:val="none" w:sz="0" w:space="0" w:color="auto"/>
            <w:left w:val="none" w:sz="0" w:space="0" w:color="auto"/>
            <w:bottom w:val="none" w:sz="0" w:space="0" w:color="auto"/>
            <w:right w:val="none" w:sz="0" w:space="0" w:color="auto"/>
          </w:divBdr>
          <w:divsChild>
            <w:div w:id="23361314">
              <w:marLeft w:val="0"/>
              <w:marRight w:val="0"/>
              <w:marTop w:val="0"/>
              <w:marBottom w:val="0"/>
              <w:divBdr>
                <w:top w:val="none" w:sz="0" w:space="0" w:color="auto"/>
                <w:left w:val="none" w:sz="0" w:space="0" w:color="auto"/>
                <w:bottom w:val="none" w:sz="0" w:space="0" w:color="auto"/>
                <w:right w:val="none" w:sz="0" w:space="0" w:color="auto"/>
              </w:divBdr>
            </w:div>
            <w:div w:id="194776975">
              <w:marLeft w:val="0"/>
              <w:marRight w:val="0"/>
              <w:marTop w:val="0"/>
              <w:marBottom w:val="0"/>
              <w:divBdr>
                <w:top w:val="none" w:sz="0" w:space="0" w:color="auto"/>
                <w:left w:val="none" w:sz="0" w:space="0" w:color="auto"/>
                <w:bottom w:val="none" w:sz="0" w:space="0" w:color="auto"/>
                <w:right w:val="none" w:sz="0" w:space="0" w:color="auto"/>
              </w:divBdr>
            </w:div>
            <w:div w:id="287787871">
              <w:marLeft w:val="0"/>
              <w:marRight w:val="0"/>
              <w:marTop w:val="0"/>
              <w:marBottom w:val="0"/>
              <w:divBdr>
                <w:top w:val="none" w:sz="0" w:space="0" w:color="auto"/>
                <w:left w:val="none" w:sz="0" w:space="0" w:color="auto"/>
                <w:bottom w:val="none" w:sz="0" w:space="0" w:color="auto"/>
                <w:right w:val="none" w:sz="0" w:space="0" w:color="auto"/>
              </w:divBdr>
            </w:div>
            <w:div w:id="302739386">
              <w:marLeft w:val="0"/>
              <w:marRight w:val="0"/>
              <w:marTop w:val="0"/>
              <w:marBottom w:val="0"/>
              <w:divBdr>
                <w:top w:val="none" w:sz="0" w:space="0" w:color="auto"/>
                <w:left w:val="none" w:sz="0" w:space="0" w:color="auto"/>
                <w:bottom w:val="none" w:sz="0" w:space="0" w:color="auto"/>
                <w:right w:val="none" w:sz="0" w:space="0" w:color="auto"/>
              </w:divBdr>
            </w:div>
            <w:div w:id="325550036">
              <w:marLeft w:val="0"/>
              <w:marRight w:val="0"/>
              <w:marTop w:val="0"/>
              <w:marBottom w:val="0"/>
              <w:divBdr>
                <w:top w:val="none" w:sz="0" w:space="0" w:color="auto"/>
                <w:left w:val="none" w:sz="0" w:space="0" w:color="auto"/>
                <w:bottom w:val="none" w:sz="0" w:space="0" w:color="auto"/>
                <w:right w:val="none" w:sz="0" w:space="0" w:color="auto"/>
              </w:divBdr>
            </w:div>
            <w:div w:id="416636954">
              <w:marLeft w:val="0"/>
              <w:marRight w:val="0"/>
              <w:marTop w:val="0"/>
              <w:marBottom w:val="0"/>
              <w:divBdr>
                <w:top w:val="none" w:sz="0" w:space="0" w:color="auto"/>
                <w:left w:val="none" w:sz="0" w:space="0" w:color="auto"/>
                <w:bottom w:val="none" w:sz="0" w:space="0" w:color="auto"/>
                <w:right w:val="none" w:sz="0" w:space="0" w:color="auto"/>
              </w:divBdr>
            </w:div>
            <w:div w:id="445537732">
              <w:marLeft w:val="0"/>
              <w:marRight w:val="0"/>
              <w:marTop w:val="0"/>
              <w:marBottom w:val="0"/>
              <w:divBdr>
                <w:top w:val="none" w:sz="0" w:space="0" w:color="auto"/>
                <w:left w:val="none" w:sz="0" w:space="0" w:color="auto"/>
                <w:bottom w:val="none" w:sz="0" w:space="0" w:color="auto"/>
                <w:right w:val="none" w:sz="0" w:space="0" w:color="auto"/>
              </w:divBdr>
            </w:div>
            <w:div w:id="480080436">
              <w:marLeft w:val="0"/>
              <w:marRight w:val="0"/>
              <w:marTop w:val="0"/>
              <w:marBottom w:val="0"/>
              <w:divBdr>
                <w:top w:val="none" w:sz="0" w:space="0" w:color="auto"/>
                <w:left w:val="none" w:sz="0" w:space="0" w:color="auto"/>
                <w:bottom w:val="none" w:sz="0" w:space="0" w:color="auto"/>
                <w:right w:val="none" w:sz="0" w:space="0" w:color="auto"/>
              </w:divBdr>
            </w:div>
            <w:div w:id="565799503">
              <w:marLeft w:val="0"/>
              <w:marRight w:val="0"/>
              <w:marTop w:val="0"/>
              <w:marBottom w:val="0"/>
              <w:divBdr>
                <w:top w:val="none" w:sz="0" w:space="0" w:color="auto"/>
                <w:left w:val="none" w:sz="0" w:space="0" w:color="auto"/>
                <w:bottom w:val="none" w:sz="0" w:space="0" w:color="auto"/>
                <w:right w:val="none" w:sz="0" w:space="0" w:color="auto"/>
              </w:divBdr>
            </w:div>
            <w:div w:id="577981960">
              <w:marLeft w:val="0"/>
              <w:marRight w:val="0"/>
              <w:marTop w:val="0"/>
              <w:marBottom w:val="0"/>
              <w:divBdr>
                <w:top w:val="none" w:sz="0" w:space="0" w:color="auto"/>
                <w:left w:val="none" w:sz="0" w:space="0" w:color="auto"/>
                <w:bottom w:val="none" w:sz="0" w:space="0" w:color="auto"/>
                <w:right w:val="none" w:sz="0" w:space="0" w:color="auto"/>
              </w:divBdr>
            </w:div>
            <w:div w:id="591619996">
              <w:marLeft w:val="0"/>
              <w:marRight w:val="0"/>
              <w:marTop w:val="0"/>
              <w:marBottom w:val="0"/>
              <w:divBdr>
                <w:top w:val="none" w:sz="0" w:space="0" w:color="auto"/>
                <w:left w:val="none" w:sz="0" w:space="0" w:color="auto"/>
                <w:bottom w:val="none" w:sz="0" w:space="0" w:color="auto"/>
                <w:right w:val="none" w:sz="0" w:space="0" w:color="auto"/>
              </w:divBdr>
            </w:div>
            <w:div w:id="620573870">
              <w:marLeft w:val="0"/>
              <w:marRight w:val="0"/>
              <w:marTop w:val="0"/>
              <w:marBottom w:val="0"/>
              <w:divBdr>
                <w:top w:val="none" w:sz="0" w:space="0" w:color="auto"/>
                <w:left w:val="none" w:sz="0" w:space="0" w:color="auto"/>
                <w:bottom w:val="none" w:sz="0" w:space="0" w:color="auto"/>
                <w:right w:val="none" w:sz="0" w:space="0" w:color="auto"/>
              </w:divBdr>
            </w:div>
            <w:div w:id="637339530">
              <w:marLeft w:val="0"/>
              <w:marRight w:val="0"/>
              <w:marTop w:val="0"/>
              <w:marBottom w:val="0"/>
              <w:divBdr>
                <w:top w:val="none" w:sz="0" w:space="0" w:color="auto"/>
                <w:left w:val="none" w:sz="0" w:space="0" w:color="auto"/>
                <w:bottom w:val="none" w:sz="0" w:space="0" w:color="auto"/>
                <w:right w:val="none" w:sz="0" w:space="0" w:color="auto"/>
              </w:divBdr>
            </w:div>
            <w:div w:id="696930934">
              <w:marLeft w:val="0"/>
              <w:marRight w:val="0"/>
              <w:marTop w:val="0"/>
              <w:marBottom w:val="0"/>
              <w:divBdr>
                <w:top w:val="none" w:sz="0" w:space="0" w:color="auto"/>
                <w:left w:val="none" w:sz="0" w:space="0" w:color="auto"/>
                <w:bottom w:val="none" w:sz="0" w:space="0" w:color="auto"/>
                <w:right w:val="none" w:sz="0" w:space="0" w:color="auto"/>
              </w:divBdr>
            </w:div>
            <w:div w:id="834492568">
              <w:marLeft w:val="0"/>
              <w:marRight w:val="0"/>
              <w:marTop w:val="0"/>
              <w:marBottom w:val="0"/>
              <w:divBdr>
                <w:top w:val="none" w:sz="0" w:space="0" w:color="auto"/>
                <w:left w:val="none" w:sz="0" w:space="0" w:color="auto"/>
                <w:bottom w:val="none" w:sz="0" w:space="0" w:color="auto"/>
                <w:right w:val="none" w:sz="0" w:space="0" w:color="auto"/>
              </w:divBdr>
            </w:div>
            <w:div w:id="835457666">
              <w:marLeft w:val="0"/>
              <w:marRight w:val="0"/>
              <w:marTop w:val="0"/>
              <w:marBottom w:val="0"/>
              <w:divBdr>
                <w:top w:val="none" w:sz="0" w:space="0" w:color="auto"/>
                <w:left w:val="none" w:sz="0" w:space="0" w:color="auto"/>
                <w:bottom w:val="none" w:sz="0" w:space="0" w:color="auto"/>
                <w:right w:val="none" w:sz="0" w:space="0" w:color="auto"/>
              </w:divBdr>
            </w:div>
            <w:div w:id="851534950">
              <w:marLeft w:val="0"/>
              <w:marRight w:val="0"/>
              <w:marTop w:val="0"/>
              <w:marBottom w:val="0"/>
              <w:divBdr>
                <w:top w:val="none" w:sz="0" w:space="0" w:color="auto"/>
                <w:left w:val="none" w:sz="0" w:space="0" w:color="auto"/>
                <w:bottom w:val="none" w:sz="0" w:space="0" w:color="auto"/>
                <w:right w:val="none" w:sz="0" w:space="0" w:color="auto"/>
              </w:divBdr>
            </w:div>
            <w:div w:id="862130800">
              <w:marLeft w:val="0"/>
              <w:marRight w:val="0"/>
              <w:marTop w:val="0"/>
              <w:marBottom w:val="0"/>
              <w:divBdr>
                <w:top w:val="none" w:sz="0" w:space="0" w:color="auto"/>
                <w:left w:val="none" w:sz="0" w:space="0" w:color="auto"/>
                <w:bottom w:val="none" w:sz="0" w:space="0" w:color="auto"/>
                <w:right w:val="none" w:sz="0" w:space="0" w:color="auto"/>
              </w:divBdr>
            </w:div>
            <w:div w:id="1027411832">
              <w:marLeft w:val="0"/>
              <w:marRight w:val="0"/>
              <w:marTop w:val="0"/>
              <w:marBottom w:val="0"/>
              <w:divBdr>
                <w:top w:val="none" w:sz="0" w:space="0" w:color="auto"/>
                <w:left w:val="none" w:sz="0" w:space="0" w:color="auto"/>
                <w:bottom w:val="none" w:sz="0" w:space="0" w:color="auto"/>
                <w:right w:val="none" w:sz="0" w:space="0" w:color="auto"/>
              </w:divBdr>
            </w:div>
            <w:div w:id="1159157273">
              <w:marLeft w:val="0"/>
              <w:marRight w:val="0"/>
              <w:marTop w:val="0"/>
              <w:marBottom w:val="0"/>
              <w:divBdr>
                <w:top w:val="none" w:sz="0" w:space="0" w:color="auto"/>
                <w:left w:val="none" w:sz="0" w:space="0" w:color="auto"/>
                <w:bottom w:val="none" w:sz="0" w:space="0" w:color="auto"/>
                <w:right w:val="none" w:sz="0" w:space="0" w:color="auto"/>
              </w:divBdr>
            </w:div>
            <w:div w:id="1176456720">
              <w:marLeft w:val="0"/>
              <w:marRight w:val="0"/>
              <w:marTop w:val="0"/>
              <w:marBottom w:val="0"/>
              <w:divBdr>
                <w:top w:val="none" w:sz="0" w:space="0" w:color="auto"/>
                <w:left w:val="none" w:sz="0" w:space="0" w:color="auto"/>
                <w:bottom w:val="none" w:sz="0" w:space="0" w:color="auto"/>
                <w:right w:val="none" w:sz="0" w:space="0" w:color="auto"/>
              </w:divBdr>
            </w:div>
            <w:div w:id="1257203332">
              <w:marLeft w:val="0"/>
              <w:marRight w:val="0"/>
              <w:marTop w:val="0"/>
              <w:marBottom w:val="0"/>
              <w:divBdr>
                <w:top w:val="none" w:sz="0" w:space="0" w:color="auto"/>
                <w:left w:val="none" w:sz="0" w:space="0" w:color="auto"/>
                <w:bottom w:val="none" w:sz="0" w:space="0" w:color="auto"/>
                <w:right w:val="none" w:sz="0" w:space="0" w:color="auto"/>
              </w:divBdr>
            </w:div>
            <w:div w:id="1277911499">
              <w:marLeft w:val="0"/>
              <w:marRight w:val="0"/>
              <w:marTop w:val="0"/>
              <w:marBottom w:val="0"/>
              <w:divBdr>
                <w:top w:val="none" w:sz="0" w:space="0" w:color="auto"/>
                <w:left w:val="none" w:sz="0" w:space="0" w:color="auto"/>
                <w:bottom w:val="none" w:sz="0" w:space="0" w:color="auto"/>
                <w:right w:val="none" w:sz="0" w:space="0" w:color="auto"/>
              </w:divBdr>
            </w:div>
            <w:div w:id="1279487670">
              <w:marLeft w:val="0"/>
              <w:marRight w:val="0"/>
              <w:marTop w:val="0"/>
              <w:marBottom w:val="0"/>
              <w:divBdr>
                <w:top w:val="none" w:sz="0" w:space="0" w:color="auto"/>
                <w:left w:val="none" w:sz="0" w:space="0" w:color="auto"/>
                <w:bottom w:val="none" w:sz="0" w:space="0" w:color="auto"/>
                <w:right w:val="none" w:sz="0" w:space="0" w:color="auto"/>
              </w:divBdr>
            </w:div>
            <w:div w:id="1334842423">
              <w:marLeft w:val="0"/>
              <w:marRight w:val="0"/>
              <w:marTop w:val="0"/>
              <w:marBottom w:val="0"/>
              <w:divBdr>
                <w:top w:val="none" w:sz="0" w:space="0" w:color="auto"/>
                <w:left w:val="none" w:sz="0" w:space="0" w:color="auto"/>
                <w:bottom w:val="none" w:sz="0" w:space="0" w:color="auto"/>
                <w:right w:val="none" w:sz="0" w:space="0" w:color="auto"/>
              </w:divBdr>
            </w:div>
            <w:div w:id="1357924369">
              <w:marLeft w:val="0"/>
              <w:marRight w:val="0"/>
              <w:marTop w:val="0"/>
              <w:marBottom w:val="0"/>
              <w:divBdr>
                <w:top w:val="none" w:sz="0" w:space="0" w:color="auto"/>
                <w:left w:val="none" w:sz="0" w:space="0" w:color="auto"/>
                <w:bottom w:val="none" w:sz="0" w:space="0" w:color="auto"/>
                <w:right w:val="none" w:sz="0" w:space="0" w:color="auto"/>
              </w:divBdr>
            </w:div>
            <w:div w:id="1393043245">
              <w:marLeft w:val="0"/>
              <w:marRight w:val="0"/>
              <w:marTop w:val="0"/>
              <w:marBottom w:val="0"/>
              <w:divBdr>
                <w:top w:val="none" w:sz="0" w:space="0" w:color="auto"/>
                <w:left w:val="none" w:sz="0" w:space="0" w:color="auto"/>
                <w:bottom w:val="none" w:sz="0" w:space="0" w:color="auto"/>
                <w:right w:val="none" w:sz="0" w:space="0" w:color="auto"/>
              </w:divBdr>
            </w:div>
            <w:div w:id="1519737393">
              <w:marLeft w:val="0"/>
              <w:marRight w:val="0"/>
              <w:marTop w:val="0"/>
              <w:marBottom w:val="0"/>
              <w:divBdr>
                <w:top w:val="none" w:sz="0" w:space="0" w:color="auto"/>
                <w:left w:val="none" w:sz="0" w:space="0" w:color="auto"/>
                <w:bottom w:val="none" w:sz="0" w:space="0" w:color="auto"/>
                <w:right w:val="none" w:sz="0" w:space="0" w:color="auto"/>
              </w:divBdr>
            </w:div>
            <w:div w:id="1532035809">
              <w:marLeft w:val="0"/>
              <w:marRight w:val="0"/>
              <w:marTop w:val="0"/>
              <w:marBottom w:val="0"/>
              <w:divBdr>
                <w:top w:val="none" w:sz="0" w:space="0" w:color="auto"/>
                <w:left w:val="none" w:sz="0" w:space="0" w:color="auto"/>
                <w:bottom w:val="none" w:sz="0" w:space="0" w:color="auto"/>
                <w:right w:val="none" w:sz="0" w:space="0" w:color="auto"/>
              </w:divBdr>
            </w:div>
            <w:div w:id="1556697623">
              <w:marLeft w:val="0"/>
              <w:marRight w:val="0"/>
              <w:marTop w:val="0"/>
              <w:marBottom w:val="0"/>
              <w:divBdr>
                <w:top w:val="none" w:sz="0" w:space="0" w:color="auto"/>
                <w:left w:val="none" w:sz="0" w:space="0" w:color="auto"/>
                <w:bottom w:val="none" w:sz="0" w:space="0" w:color="auto"/>
                <w:right w:val="none" w:sz="0" w:space="0" w:color="auto"/>
              </w:divBdr>
            </w:div>
            <w:div w:id="1577327367">
              <w:marLeft w:val="0"/>
              <w:marRight w:val="0"/>
              <w:marTop w:val="0"/>
              <w:marBottom w:val="0"/>
              <w:divBdr>
                <w:top w:val="none" w:sz="0" w:space="0" w:color="auto"/>
                <w:left w:val="none" w:sz="0" w:space="0" w:color="auto"/>
                <w:bottom w:val="none" w:sz="0" w:space="0" w:color="auto"/>
                <w:right w:val="none" w:sz="0" w:space="0" w:color="auto"/>
              </w:divBdr>
            </w:div>
            <w:div w:id="1647974845">
              <w:marLeft w:val="0"/>
              <w:marRight w:val="0"/>
              <w:marTop w:val="0"/>
              <w:marBottom w:val="0"/>
              <w:divBdr>
                <w:top w:val="none" w:sz="0" w:space="0" w:color="auto"/>
                <w:left w:val="none" w:sz="0" w:space="0" w:color="auto"/>
                <w:bottom w:val="none" w:sz="0" w:space="0" w:color="auto"/>
                <w:right w:val="none" w:sz="0" w:space="0" w:color="auto"/>
              </w:divBdr>
            </w:div>
            <w:div w:id="1654873591">
              <w:marLeft w:val="0"/>
              <w:marRight w:val="0"/>
              <w:marTop w:val="0"/>
              <w:marBottom w:val="0"/>
              <w:divBdr>
                <w:top w:val="none" w:sz="0" w:space="0" w:color="auto"/>
                <w:left w:val="none" w:sz="0" w:space="0" w:color="auto"/>
                <w:bottom w:val="none" w:sz="0" w:space="0" w:color="auto"/>
                <w:right w:val="none" w:sz="0" w:space="0" w:color="auto"/>
              </w:divBdr>
            </w:div>
            <w:div w:id="1687243884">
              <w:marLeft w:val="0"/>
              <w:marRight w:val="0"/>
              <w:marTop w:val="0"/>
              <w:marBottom w:val="0"/>
              <w:divBdr>
                <w:top w:val="none" w:sz="0" w:space="0" w:color="auto"/>
                <w:left w:val="none" w:sz="0" w:space="0" w:color="auto"/>
                <w:bottom w:val="none" w:sz="0" w:space="0" w:color="auto"/>
                <w:right w:val="none" w:sz="0" w:space="0" w:color="auto"/>
              </w:divBdr>
            </w:div>
            <w:div w:id="1814176840">
              <w:marLeft w:val="0"/>
              <w:marRight w:val="0"/>
              <w:marTop w:val="0"/>
              <w:marBottom w:val="0"/>
              <w:divBdr>
                <w:top w:val="none" w:sz="0" w:space="0" w:color="auto"/>
                <w:left w:val="none" w:sz="0" w:space="0" w:color="auto"/>
                <w:bottom w:val="none" w:sz="0" w:space="0" w:color="auto"/>
                <w:right w:val="none" w:sz="0" w:space="0" w:color="auto"/>
              </w:divBdr>
            </w:div>
            <w:div w:id="1851947092">
              <w:marLeft w:val="0"/>
              <w:marRight w:val="0"/>
              <w:marTop w:val="0"/>
              <w:marBottom w:val="0"/>
              <w:divBdr>
                <w:top w:val="none" w:sz="0" w:space="0" w:color="auto"/>
                <w:left w:val="none" w:sz="0" w:space="0" w:color="auto"/>
                <w:bottom w:val="none" w:sz="0" w:space="0" w:color="auto"/>
                <w:right w:val="none" w:sz="0" w:space="0" w:color="auto"/>
              </w:divBdr>
            </w:div>
            <w:div w:id="1869489759">
              <w:marLeft w:val="0"/>
              <w:marRight w:val="0"/>
              <w:marTop w:val="0"/>
              <w:marBottom w:val="0"/>
              <w:divBdr>
                <w:top w:val="none" w:sz="0" w:space="0" w:color="auto"/>
                <w:left w:val="none" w:sz="0" w:space="0" w:color="auto"/>
                <w:bottom w:val="none" w:sz="0" w:space="0" w:color="auto"/>
                <w:right w:val="none" w:sz="0" w:space="0" w:color="auto"/>
              </w:divBdr>
            </w:div>
            <w:div w:id="1894384645">
              <w:marLeft w:val="0"/>
              <w:marRight w:val="0"/>
              <w:marTop w:val="0"/>
              <w:marBottom w:val="0"/>
              <w:divBdr>
                <w:top w:val="none" w:sz="0" w:space="0" w:color="auto"/>
                <w:left w:val="none" w:sz="0" w:space="0" w:color="auto"/>
                <w:bottom w:val="none" w:sz="0" w:space="0" w:color="auto"/>
                <w:right w:val="none" w:sz="0" w:space="0" w:color="auto"/>
              </w:divBdr>
            </w:div>
            <w:div w:id="1904750885">
              <w:marLeft w:val="0"/>
              <w:marRight w:val="0"/>
              <w:marTop w:val="0"/>
              <w:marBottom w:val="0"/>
              <w:divBdr>
                <w:top w:val="none" w:sz="0" w:space="0" w:color="auto"/>
                <w:left w:val="none" w:sz="0" w:space="0" w:color="auto"/>
                <w:bottom w:val="none" w:sz="0" w:space="0" w:color="auto"/>
                <w:right w:val="none" w:sz="0" w:space="0" w:color="auto"/>
              </w:divBdr>
            </w:div>
            <w:div w:id="1931817132">
              <w:marLeft w:val="0"/>
              <w:marRight w:val="0"/>
              <w:marTop w:val="0"/>
              <w:marBottom w:val="0"/>
              <w:divBdr>
                <w:top w:val="none" w:sz="0" w:space="0" w:color="auto"/>
                <w:left w:val="none" w:sz="0" w:space="0" w:color="auto"/>
                <w:bottom w:val="none" w:sz="0" w:space="0" w:color="auto"/>
                <w:right w:val="none" w:sz="0" w:space="0" w:color="auto"/>
              </w:divBdr>
            </w:div>
            <w:div w:id="1973097387">
              <w:marLeft w:val="0"/>
              <w:marRight w:val="0"/>
              <w:marTop w:val="0"/>
              <w:marBottom w:val="0"/>
              <w:divBdr>
                <w:top w:val="none" w:sz="0" w:space="0" w:color="auto"/>
                <w:left w:val="none" w:sz="0" w:space="0" w:color="auto"/>
                <w:bottom w:val="none" w:sz="0" w:space="0" w:color="auto"/>
                <w:right w:val="none" w:sz="0" w:space="0" w:color="auto"/>
              </w:divBdr>
            </w:div>
            <w:div w:id="1995059382">
              <w:marLeft w:val="0"/>
              <w:marRight w:val="0"/>
              <w:marTop w:val="0"/>
              <w:marBottom w:val="0"/>
              <w:divBdr>
                <w:top w:val="none" w:sz="0" w:space="0" w:color="auto"/>
                <w:left w:val="none" w:sz="0" w:space="0" w:color="auto"/>
                <w:bottom w:val="none" w:sz="0" w:space="0" w:color="auto"/>
                <w:right w:val="none" w:sz="0" w:space="0" w:color="auto"/>
              </w:divBdr>
            </w:div>
            <w:div w:id="2003774225">
              <w:marLeft w:val="0"/>
              <w:marRight w:val="0"/>
              <w:marTop w:val="0"/>
              <w:marBottom w:val="0"/>
              <w:divBdr>
                <w:top w:val="none" w:sz="0" w:space="0" w:color="auto"/>
                <w:left w:val="none" w:sz="0" w:space="0" w:color="auto"/>
                <w:bottom w:val="none" w:sz="0" w:space="0" w:color="auto"/>
                <w:right w:val="none" w:sz="0" w:space="0" w:color="auto"/>
              </w:divBdr>
            </w:div>
            <w:div w:id="2021663921">
              <w:marLeft w:val="0"/>
              <w:marRight w:val="0"/>
              <w:marTop w:val="0"/>
              <w:marBottom w:val="0"/>
              <w:divBdr>
                <w:top w:val="none" w:sz="0" w:space="0" w:color="auto"/>
                <w:left w:val="none" w:sz="0" w:space="0" w:color="auto"/>
                <w:bottom w:val="none" w:sz="0" w:space="0" w:color="auto"/>
                <w:right w:val="none" w:sz="0" w:space="0" w:color="auto"/>
              </w:divBdr>
            </w:div>
            <w:div w:id="2023817354">
              <w:marLeft w:val="0"/>
              <w:marRight w:val="0"/>
              <w:marTop w:val="0"/>
              <w:marBottom w:val="0"/>
              <w:divBdr>
                <w:top w:val="none" w:sz="0" w:space="0" w:color="auto"/>
                <w:left w:val="none" w:sz="0" w:space="0" w:color="auto"/>
                <w:bottom w:val="none" w:sz="0" w:space="0" w:color="auto"/>
                <w:right w:val="none" w:sz="0" w:space="0" w:color="auto"/>
              </w:divBdr>
            </w:div>
          </w:divsChild>
        </w:div>
        <w:div w:id="1748531355">
          <w:marLeft w:val="0"/>
          <w:marRight w:val="0"/>
          <w:marTop w:val="0"/>
          <w:marBottom w:val="0"/>
          <w:divBdr>
            <w:top w:val="none" w:sz="0" w:space="0" w:color="auto"/>
            <w:left w:val="none" w:sz="0" w:space="0" w:color="auto"/>
            <w:bottom w:val="none" w:sz="0" w:space="0" w:color="auto"/>
            <w:right w:val="none" w:sz="0" w:space="0" w:color="auto"/>
          </w:divBdr>
          <w:divsChild>
            <w:div w:id="454980157">
              <w:marLeft w:val="0"/>
              <w:marRight w:val="0"/>
              <w:marTop w:val="0"/>
              <w:marBottom w:val="0"/>
              <w:divBdr>
                <w:top w:val="none" w:sz="0" w:space="0" w:color="auto"/>
                <w:left w:val="none" w:sz="0" w:space="0" w:color="auto"/>
                <w:bottom w:val="none" w:sz="0" w:space="0" w:color="auto"/>
                <w:right w:val="none" w:sz="0" w:space="0" w:color="auto"/>
              </w:divBdr>
            </w:div>
            <w:div w:id="694692348">
              <w:marLeft w:val="0"/>
              <w:marRight w:val="0"/>
              <w:marTop w:val="0"/>
              <w:marBottom w:val="0"/>
              <w:divBdr>
                <w:top w:val="none" w:sz="0" w:space="0" w:color="auto"/>
                <w:left w:val="none" w:sz="0" w:space="0" w:color="auto"/>
                <w:bottom w:val="none" w:sz="0" w:space="0" w:color="auto"/>
                <w:right w:val="none" w:sz="0" w:space="0" w:color="auto"/>
              </w:divBdr>
            </w:div>
            <w:div w:id="1432778047">
              <w:marLeft w:val="0"/>
              <w:marRight w:val="0"/>
              <w:marTop w:val="0"/>
              <w:marBottom w:val="0"/>
              <w:divBdr>
                <w:top w:val="none" w:sz="0" w:space="0" w:color="auto"/>
                <w:left w:val="none" w:sz="0" w:space="0" w:color="auto"/>
                <w:bottom w:val="none" w:sz="0" w:space="0" w:color="auto"/>
                <w:right w:val="none" w:sz="0" w:space="0" w:color="auto"/>
              </w:divBdr>
            </w:div>
            <w:div w:id="1473986237">
              <w:marLeft w:val="0"/>
              <w:marRight w:val="0"/>
              <w:marTop w:val="0"/>
              <w:marBottom w:val="0"/>
              <w:divBdr>
                <w:top w:val="none" w:sz="0" w:space="0" w:color="auto"/>
                <w:left w:val="none" w:sz="0" w:space="0" w:color="auto"/>
                <w:bottom w:val="none" w:sz="0" w:space="0" w:color="auto"/>
                <w:right w:val="none" w:sz="0" w:space="0" w:color="auto"/>
              </w:divBdr>
            </w:div>
            <w:div w:id="1823234611">
              <w:marLeft w:val="0"/>
              <w:marRight w:val="0"/>
              <w:marTop w:val="0"/>
              <w:marBottom w:val="0"/>
              <w:divBdr>
                <w:top w:val="none" w:sz="0" w:space="0" w:color="auto"/>
                <w:left w:val="none" w:sz="0" w:space="0" w:color="auto"/>
                <w:bottom w:val="none" w:sz="0" w:space="0" w:color="auto"/>
                <w:right w:val="none" w:sz="0" w:space="0" w:color="auto"/>
              </w:divBdr>
            </w:div>
            <w:div w:id="1939019222">
              <w:marLeft w:val="0"/>
              <w:marRight w:val="0"/>
              <w:marTop w:val="0"/>
              <w:marBottom w:val="0"/>
              <w:divBdr>
                <w:top w:val="none" w:sz="0" w:space="0" w:color="auto"/>
                <w:left w:val="none" w:sz="0" w:space="0" w:color="auto"/>
                <w:bottom w:val="none" w:sz="0" w:space="0" w:color="auto"/>
                <w:right w:val="none" w:sz="0" w:space="0" w:color="auto"/>
              </w:divBdr>
            </w:div>
            <w:div w:id="1979146577">
              <w:marLeft w:val="0"/>
              <w:marRight w:val="0"/>
              <w:marTop w:val="0"/>
              <w:marBottom w:val="0"/>
              <w:divBdr>
                <w:top w:val="none" w:sz="0" w:space="0" w:color="auto"/>
                <w:left w:val="none" w:sz="0" w:space="0" w:color="auto"/>
                <w:bottom w:val="none" w:sz="0" w:space="0" w:color="auto"/>
                <w:right w:val="none" w:sz="0" w:space="0" w:color="auto"/>
              </w:divBdr>
            </w:div>
            <w:div w:id="1988967987">
              <w:marLeft w:val="0"/>
              <w:marRight w:val="0"/>
              <w:marTop w:val="0"/>
              <w:marBottom w:val="0"/>
              <w:divBdr>
                <w:top w:val="none" w:sz="0" w:space="0" w:color="auto"/>
                <w:left w:val="none" w:sz="0" w:space="0" w:color="auto"/>
                <w:bottom w:val="none" w:sz="0" w:space="0" w:color="auto"/>
                <w:right w:val="none" w:sz="0" w:space="0" w:color="auto"/>
              </w:divBdr>
            </w:div>
          </w:divsChild>
        </w:div>
        <w:div w:id="1849903730">
          <w:marLeft w:val="0"/>
          <w:marRight w:val="0"/>
          <w:marTop w:val="0"/>
          <w:marBottom w:val="0"/>
          <w:divBdr>
            <w:top w:val="none" w:sz="0" w:space="0" w:color="auto"/>
            <w:left w:val="none" w:sz="0" w:space="0" w:color="auto"/>
            <w:bottom w:val="none" w:sz="0" w:space="0" w:color="auto"/>
            <w:right w:val="none" w:sz="0" w:space="0" w:color="auto"/>
          </w:divBdr>
        </w:div>
        <w:div w:id="1955363322">
          <w:marLeft w:val="0"/>
          <w:marRight w:val="0"/>
          <w:marTop w:val="0"/>
          <w:marBottom w:val="0"/>
          <w:divBdr>
            <w:top w:val="none" w:sz="0" w:space="0" w:color="auto"/>
            <w:left w:val="none" w:sz="0" w:space="0" w:color="auto"/>
            <w:bottom w:val="none" w:sz="0" w:space="0" w:color="auto"/>
            <w:right w:val="none" w:sz="0" w:space="0" w:color="auto"/>
          </w:divBdr>
        </w:div>
        <w:div w:id="2009744245">
          <w:marLeft w:val="0"/>
          <w:marRight w:val="0"/>
          <w:marTop w:val="0"/>
          <w:marBottom w:val="0"/>
          <w:divBdr>
            <w:top w:val="none" w:sz="0" w:space="0" w:color="auto"/>
            <w:left w:val="none" w:sz="0" w:space="0" w:color="auto"/>
            <w:bottom w:val="none" w:sz="0" w:space="0" w:color="auto"/>
            <w:right w:val="none" w:sz="0" w:space="0" w:color="auto"/>
          </w:divBdr>
        </w:div>
        <w:div w:id="2045934931">
          <w:marLeft w:val="0"/>
          <w:marRight w:val="0"/>
          <w:marTop w:val="0"/>
          <w:marBottom w:val="0"/>
          <w:divBdr>
            <w:top w:val="none" w:sz="0" w:space="0" w:color="auto"/>
            <w:left w:val="none" w:sz="0" w:space="0" w:color="auto"/>
            <w:bottom w:val="none" w:sz="0" w:space="0" w:color="auto"/>
            <w:right w:val="none" w:sz="0" w:space="0" w:color="auto"/>
          </w:divBdr>
        </w:div>
      </w:divsChild>
    </w:div>
    <w:div w:id="1789741888">
      <w:bodyDiv w:val="1"/>
      <w:marLeft w:val="0"/>
      <w:marRight w:val="0"/>
      <w:marTop w:val="0"/>
      <w:marBottom w:val="0"/>
      <w:divBdr>
        <w:top w:val="none" w:sz="0" w:space="0" w:color="auto"/>
        <w:left w:val="none" w:sz="0" w:space="0" w:color="auto"/>
        <w:bottom w:val="none" w:sz="0" w:space="0" w:color="auto"/>
        <w:right w:val="none" w:sz="0" w:space="0" w:color="auto"/>
      </w:divBdr>
    </w:div>
    <w:div w:id="1805081907">
      <w:bodyDiv w:val="1"/>
      <w:marLeft w:val="0"/>
      <w:marRight w:val="0"/>
      <w:marTop w:val="0"/>
      <w:marBottom w:val="0"/>
      <w:divBdr>
        <w:top w:val="none" w:sz="0" w:space="0" w:color="auto"/>
        <w:left w:val="none" w:sz="0" w:space="0" w:color="auto"/>
        <w:bottom w:val="none" w:sz="0" w:space="0" w:color="auto"/>
        <w:right w:val="none" w:sz="0" w:space="0" w:color="auto"/>
      </w:divBdr>
    </w:div>
    <w:div w:id="1850094272">
      <w:bodyDiv w:val="1"/>
      <w:marLeft w:val="0"/>
      <w:marRight w:val="0"/>
      <w:marTop w:val="0"/>
      <w:marBottom w:val="0"/>
      <w:divBdr>
        <w:top w:val="none" w:sz="0" w:space="0" w:color="auto"/>
        <w:left w:val="none" w:sz="0" w:space="0" w:color="auto"/>
        <w:bottom w:val="none" w:sz="0" w:space="0" w:color="auto"/>
        <w:right w:val="none" w:sz="0" w:space="0" w:color="auto"/>
      </w:divBdr>
    </w:div>
    <w:div w:id="1866013309">
      <w:bodyDiv w:val="1"/>
      <w:marLeft w:val="0"/>
      <w:marRight w:val="0"/>
      <w:marTop w:val="0"/>
      <w:marBottom w:val="0"/>
      <w:divBdr>
        <w:top w:val="none" w:sz="0" w:space="0" w:color="auto"/>
        <w:left w:val="none" w:sz="0" w:space="0" w:color="auto"/>
        <w:bottom w:val="none" w:sz="0" w:space="0" w:color="auto"/>
        <w:right w:val="none" w:sz="0" w:space="0" w:color="auto"/>
      </w:divBdr>
    </w:div>
    <w:div w:id="1889954670">
      <w:bodyDiv w:val="1"/>
      <w:marLeft w:val="0"/>
      <w:marRight w:val="0"/>
      <w:marTop w:val="0"/>
      <w:marBottom w:val="0"/>
      <w:divBdr>
        <w:top w:val="none" w:sz="0" w:space="0" w:color="auto"/>
        <w:left w:val="none" w:sz="0" w:space="0" w:color="auto"/>
        <w:bottom w:val="none" w:sz="0" w:space="0" w:color="auto"/>
        <w:right w:val="none" w:sz="0" w:space="0" w:color="auto"/>
      </w:divBdr>
    </w:div>
    <w:div w:id="1892960548">
      <w:bodyDiv w:val="1"/>
      <w:marLeft w:val="0"/>
      <w:marRight w:val="0"/>
      <w:marTop w:val="0"/>
      <w:marBottom w:val="0"/>
      <w:divBdr>
        <w:top w:val="none" w:sz="0" w:space="0" w:color="auto"/>
        <w:left w:val="none" w:sz="0" w:space="0" w:color="auto"/>
        <w:bottom w:val="none" w:sz="0" w:space="0" w:color="auto"/>
        <w:right w:val="none" w:sz="0" w:space="0" w:color="auto"/>
      </w:divBdr>
    </w:div>
    <w:div w:id="1900747914">
      <w:bodyDiv w:val="1"/>
      <w:marLeft w:val="0"/>
      <w:marRight w:val="0"/>
      <w:marTop w:val="0"/>
      <w:marBottom w:val="0"/>
      <w:divBdr>
        <w:top w:val="none" w:sz="0" w:space="0" w:color="auto"/>
        <w:left w:val="none" w:sz="0" w:space="0" w:color="auto"/>
        <w:bottom w:val="none" w:sz="0" w:space="0" w:color="auto"/>
        <w:right w:val="none" w:sz="0" w:space="0" w:color="auto"/>
      </w:divBdr>
    </w:div>
    <w:div w:id="1914780193">
      <w:bodyDiv w:val="1"/>
      <w:marLeft w:val="0"/>
      <w:marRight w:val="0"/>
      <w:marTop w:val="0"/>
      <w:marBottom w:val="0"/>
      <w:divBdr>
        <w:top w:val="none" w:sz="0" w:space="0" w:color="auto"/>
        <w:left w:val="none" w:sz="0" w:space="0" w:color="auto"/>
        <w:bottom w:val="none" w:sz="0" w:space="0" w:color="auto"/>
        <w:right w:val="none" w:sz="0" w:space="0" w:color="auto"/>
      </w:divBdr>
      <w:divsChild>
        <w:div w:id="1402368925">
          <w:marLeft w:val="0"/>
          <w:marRight w:val="0"/>
          <w:marTop w:val="0"/>
          <w:marBottom w:val="0"/>
          <w:divBdr>
            <w:top w:val="none" w:sz="0" w:space="0" w:color="auto"/>
            <w:left w:val="none" w:sz="0" w:space="0" w:color="auto"/>
            <w:bottom w:val="none" w:sz="0" w:space="0" w:color="auto"/>
            <w:right w:val="none" w:sz="0" w:space="0" w:color="auto"/>
          </w:divBdr>
        </w:div>
      </w:divsChild>
    </w:div>
    <w:div w:id="1972899589">
      <w:bodyDiv w:val="1"/>
      <w:marLeft w:val="0"/>
      <w:marRight w:val="0"/>
      <w:marTop w:val="0"/>
      <w:marBottom w:val="0"/>
      <w:divBdr>
        <w:top w:val="none" w:sz="0" w:space="0" w:color="auto"/>
        <w:left w:val="none" w:sz="0" w:space="0" w:color="auto"/>
        <w:bottom w:val="none" w:sz="0" w:space="0" w:color="auto"/>
        <w:right w:val="none" w:sz="0" w:space="0" w:color="auto"/>
      </w:divBdr>
      <w:divsChild>
        <w:div w:id="1727995973">
          <w:marLeft w:val="0"/>
          <w:marRight w:val="0"/>
          <w:marTop w:val="0"/>
          <w:marBottom w:val="0"/>
          <w:divBdr>
            <w:top w:val="none" w:sz="0" w:space="0" w:color="auto"/>
            <w:left w:val="none" w:sz="0" w:space="0" w:color="auto"/>
            <w:bottom w:val="none" w:sz="0" w:space="0" w:color="auto"/>
            <w:right w:val="none" w:sz="0" w:space="0" w:color="auto"/>
          </w:divBdr>
          <w:divsChild>
            <w:div w:id="1820072814">
              <w:marLeft w:val="0"/>
              <w:marRight w:val="0"/>
              <w:marTop w:val="0"/>
              <w:marBottom w:val="0"/>
              <w:divBdr>
                <w:top w:val="none" w:sz="0" w:space="0" w:color="auto"/>
                <w:left w:val="none" w:sz="0" w:space="0" w:color="auto"/>
                <w:bottom w:val="none" w:sz="0" w:space="0" w:color="auto"/>
                <w:right w:val="none" w:sz="0" w:space="0" w:color="auto"/>
              </w:divBdr>
              <w:divsChild>
                <w:div w:id="51599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18637">
      <w:bodyDiv w:val="1"/>
      <w:marLeft w:val="0"/>
      <w:marRight w:val="0"/>
      <w:marTop w:val="0"/>
      <w:marBottom w:val="0"/>
      <w:divBdr>
        <w:top w:val="none" w:sz="0" w:space="0" w:color="auto"/>
        <w:left w:val="none" w:sz="0" w:space="0" w:color="auto"/>
        <w:bottom w:val="none" w:sz="0" w:space="0" w:color="auto"/>
        <w:right w:val="none" w:sz="0" w:space="0" w:color="auto"/>
      </w:divBdr>
    </w:div>
    <w:div w:id="2081169169">
      <w:bodyDiv w:val="1"/>
      <w:marLeft w:val="0"/>
      <w:marRight w:val="0"/>
      <w:marTop w:val="0"/>
      <w:marBottom w:val="0"/>
      <w:divBdr>
        <w:top w:val="none" w:sz="0" w:space="0" w:color="auto"/>
        <w:left w:val="none" w:sz="0" w:space="0" w:color="auto"/>
        <w:bottom w:val="none" w:sz="0" w:space="0" w:color="auto"/>
        <w:right w:val="none" w:sz="0" w:space="0" w:color="auto"/>
      </w:divBdr>
    </w:div>
    <w:div w:id="2106610361">
      <w:bodyDiv w:val="1"/>
      <w:marLeft w:val="0"/>
      <w:marRight w:val="0"/>
      <w:marTop w:val="0"/>
      <w:marBottom w:val="0"/>
      <w:divBdr>
        <w:top w:val="none" w:sz="0" w:space="0" w:color="auto"/>
        <w:left w:val="none" w:sz="0" w:space="0" w:color="auto"/>
        <w:bottom w:val="none" w:sz="0" w:space="0" w:color="auto"/>
        <w:right w:val="none" w:sz="0" w:space="0" w:color="auto"/>
      </w:divBdr>
    </w:div>
    <w:div w:id="214716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ree3d.com/3d-model/polopants-v2--696649.html" TargetMode="External"/><Relationship Id="rId21" Type="http://schemas.openxmlformats.org/officeDocument/2006/relationships/hyperlink" Target="https://free3d.com/3d-model/mountain-bike-pacific-invert-560146.html" TargetMode="External"/><Relationship Id="rId42" Type="http://schemas.openxmlformats.org/officeDocument/2006/relationships/hyperlink" Target="https://assetstore.unity.com/packages/3d/props/tools/tools-pack-asset-84733" TargetMode="External"/><Relationship Id="rId47" Type="http://schemas.openxmlformats.org/officeDocument/2006/relationships/hyperlink" Target="https://publicdomainvectors.org/en/free-clipart/Cartoon-gold-star/49750.html" TargetMode="External"/><Relationship Id="rId63" Type="http://schemas.openxmlformats.org/officeDocument/2006/relationships/hyperlink" Target="https://homeguides.sfgate.com/changing-light-bulbs-environment-70834.html"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turbosquid.com/FullPreview/Index.cfm/ID/1356611" TargetMode="External"/><Relationship Id="rId29" Type="http://schemas.openxmlformats.org/officeDocument/2006/relationships/hyperlink" Target="https://assetstore.unity.com/packages/3d/props/food/fruit-pack-80254" TargetMode="External"/><Relationship Id="rId11" Type="http://schemas.openxmlformats.org/officeDocument/2006/relationships/hyperlink" Target="https://www.turbosquid.com/FullPreview/Index.cfm/ID/1235284" TargetMode="External"/><Relationship Id="rId24" Type="http://schemas.openxmlformats.org/officeDocument/2006/relationships/hyperlink" Target="https://www.turbosquid.com/FullPreview/Index.cfm/ID/1118885" TargetMode="External"/><Relationship Id="rId32" Type="http://schemas.openxmlformats.org/officeDocument/2006/relationships/hyperlink" Target="https://assetstore.unity.com/packages/3d/environments/low-poly-office-props-lite-131438" TargetMode="External"/><Relationship Id="rId37" Type="http://schemas.openxmlformats.org/officeDocument/2006/relationships/hyperlink" Target="https://assetstore.unity.com/packages/3d/props/exterior/plastic-trash-bins-160771" TargetMode="External"/><Relationship Id="rId40" Type="http://schemas.openxmlformats.org/officeDocument/2006/relationships/hyperlink" Target="https://assetstore.unity.com/packages/3d/props/stylized-crystal-77275" TargetMode="External"/><Relationship Id="rId45" Type="http://schemas.openxmlformats.org/officeDocument/2006/relationships/hyperlink" Target="https://climate.nasa.gov/faq/30/if-all-of-earths-ice-melts-and-flows-into-the-ocean-what-would-happen-to-the-planets-rotation/" TargetMode="External"/><Relationship Id="rId53" Type="http://schemas.openxmlformats.org/officeDocument/2006/relationships/hyperlink" Target="https://kronbits.itch.io/retrosfx" TargetMode="External"/><Relationship Id="rId58" Type="http://schemas.openxmlformats.org/officeDocument/2006/relationships/hyperlink" Target="https://kronbits.itch.io/retrosfx" TargetMode="External"/><Relationship Id="rId66" Type="http://schemas.openxmlformats.org/officeDocument/2006/relationships/hyperlink" Target="https://www.abc.net.au/life/how-washing-your-clothes-differently-can-help-the-environment/12003770" TargetMode="External"/><Relationship Id="rId5" Type="http://schemas.openxmlformats.org/officeDocument/2006/relationships/settings" Target="settings.xml"/><Relationship Id="rId61" Type="http://schemas.openxmlformats.org/officeDocument/2006/relationships/hyperlink" Target="https://climate.nasa.gov/faq/14/is-the-sun-causing-global-warming/" TargetMode="External"/><Relationship Id="rId19" Type="http://schemas.openxmlformats.org/officeDocument/2006/relationships/hyperlink" Target="https://www.turbosquid.com/FullPreview/Index.cfm/ID/270038" TargetMode="External"/><Relationship Id="rId14" Type="http://schemas.openxmlformats.org/officeDocument/2006/relationships/hyperlink" Target="https://www.turbosquid.com/FullPreview/Index.cfm/ID/147999" TargetMode="External"/><Relationship Id="rId22" Type="http://schemas.openxmlformats.org/officeDocument/2006/relationships/hyperlink" Target="https://free3d.com/3d-model/tube-of-toothpaste-v2--919684.html" TargetMode="External"/><Relationship Id="rId27" Type="http://schemas.openxmlformats.org/officeDocument/2006/relationships/hyperlink" Target="https://www.turbosquid.com/FullPreview/Index.cfm/ID/154860" TargetMode="External"/><Relationship Id="rId30" Type="http://schemas.openxmlformats.org/officeDocument/2006/relationships/hyperlink" Target="https://assetstore.unity.com/packages/3d/vehicles/low-poly-car-149312" TargetMode="External"/><Relationship Id="rId35" Type="http://schemas.openxmlformats.org/officeDocument/2006/relationships/hyperlink" Target="https://assetstore.unity.com/packages/3d/props/interior/low-poly-office-props-spike-119407" TargetMode="External"/><Relationship Id="rId43" Type="http://schemas.openxmlformats.org/officeDocument/2006/relationships/hyperlink" Target="https://assetstore.unity.com/packages/tools/terrain/gaia-pro-terrain-scene-generator-155852" TargetMode="External"/><Relationship Id="rId48" Type="http://schemas.openxmlformats.org/officeDocument/2006/relationships/hyperlink" Target="https://pixabay.com/vectors/steak-isolated-icon-meat-beef-1750291/" TargetMode="External"/><Relationship Id="rId56" Type="http://schemas.openxmlformats.org/officeDocument/2006/relationships/hyperlink" Target="https://kronbits.itch.io/retrosfx" TargetMode="External"/><Relationship Id="rId64" Type="http://schemas.openxmlformats.org/officeDocument/2006/relationships/hyperlink" Target="https://www.greenpeace.org/usa/sustainable-agriculture/eco-farming/eat-more-plants/"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freesvg.org/fruits" TargetMode="External"/><Relationship Id="rId3" Type="http://schemas.openxmlformats.org/officeDocument/2006/relationships/numbering" Target="numbering.xml"/><Relationship Id="rId12" Type="http://schemas.openxmlformats.org/officeDocument/2006/relationships/hyperlink" Target="https://www.turbosquid.com/FullPreview/Index.cfm/ID/247838" TargetMode="External"/><Relationship Id="rId17" Type="http://schemas.openxmlformats.org/officeDocument/2006/relationships/hyperlink" Target="https://www.turbosquid.com/FullPreview/Index.cfm/ID/1277348" TargetMode="External"/><Relationship Id="rId25" Type="http://schemas.openxmlformats.org/officeDocument/2006/relationships/hyperlink" Target="https://www.turbosquid.com/FullPreview/Index.cfm/ID/1138494" TargetMode="External"/><Relationship Id="rId33" Type="http://schemas.openxmlformats.org/officeDocument/2006/relationships/hyperlink" Target="https://assetstore.unity.com/packages/3d/props/exterior/free-steel-ladder-pack-24892" TargetMode="External"/><Relationship Id="rId38" Type="http://schemas.openxmlformats.org/officeDocument/2006/relationships/hyperlink" Target="https://assetstore.unity.com/packages/3d/characters/robots/robot-sphere-136226" TargetMode="External"/><Relationship Id="rId46" Type="http://schemas.openxmlformats.org/officeDocument/2006/relationships/hyperlink" Target="https://climate.nasa.gov/faq/14/is-the-sun-causing-global-warming/" TargetMode="External"/><Relationship Id="rId59" Type="http://schemas.openxmlformats.org/officeDocument/2006/relationships/hyperlink" Target="https://kronbits.itch.io/retrosfx" TargetMode="External"/><Relationship Id="rId67" Type="http://schemas.openxmlformats.org/officeDocument/2006/relationships/footer" Target="footer1.xml"/><Relationship Id="rId20" Type="http://schemas.openxmlformats.org/officeDocument/2006/relationships/hyperlink" Target="https://open3dmodel.com/3d-models/shirt-folded_377973.html" TargetMode="External"/><Relationship Id="rId41" Type="http://schemas.openxmlformats.org/officeDocument/2006/relationships/hyperlink" Target="https://assetstore.unity.com/packages/3d/props/toilet-paper-roll-proto-series-165615" TargetMode="External"/><Relationship Id="rId54" Type="http://schemas.openxmlformats.org/officeDocument/2006/relationships/hyperlink" Target="https://kronbits.itch.io/retrosfx" TargetMode="External"/><Relationship Id="rId62" Type="http://schemas.openxmlformats.org/officeDocument/2006/relationships/hyperlink" Target="https://climate.nasa.gov/faq/30/if-all-of-earths-ice-melts-and-flows-into-the-ocean-what-would-happen-to-the-planets-rotation/"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turbosquid.com/FullPreview/Index.cfm/ID/830022" TargetMode="External"/><Relationship Id="rId23" Type="http://schemas.openxmlformats.org/officeDocument/2006/relationships/hyperlink" Target="https://resources.blogscopia.com/2015/04/12/clothes-washing-machine/" TargetMode="External"/><Relationship Id="rId28" Type="http://schemas.openxmlformats.org/officeDocument/2006/relationships/hyperlink" Target="https://assetstore.unity.com/packages/3d/cola-can-96659" TargetMode="External"/><Relationship Id="rId36" Type="http://schemas.openxmlformats.org/officeDocument/2006/relationships/hyperlink" Target="https://assetstore.unity.com/packages/3d/props/office-supplies-low-poly-105519" TargetMode="External"/><Relationship Id="rId49" Type="http://schemas.openxmlformats.org/officeDocument/2006/relationships/hyperlink" Target="https://www.melvillecity.com.au/waste-and-environment/waste-recycling-fogo/3-bin-fogo-system/faq-s" TargetMode="External"/><Relationship Id="rId57" Type="http://schemas.openxmlformats.org/officeDocument/2006/relationships/hyperlink" Target="https://kronbits.itch.io/retrosfx" TargetMode="External"/><Relationship Id="rId10" Type="http://schemas.openxmlformats.org/officeDocument/2006/relationships/image" Target="media/image2.png"/><Relationship Id="rId31" Type="http://schemas.openxmlformats.org/officeDocument/2006/relationships/hyperlink" Target="https://assetstore.unity.com/packages/3d/low-polygon-soccer-ball-84382" TargetMode="External"/><Relationship Id="rId44" Type="http://schemas.openxmlformats.org/officeDocument/2006/relationships/hyperlink" Target="https://pinevoc.bandcamp.com/album/green-ideas" TargetMode="External"/><Relationship Id="rId52" Type="http://schemas.openxmlformats.org/officeDocument/2006/relationships/hyperlink" Target="https://pinevoc.bandcamp.com/album/green-ideas" TargetMode="External"/><Relationship Id="rId60" Type="http://schemas.openxmlformats.org/officeDocument/2006/relationships/hyperlink" Target="https://kronbits.itch.io/retrosfx" TargetMode="External"/><Relationship Id="rId65" Type="http://schemas.openxmlformats.org/officeDocument/2006/relationships/hyperlink" Target="https://www.theguardian.com/environment/green-living-blog/2010/nov/25/carbon-footprint-load-laundry" TargetMode="Externa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https://www.turbosquid.com/FullPreview/Index.cfm/ID/320983" TargetMode="External"/><Relationship Id="rId18" Type="http://schemas.openxmlformats.org/officeDocument/2006/relationships/hyperlink" Target="https://www.turbosquid.com/FullPreview/Index.cfm/ID/1460117" TargetMode="External"/><Relationship Id="rId39" Type="http://schemas.openxmlformats.org/officeDocument/2006/relationships/hyperlink" Target="https://assetstore.unity.com/packages/3d/simple-home-stuff-69129" TargetMode="External"/><Relationship Id="rId34" Type="http://schemas.openxmlformats.org/officeDocument/2006/relationships/hyperlink" Target="https://assetstore.unity.com/packages/3d/vegetation/trees/free-low-poly-nature-project-pack-1-meadows-123574" TargetMode="External"/><Relationship Id="rId50" Type="http://schemas.openxmlformats.org/officeDocument/2006/relationships/hyperlink" Target="https://www.clipartmax.com/middle/m2i8G6G6m2Z5H7K9_meat-clipart-fried-fish-fried-fish-clip-art/" TargetMode="External"/><Relationship Id="rId55" Type="http://schemas.openxmlformats.org/officeDocument/2006/relationships/hyperlink" Target="https://kronbits.itch.io/retrosf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da\AppData\Roaming\Microsoft\Templates\Project%20scope%20report%20(Business%20Blue%20design).dotx" TargetMode="External"/></Relationship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S1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6B753A-7726-4DDB-9889-25C69519A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 scope report (Business Blue design).dotx</Template>
  <TotalTime>161</TotalTime>
  <Pages>1</Pages>
  <Words>5749</Words>
  <Characters>32770</Characters>
  <Application>Microsoft Office Word</Application>
  <DocSecurity>4</DocSecurity>
  <Lines>273</Lines>
  <Paragraphs>76</Paragraphs>
  <ScaleCrop>false</ScaleCrop>
  <HeadingPairs>
    <vt:vector size="2" baseType="variant">
      <vt:variant>
        <vt:lpstr>Title</vt:lpstr>
      </vt:variant>
      <vt:variant>
        <vt:i4>1</vt:i4>
      </vt:variant>
    </vt:vector>
  </HeadingPairs>
  <TitlesOfParts>
    <vt:vector size="1" baseType="lpstr">
      <vt:lpstr>Game Design Document</vt:lpstr>
    </vt:vector>
  </TitlesOfParts>
  <Company/>
  <LinksUpToDate>false</LinksUpToDate>
  <CharactersWithSpaces>38443</CharactersWithSpaces>
  <SharedDoc>false</SharedDoc>
  <HLinks>
    <vt:vector size="738" baseType="variant">
      <vt:variant>
        <vt:i4>3276927</vt:i4>
      </vt:variant>
      <vt:variant>
        <vt:i4>555</vt:i4>
      </vt:variant>
      <vt:variant>
        <vt:i4>0</vt:i4>
      </vt:variant>
      <vt:variant>
        <vt:i4>5</vt:i4>
      </vt:variant>
      <vt:variant>
        <vt:lpwstr>https://www.abc.net.au/life/how-washing-your-clothes-differently-can-help-the-environment/12003770</vt:lpwstr>
      </vt:variant>
      <vt:variant>
        <vt:lpwstr/>
      </vt:variant>
      <vt:variant>
        <vt:i4>2555945</vt:i4>
      </vt:variant>
      <vt:variant>
        <vt:i4>552</vt:i4>
      </vt:variant>
      <vt:variant>
        <vt:i4>0</vt:i4>
      </vt:variant>
      <vt:variant>
        <vt:i4>5</vt:i4>
      </vt:variant>
      <vt:variant>
        <vt:lpwstr>https://www.theguardian.com/environment/green-living-blog/2010/nov/25/carbon-footprint-load-laundry</vt:lpwstr>
      </vt:variant>
      <vt:variant>
        <vt:lpwstr/>
      </vt:variant>
      <vt:variant>
        <vt:i4>7405631</vt:i4>
      </vt:variant>
      <vt:variant>
        <vt:i4>549</vt:i4>
      </vt:variant>
      <vt:variant>
        <vt:i4>0</vt:i4>
      </vt:variant>
      <vt:variant>
        <vt:i4>5</vt:i4>
      </vt:variant>
      <vt:variant>
        <vt:lpwstr>https://www.greenpeace.org/usa/sustainable-agriculture/eco-farming/eat-more-plants/</vt:lpwstr>
      </vt:variant>
      <vt:variant>
        <vt:lpwstr/>
      </vt:variant>
      <vt:variant>
        <vt:i4>6094915</vt:i4>
      </vt:variant>
      <vt:variant>
        <vt:i4>546</vt:i4>
      </vt:variant>
      <vt:variant>
        <vt:i4>0</vt:i4>
      </vt:variant>
      <vt:variant>
        <vt:i4>5</vt:i4>
      </vt:variant>
      <vt:variant>
        <vt:lpwstr>https://homeguides.sfgate.com/changing-light-bulbs-environment-70834.html</vt:lpwstr>
      </vt:variant>
      <vt:variant>
        <vt:lpwstr/>
      </vt:variant>
      <vt:variant>
        <vt:i4>2424869</vt:i4>
      </vt:variant>
      <vt:variant>
        <vt:i4>543</vt:i4>
      </vt:variant>
      <vt:variant>
        <vt:i4>0</vt:i4>
      </vt:variant>
      <vt:variant>
        <vt:i4>5</vt:i4>
      </vt:variant>
      <vt:variant>
        <vt:lpwstr>https://climate.nasa.gov/faq/30/if-all-of-earths-ice-melts-and-flows-into-the-ocean-what-would-happen-to-the-planets-rotation/</vt:lpwstr>
      </vt:variant>
      <vt:variant>
        <vt:lpwstr/>
      </vt:variant>
      <vt:variant>
        <vt:i4>3932198</vt:i4>
      </vt:variant>
      <vt:variant>
        <vt:i4>540</vt:i4>
      </vt:variant>
      <vt:variant>
        <vt:i4>0</vt:i4>
      </vt:variant>
      <vt:variant>
        <vt:i4>5</vt:i4>
      </vt:variant>
      <vt:variant>
        <vt:lpwstr>https://climate.nasa.gov/faq/14/is-the-sun-causing-global-warming/</vt:lpwstr>
      </vt:variant>
      <vt:variant>
        <vt:lpwstr/>
      </vt:variant>
      <vt:variant>
        <vt:i4>5439554</vt:i4>
      </vt:variant>
      <vt:variant>
        <vt:i4>537</vt:i4>
      </vt:variant>
      <vt:variant>
        <vt:i4>0</vt:i4>
      </vt:variant>
      <vt:variant>
        <vt:i4>5</vt:i4>
      </vt:variant>
      <vt:variant>
        <vt:lpwstr>https://kronbits.itch.io/retrosfx</vt:lpwstr>
      </vt:variant>
      <vt:variant>
        <vt:lpwstr/>
      </vt:variant>
      <vt:variant>
        <vt:i4>5439554</vt:i4>
      </vt:variant>
      <vt:variant>
        <vt:i4>534</vt:i4>
      </vt:variant>
      <vt:variant>
        <vt:i4>0</vt:i4>
      </vt:variant>
      <vt:variant>
        <vt:i4>5</vt:i4>
      </vt:variant>
      <vt:variant>
        <vt:lpwstr>https://kronbits.itch.io/retrosfx</vt:lpwstr>
      </vt:variant>
      <vt:variant>
        <vt:lpwstr/>
      </vt:variant>
      <vt:variant>
        <vt:i4>5439554</vt:i4>
      </vt:variant>
      <vt:variant>
        <vt:i4>531</vt:i4>
      </vt:variant>
      <vt:variant>
        <vt:i4>0</vt:i4>
      </vt:variant>
      <vt:variant>
        <vt:i4>5</vt:i4>
      </vt:variant>
      <vt:variant>
        <vt:lpwstr>https://kronbits.itch.io/retrosfx</vt:lpwstr>
      </vt:variant>
      <vt:variant>
        <vt:lpwstr/>
      </vt:variant>
      <vt:variant>
        <vt:i4>5439554</vt:i4>
      </vt:variant>
      <vt:variant>
        <vt:i4>528</vt:i4>
      </vt:variant>
      <vt:variant>
        <vt:i4>0</vt:i4>
      </vt:variant>
      <vt:variant>
        <vt:i4>5</vt:i4>
      </vt:variant>
      <vt:variant>
        <vt:lpwstr>https://kronbits.itch.io/retrosfx</vt:lpwstr>
      </vt:variant>
      <vt:variant>
        <vt:lpwstr/>
      </vt:variant>
      <vt:variant>
        <vt:i4>5439554</vt:i4>
      </vt:variant>
      <vt:variant>
        <vt:i4>525</vt:i4>
      </vt:variant>
      <vt:variant>
        <vt:i4>0</vt:i4>
      </vt:variant>
      <vt:variant>
        <vt:i4>5</vt:i4>
      </vt:variant>
      <vt:variant>
        <vt:lpwstr>https://kronbits.itch.io/retrosfx</vt:lpwstr>
      </vt:variant>
      <vt:variant>
        <vt:lpwstr/>
      </vt:variant>
      <vt:variant>
        <vt:i4>5439554</vt:i4>
      </vt:variant>
      <vt:variant>
        <vt:i4>522</vt:i4>
      </vt:variant>
      <vt:variant>
        <vt:i4>0</vt:i4>
      </vt:variant>
      <vt:variant>
        <vt:i4>5</vt:i4>
      </vt:variant>
      <vt:variant>
        <vt:lpwstr>https://kronbits.itch.io/retrosfx</vt:lpwstr>
      </vt:variant>
      <vt:variant>
        <vt:lpwstr/>
      </vt:variant>
      <vt:variant>
        <vt:i4>5439554</vt:i4>
      </vt:variant>
      <vt:variant>
        <vt:i4>519</vt:i4>
      </vt:variant>
      <vt:variant>
        <vt:i4>0</vt:i4>
      </vt:variant>
      <vt:variant>
        <vt:i4>5</vt:i4>
      </vt:variant>
      <vt:variant>
        <vt:lpwstr>https://kronbits.itch.io/retrosfx</vt:lpwstr>
      </vt:variant>
      <vt:variant>
        <vt:lpwstr/>
      </vt:variant>
      <vt:variant>
        <vt:i4>5439554</vt:i4>
      </vt:variant>
      <vt:variant>
        <vt:i4>516</vt:i4>
      </vt:variant>
      <vt:variant>
        <vt:i4>0</vt:i4>
      </vt:variant>
      <vt:variant>
        <vt:i4>5</vt:i4>
      </vt:variant>
      <vt:variant>
        <vt:lpwstr>https://kronbits.itch.io/retrosfx</vt:lpwstr>
      </vt:variant>
      <vt:variant>
        <vt:lpwstr/>
      </vt:variant>
      <vt:variant>
        <vt:i4>3866670</vt:i4>
      </vt:variant>
      <vt:variant>
        <vt:i4>513</vt:i4>
      </vt:variant>
      <vt:variant>
        <vt:i4>0</vt:i4>
      </vt:variant>
      <vt:variant>
        <vt:i4>5</vt:i4>
      </vt:variant>
      <vt:variant>
        <vt:lpwstr>https://pinevoc.bandcamp.com/album/green-ideas</vt:lpwstr>
      </vt:variant>
      <vt:variant>
        <vt:lpwstr/>
      </vt:variant>
      <vt:variant>
        <vt:i4>7012408</vt:i4>
      </vt:variant>
      <vt:variant>
        <vt:i4>510</vt:i4>
      </vt:variant>
      <vt:variant>
        <vt:i4>0</vt:i4>
      </vt:variant>
      <vt:variant>
        <vt:i4>5</vt:i4>
      </vt:variant>
      <vt:variant>
        <vt:lpwstr>https://freesvg.org/fruits</vt:lpwstr>
      </vt:variant>
      <vt:variant>
        <vt:lpwstr/>
      </vt:variant>
      <vt:variant>
        <vt:i4>7798852</vt:i4>
      </vt:variant>
      <vt:variant>
        <vt:i4>507</vt:i4>
      </vt:variant>
      <vt:variant>
        <vt:i4>0</vt:i4>
      </vt:variant>
      <vt:variant>
        <vt:i4>5</vt:i4>
      </vt:variant>
      <vt:variant>
        <vt:lpwstr>https://www.clipartmax.com/middle/m2i8G6G6m2Z5H7K9_meat-clipart-fried-fish-fried-fish-clip-art/</vt:lpwstr>
      </vt:variant>
      <vt:variant>
        <vt:lpwstr/>
      </vt:variant>
      <vt:variant>
        <vt:i4>2162799</vt:i4>
      </vt:variant>
      <vt:variant>
        <vt:i4>504</vt:i4>
      </vt:variant>
      <vt:variant>
        <vt:i4>0</vt:i4>
      </vt:variant>
      <vt:variant>
        <vt:i4>5</vt:i4>
      </vt:variant>
      <vt:variant>
        <vt:lpwstr>https://www.melvillecity.com.au/waste-and-environment/waste-recycling-fogo/3-bin-fogo-system/faq-s</vt:lpwstr>
      </vt:variant>
      <vt:variant>
        <vt:lpwstr/>
      </vt:variant>
      <vt:variant>
        <vt:i4>7077934</vt:i4>
      </vt:variant>
      <vt:variant>
        <vt:i4>501</vt:i4>
      </vt:variant>
      <vt:variant>
        <vt:i4>0</vt:i4>
      </vt:variant>
      <vt:variant>
        <vt:i4>5</vt:i4>
      </vt:variant>
      <vt:variant>
        <vt:lpwstr>https://pixabay.com/vectors/steak-isolated-icon-meat-beef-1750291/</vt:lpwstr>
      </vt:variant>
      <vt:variant>
        <vt:lpwstr/>
      </vt:variant>
      <vt:variant>
        <vt:i4>4259870</vt:i4>
      </vt:variant>
      <vt:variant>
        <vt:i4>498</vt:i4>
      </vt:variant>
      <vt:variant>
        <vt:i4>0</vt:i4>
      </vt:variant>
      <vt:variant>
        <vt:i4>5</vt:i4>
      </vt:variant>
      <vt:variant>
        <vt:lpwstr>https://publicdomainvectors.org/en/free-clipart/Cartoon-gold-star/49750.html</vt:lpwstr>
      </vt:variant>
      <vt:variant>
        <vt:lpwstr/>
      </vt:variant>
      <vt:variant>
        <vt:i4>3932198</vt:i4>
      </vt:variant>
      <vt:variant>
        <vt:i4>495</vt:i4>
      </vt:variant>
      <vt:variant>
        <vt:i4>0</vt:i4>
      </vt:variant>
      <vt:variant>
        <vt:i4>5</vt:i4>
      </vt:variant>
      <vt:variant>
        <vt:lpwstr>https://climate.nasa.gov/faq/14/is-the-sun-causing-global-warming/</vt:lpwstr>
      </vt:variant>
      <vt:variant>
        <vt:lpwstr/>
      </vt:variant>
      <vt:variant>
        <vt:i4>2424869</vt:i4>
      </vt:variant>
      <vt:variant>
        <vt:i4>492</vt:i4>
      </vt:variant>
      <vt:variant>
        <vt:i4>0</vt:i4>
      </vt:variant>
      <vt:variant>
        <vt:i4>5</vt:i4>
      </vt:variant>
      <vt:variant>
        <vt:lpwstr>https://climate.nasa.gov/faq/30/if-all-of-earths-ice-melts-and-flows-into-the-ocean-what-would-happen-to-the-planets-rotation/</vt:lpwstr>
      </vt:variant>
      <vt:variant>
        <vt:lpwstr/>
      </vt:variant>
      <vt:variant>
        <vt:i4>3866670</vt:i4>
      </vt:variant>
      <vt:variant>
        <vt:i4>489</vt:i4>
      </vt:variant>
      <vt:variant>
        <vt:i4>0</vt:i4>
      </vt:variant>
      <vt:variant>
        <vt:i4>5</vt:i4>
      </vt:variant>
      <vt:variant>
        <vt:lpwstr>https://pinevoc.bandcamp.com/album/green-ideas</vt:lpwstr>
      </vt:variant>
      <vt:variant>
        <vt:lpwstr/>
      </vt:variant>
      <vt:variant>
        <vt:i4>7929892</vt:i4>
      </vt:variant>
      <vt:variant>
        <vt:i4>486</vt:i4>
      </vt:variant>
      <vt:variant>
        <vt:i4>0</vt:i4>
      </vt:variant>
      <vt:variant>
        <vt:i4>5</vt:i4>
      </vt:variant>
      <vt:variant>
        <vt:lpwstr>https://assetstore.unity.com/packages/tools/terrain/gaia-pro-terrain-scene-generator-155852</vt:lpwstr>
      </vt:variant>
      <vt:variant>
        <vt:lpwstr/>
      </vt:variant>
      <vt:variant>
        <vt:i4>2555956</vt:i4>
      </vt:variant>
      <vt:variant>
        <vt:i4>483</vt:i4>
      </vt:variant>
      <vt:variant>
        <vt:i4>0</vt:i4>
      </vt:variant>
      <vt:variant>
        <vt:i4>5</vt:i4>
      </vt:variant>
      <vt:variant>
        <vt:lpwstr>https://assetstore.unity.com/packages/3d/props/tools/tools-pack-asset-84733</vt:lpwstr>
      </vt:variant>
      <vt:variant>
        <vt:lpwstr/>
      </vt:variant>
      <vt:variant>
        <vt:i4>5636098</vt:i4>
      </vt:variant>
      <vt:variant>
        <vt:i4>480</vt:i4>
      </vt:variant>
      <vt:variant>
        <vt:i4>0</vt:i4>
      </vt:variant>
      <vt:variant>
        <vt:i4>5</vt:i4>
      </vt:variant>
      <vt:variant>
        <vt:lpwstr>https://assetstore.unity.com/packages/3d/props/toilet-paper-roll-proto-series-165615</vt:lpwstr>
      </vt:variant>
      <vt:variant>
        <vt:lpwstr/>
      </vt:variant>
      <vt:variant>
        <vt:i4>4390996</vt:i4>
      </vt:variant>
      <vt:variant>
        <vt:i4>477</vt:i4>
      </vt:variant>
      <vt:variant>
        <vt:i4>0</vt:i4>
      </vt:variant>
      <vt:variant>
        <vt:i4>5</vt:i4>
      </vt:variant>
      <vt:variant>
        <vt:lpwstr>https://assetstore.unity.com/packages/3d/props/stylized-crystal-77275</vt:lpwstr>
      </vt:variant>
      <vt:variant>
        <vt:lpwstr/>
      </vt:variant>
      <vt:variant>
        <vt:i4>4325400</vt:i4>
      </vt:variant>
      <vt:variant>
        <vt:i4>474</vt:i4>
      </vt:variant>
      <vt:variant>
        <vt:i4>0</vt:i4>
      </vt:variant>
      <vt:variant>
        <vt:i4>5</vt:i4>
      </vt:variant>
      <vt:variant>
        <vt:lpwstr>https://assetstore.unity.com/packages/3d/simple-home-stuff-69129</vt:lpwstr>
      </vt:variant>
      <vt:variant>
        <vt:lpwstr/>
      </vt:variant>
      <vt:variant>
        <vt:i4>6750260</vt:i4>
      </vt:variant>
      <vt:variant>
        <vt:i4>471</vt:i4>
      </vt:variant>
      <vt:variant>
        <vt:i4>0</vt:i4>
      </vt:variant>
      <vt:variant>
        <vt:i4>5</vt:i4>
      </vt:variant>
      <vt:variant>
        <vt:lpwstr>https://assetstore.unity.com/packages/3d/characters/robots/robot-sphere-136226</vt:lpwstr>
      </vt:variant>
      <vt:variant>
        <vt:lpwstr/>
      </vt:variant>
      <vt:variant>
        <vt:i4>6094856</vt:i4>
      </vt:variant>
      <vt:variant>
        <vt:i4>468</vt:i4>
      </vt:variant>
      <vt:variant>
        <vt:i4>0</vt:i4>
      </vt:variant>
      <vt:variant>
        <vt:i4>5</vt:i4>
      </vt:variant>
      <vt:variant>
        <vt:lpwstr>https://assetstore.unity.com/packages/3d/props/exterior/plastic-trash-bins-160771</vt:lpwstr>
      </vt:variant>
      <vt:variant>
        <vt:lpwstr/>
      </vt:variant>
      <vt:variant>
        <vt:i4>7012473</vt:i4>
      </vt:variant>
      <vt:variant>
        <vt:i4>465</vt:i4>
      </vt:variant>
      <vt:variant>
        <vt:i4>0</vt:i4>
      </vt:variant>
      <vt:variant>
        <vt:i4>5</vt:i4>
      </vt:variant>
      <vt:variant>
        <vt:lpwstr>https://assetstore.unity.com/packages/3d/props/office-supplies-low-poly-105519</vt:lpwstr>
      </vt:variant>
      <vt:variant>
        <vt:lpwstr/>
      </vt:variant>
      <vt:variant>
        <vt:i4>3276846</vt:i4>
      </vt:variant>
      <vt:variant>
        <vt:i4>462</vt:i4>
      </vt:variant>
      <vt:variant>
        <vt:i4>0</vt:i4>
      </vt:variant>
      <vt:variant>
        <vt:i4>5</vt:i4>
      </vt:variant>
      <vt:variant>
        <vt:lpwstr>https://assetstore.unity.com/packages/3d/props/interior/low-poly-office-props-spike-119407</vt:lpwstr>
      </vt:variant>
      <vt:variant>
        <vt:lpwstr/>
      </vt:variant>
      <vt:variant>
        <vt:i4>1638411</vt:i4>
      </vt:variant>
      <vt:variant>
        <vt:i4>459</vt:i4>
      </vt:variant>
      <vt:variant>
        <vt:i4>0</vt:i4>
      </vt:variant>
      <vt:variant>
        <vt:i4>5</vt:i4>
      </vt:variant>
      <vt:variant>
        <vt:lpwstr>https://assetstore.unity.com/packages/3d/vegetation/trees/free-low-poly-nature-project-pack-1-meadows-123574</vt:lpwstr>
      </vt:variant>
      <vt:variant>
        <vt:lpwstr/>
      </vt:variant>
      <vt:variant>
        <vt:i4>1638405</vt:i4>
      </vt:variant>
      <vt:variant>
        <vt:i4>456</vt:i4>
      </vt:variant>
      <vt:variant>
        <vt:i4>0</vt:i4>
      </vt:variant>
      <vt:variant>
        <vt:i4>5</vt:i4>
      </vt:variant>
      <vt:variant>
        <vt:lpwstr>https://assetstore.unity.com/packages/3d/props/exterior/free-steel-ladder-pack-24892</vt:lpwstr>
      </vt:variant>
      <vt:variant>
        <vt:lpwstr/>
      </vt:variant>
      <vt:variant>
        <vt:i4>8061054</vt:i4>
      </vt:variant>
      <vt:variant>
        <vt:i4>453</vt:i4>
      </vt:variant>
      <vt:variant>
        <vt:i4>0</vt:i4>
      </vt:variant>
      <vt:variant>
        <vt:i4>5</vt:i4>
      </vt:variant>
      <vt:variant>
        <vt:lpwstr>https://assetstore.unity.com/packages/3d/environments/low-poly-office-props-lite-131438</vt:lpwstr>
      </vt:variant>
      <vt:variant>
        <vt:lpwstr/>
      </vt:variant>
      <vt:variant>
        <vt:i4>2818111</vt:i4>
      </vt:variant>
      <vt:variant>
        <vt:i4>450</vt:i4>
      </vt:variant>
      <vt:variant>
        <vt:i4>0</vt:i4>
      </vt:variant>
      <vt:variant>
        <vt:i4>5</vt:i4>
      </vt:variant>
      <vt:variant>
        <vt:lpwstr>https://assetstore.unity.com/packages/3d/low-polygon-soccer-ball-84382</vt:lpwstr>
      </vt:variant>
      <vt:variant>
        <vt:lpwstr/>
      </vt:variant>
      <vt:variant>
        <vt:i4>131082</vt:i4>
      </vt:variant>
      <vt:variant>
        <vt:i4>447</vt:i4>
      </vt:variant>
      <vt:variant>
        <vt:i4>0</vt:i4>
      </vt:variant>
      <vt:variant>
        <vt:i4>5</vt:i4>
      </vt:variant>
      <vt:variant>
        <vt:lpwstr>https://assetstore.unity.com/packages/3d/vehicles/low-poly-car-149312</vt:lpwstr>
      </vt:variant>
      <vt:variant>
        <vt:lpwstr/>
      </vt:variant>
      <vt:variant>
        <vt:i4>65538</vt:i4>
      </vt:variant>
      <vt:variant>
        <vt:i4>444</vt:i4>
      </vt:variant>
      <vt:variant>
        <vt:i4>0</vt:i4>
      </vt:variant>
      <vt:variant>
        <vt:i4>5</vt:i4>
      </vt:variant>
      <vt:variant>
        <vt:lpwstr>https://assetstore.unity.com/packages/3d/props/food/fruit-pack-80254</vt:lpwstr>
      </vt:variant>
      <vt:variant>
        <vt:lpwstr/>
      </vt:variant>
      <vt:variant>
        <vt:i4>2359412</vt:i4>
      </vt:variant>
      <vt:variant>
        <vt:i4>441</vt:i4>
      </vt:variant>
      <vt:variant>
        <vt:i4>0</vt:i4>
      </vt:variant>
      <vt:variant>
        <vt:i4>5</vt:i4>
      </vt:variant>
      <vt:variant>
        <vt:lpwstr>https://assetstore.unity.com/packages/3d/cola-can-96659</vt:lpwstr>
      </vt:variant>
      <vt:variant>
        <vt:lpwstr/>
      </vt:variant>
      <vt:variant>
        <vt:i4>3276851</vt:i4>
      </vt:variant>
      <vt:variant>
        <vt:i4>438</vt:i4>
      </vt:variant>
      <vt:variant>
        <vt:i4>0</vt:i4>
      </vt:variant>
      <vt:variant>
        <vt:i4>5</vt:i4>
      </vt:variant>
      <vt:variant>
        <vt:lpwstr>https://www.turbosquid.com/FullPreview/Index.cfm/ID/154860</vt:lpwstr>
      </vt:variant>
      <vt:variant>
        <vt:lpwstr/>
      </vt:variant>
      <vt:variant>
        <vt:i4>4391003</vt:i4>
      </vt:variant>
      <vt:variant>
        <vt:i4>435</vt:i4>
      </vt:variant>
      <vt:variant>
        <vt:i4>0</vt:i4>
      </vt:variant>
      <vt:variant>
        <vt:i4>5</vt:i4>
      </vt:variant>
      <vt:variant>
        <vt:lpwstr>https://free3d.com/3d-model/polopants-v2--696649.html</vt:lpwstr>
      </vt:variant>
      <vt:variant>
        <vt:lpwstr/>
      </vt:variant>
      <vt:variant>
        <vt:i4>4128822</vt:i4>
      </vt:variant>
      <vt:variant>
        <vt:i4>432</vt:i4>
      </vt:variant>
      <vt:variant>
        <vt:i4>0</vt:i4>
      </vt:variant>
      <vt:variant>
        <vt:i4>5</vt:i4>
      </vt:variant>
      <vt:variant>
        <vt:lpwstr>https://www.turbosquid.com/FullPreview/Index.cfm/ID/1138494</vt:lpwstr>
      </vt:variant>
      <vt:variant>
        <vt:lpwstr/>
      </vt:variant>
      <vt:variant>
        <vt:i4>4063288</vt:i4>
      </vt:variant>
      <vt:variant>
        <vt:i4>429</vt:i4>
      </vt:variant>
      <vt:variant>
        <vt:i4>0</vt:i4>
      </vt:variant>
      <vt:variant>
        <vt:i4>5</vt:i4>
      </vt:variant>
      <vt:variant>
        <vt:lpwstr>https://www.turbosquid.com/FullPreview/Index.cfm/ID/1118885</vt:lpwstr>
      </vt:variant>
      <vt:variant>
        <vt:lpwstr/>
      </vt:variant>
      <vt:variant>
        <vt:i4>65541</vt:i4>
      </vt:variant>
      <vt:variant>
        <vt:i4>426</vt:i4>
      </vt:variant>
      <vt:variant>
        <vt:i4>0</vt:i4>
      </vt:variant>
      <vt:variant>
        <vt:i4>5</vt:i4>
      </vt:variant>
      <vt:variant>
        <vt:lpwstr>https://resources.blogscopia.com/2015/04/12/clothes-washing-machine/</vt:lpwstr>
      </vt:variant>
      <vt:variant>
        <vt:lpwstr/>
      </vt:variant>
      <vt:variant>
        <vt:i4>2949152</vt:i4>
      </vt:variant>
      <vt:variant>
        <vt:i4>423</vt:i4>
      </vt:variant>
      <vt:variant>
        <vt:i4>0</vt:i4>
      </vt:variant>
      <vt:variant>
        <vt:i4>5</vt:i4>
      </vt:variant>
      <vt:variant>
        <vt:lpwstr>https://free3d.com/3d-model/tube-of-toothpaste-v2--919684.html</vt:lpwstr>
      </vt:variant>
      <vt:variant>
        <vt:lpwstr/>
      </vt:variant>
      <vt:variant>
        <vt:i4>4784217</vt:i4>
      </vt:variant>
      <vt:variant>
        <vt:i4>420</vt:i4>
      </vt:variant>
      <vt:variant>
        <vt:i4>0</vt:i4>
      </vt:variant>
      <vt:variant>
        <vt:i4>5</vt:i4>
      </vt:variant>
      <vt:variant>
        <vt:lpwstr>https://free3d.com/3d-model/mountain-bike-pacific-invert-560146.html</vt:lpwstr>
      </vt:variant>
      <vt:variant>
        <vt:lpwstr/>
      </vt:variant>
      <vt:variant>
        <vt:i4>8126483</vt:i4>
      </vt:variant>
      <vt:variant>
        <vt:i4>417</vt:i4>
      </vt:variant>
      <vt:variant>
        <vt:i4>0</vt:i4>
      </vt:variant>
      <vt:variant>
        <vt:i4>5</vt:i4>
      </vt:variant>
      <vt:variant>
        <vt:lpwstr>https://open3dmodel.com/3d-models/shirt-folded_377973.html</vt:lpwstr>
      </vt:variant>
      <vt:variant>
        <vt:lpwstr/>
      </vt:variant>
      <vt:variant>
        <vt:i4>3145777</vt:i4>
      </vt:variant>
      <vt:variant>
        <vt:i4>414</vt:i4>
      </vt:variant>
      <vt:variant>
        <vt:i4>0</vt:i4>
      </vt:variant>
      <vt:variant>
        <vt:i4>5</vt:i4>
      </vt:variant>
      <vt:variant>
        <vt:lpwstr>https://www.turbosquid.com/FullPreview/Index.cfm/ID/270038</vt:lpwstr>
      </vt:variant>
      <vt:variant>
        <vt:lpwstr/>
      </vt:variant>
      <vt:variant>
        <vt:i4>3801142</vt:i4>
      </vt:variant>
      <vt:variant>
        <vt:i4>411</vt:i4>
      </vt:variant>
      <vt:variant>
        <vt:i4>0</vt:i4>
      </vt:variant>
      <vt:variant>
        <vt:i4>5</vt:i4>
      </vt:variant>
      <vt:variant>
        <vt:lpwstr>https://www.turbosquid.com/FullPreview/Index.cfm/ID/1460117</vt:lpwstr>
      </vt:variant>
      <vt:variant>
        <vt:lpwstr/>
      </vt:variant>
      <vt:variant>
        <vt:i4>4063285</vt:i4>
      </vt:variant>
      <vt:variant>
        <vt:i4>408</vt:i4>
      </vt:variant>
      <vt:variant>
        <vt:i4>0</vt:i4>
      </vt:variant>
      <vt:variant>
        <vt:i4>5</vt:i4>
      </vt:variant>
      <vt:variant>
        <vt:lpwstr>https://www.turbosquid.com/FullPreview/Index.cfm/ID/1277348</vt:lpwstr>
      </vt:variant>
      <vt:variant>
        <vt:lpwstr/>
      </vt:variant>
      <vt:variant>
        <vt:i4>3866674</vt:i4>
      </vt:variant>
      <vt:variant>
        <vt:i4>405</vt:i4>
      </vt:variant>
      <vt:variant>
        <vt:i4>0</vt:i4>
      </vt:variant>
      <vt:variant>
        <vt:i4>5</vt:i4>
      </vt:variant>
      <vt:variant>
        <vt:lpwstr>https://www.turbosquid.com/FullPreview/Index.cfm/ID/1356611</vt:lpwstr>
      </vt:variant>
      <vt:variant>
        <vt:lpwstr/>
      </vt:variant>
      <vt:variant>
        <vt:i4>4063290</vt:i4>
      </vt:variant>
      <vt:variant>
        <vt:i4>402</vt:i4>
      </vt:variant>
      <vt:variant>
        <vt:i4>0</vt:i4>
      </vt:variant>
      <vt:variant>
        <vt:i4>5</vt:i4>
      </vt:variant>
      <vt:variant>
        <vt:lpwstr>https://www.turbosquid.com/FullPreview/Index.cfm/ID/830022</vt:lpwstr>
      </vt:variant>
      <vt:variant>
        <vt:lpwstr/>
      </vt:variant>
      <vt:variant>
        <vt:i4>3866687</vt:i4>
      </vt:variant>
      <vt:variant>
        <vt:i4>399</vt:i4>
      </vt:variant>
      <vt:variant>
        <vt:i4>0</vt:i4>
      </vt:variant>
      <vt:variant>
        <vt:i4>5</vt:i4>
      </vt:variant>
      <vt:variant>
        <vt:lpwstr>https://www.turbosquid.com/FullPreview/Index.cfm/ID/147999</vt:lpwstr>
      </vt:variant>
      <vt:variant>
        <vt:lpwstr/>
      </vt:variant>
      <vt:variant>
        <vt:i4>3604539</vt:i4>
      </vt:variant>
      <vt:variant>
        <vt:i4>396</vt:i4>
      </vt:variant>
      <vt:variant>
        <vt:i4>0</vt:i4>
      </vt:variant>
      <vt:variant>
        <vt:i4>5</vt:i4>
      </vt:variant>
      <vt:variant>
        <vt:lpwstr>https://www.turbosquid.com/FullPreview/Index.cfm/ID/320983</vt:lpwstr>
      </vt:variant>
      <vt:variant>
        <vt:lpwstr/>
      </vt:variant>
      <vt:variant>
        <vt:i4>3866678</vt:i4>
      </vt:variant>
      <vt:variant>
        <vt:i4>393</vt:i4>
      </vt:variant>
      <vt:variant>
        <vt:i4>0</vt:i4>
      </vt:variant>
      <vt:variant>
        <vt:i4>5</vt:i4>
      </vt:variant>
      <vt:variant>
        <vt:lpwstr>https://www.turbosquid.com/FullPreview/Index.cfm/ID/247838</vt:lpwstr>
      </vt:variant>
      <vt:variant>
        <vt:lpwstr/>
      </vt:variant>
      <vt:variant>
        <vt:i4>3145776</vt:i4>
      </vt:variant>
      <vt:variant>
        <vt:i4>390</vt:i4>
      </vt:variant>
      <vt:variant>
        <vt:i4>0</vt:i4>
      </vt:variant>
      <vt:variant>
        <vt:i4>5</vt:i4>
      </vt:variant>
      <vt:variant>
        <vt:lpwstr>https://www.turbosquid.com/FullPreview/Index.cfm/ID/1235284</vt:lpwstr>
      </vt:variant>
      <vt:variant>
        <vt:lpwstr/>
      </vt:variant>
      <vt:variant>
        <vt:i4>2097213</vt:i4>
      </vt:variant>
      <vt:variant>
        <vt:i4>387</vt:i4>
      </vt:variant>
      <vt:variant>
        <vt:i4>0</vt:i4>
      </vt:variant>
      <vt:variant>
        <vt:i4>5</vt:i4>
      </vt:variant>
      <vt:variant>
        <vt:lpwstr/>
      </vt:variant>
      <vt:variant>
        <vt:lpwstr>_Dialogue_System</vt:lpwstr>
      </vt:variant>
      <vt:variant>
        <vt:i4>7798898</vt:i4>
      </vt:variant>
      <vt:variant>
        <vt:i4>384</vt:i4>
      </vt:variant>
      <vt:variant>
        <vt:i4>0</vt:i4>
      </vt:variant>
      <vt:variant>
        <vt:i4>5</vt:i4>
      </vt:variant>
      <vt:variant>
        <vt:lpwstr/>
      </vt:variant>
      <vt:variant>
        <vt:lpwstr>_Scoring_System</vt:lpwstr>
      </vt:variant>
      <vt:variant>
        <vt:i4>5963840</vt:i4>
      </vt:variant>
      <vt:variant>
        <vt:i4>381</vt:i4>
      </vt:variant>
      <vt:variant>
        <vt:i4>0</vt:i4>
      </vt:variant>
      <vt:variant>
        <vt:i4>5</vt:i4>
      </vt:variant>
      <vt:variant>
        <vt:lpwstr/>
      </vt:variant>
      <vt:variant>
        <vt:lpwstr>_Inspection_System</vt:lpwstr>
      </vt:variant>
      <vt:variant>
        <vt:i4>7209084</vt:i4>
      </vt:variant>
      <vt:variant>
        <vt:i4>378</vt:i4>
      </vt:variant>
      <vt:variant>
        <vt:i4>0</vt:i4>
      </vt:variant>
      <vt:variant>
        <vt:i4>5</vt:i4>
      </vt:variant>
      <vt:variant>
        <vt:lpwstr/>
      </vt:variant>
      <vt:variant>
        <vt:lpwstr>_Interaction_System</vt:lpwstr>
      </vt:variant>
      <vt:variant>
        <vt:i4>983048</vt:i4>
      </vt:variant>
      <vt:variant>
        <vt:i4>375</vt:i4>
      </vt:variant>
      <vt:variant>
        <vt:i4>0</vt:i4>
      </vt:variant>
      <vt:variant>
        <vt:i4>5</vt:i4>
      </vt:variant>
      <vt:variant>
        <vt:lpwstr/>
      </vt:variant>
      <vt:variant>
        <vt:lpwstr>_Objective_System</vt:lpwstr>
      </vt:variant>
      <vt:variant>
        <vt:i4>1179704</vt:i4>
      </vt:variant>
      <vt:variant>
        <vt:i4>368</vt:i4>
      </vt:variant>
      <vt:variant>
        <vt:i4>0</vt:i4>
      </vt:variant>
      <vt:variant>
        <vt:i4>5</vt:i4>
      </vt:variant>
      <vt:variant>
        <vt:lpwstr/>
      </vt:variant>
      <vt:variant>
        <vt:lpwstr>_Toc41860042</vt:lpwstr>
      </vt:variant>
      <vt:variant>
        <vt:i4>1114168</vt:i4>
      </vt:variant>
      <vt:variant>
        <vt:i4>362</vt:i4>
      </vt:variant>
      <vt:variant>
        <vt:i4>0</vt:i4>
      </vt:variant>
      <vt:variant>
        <vt:i4>5</vt:i4>
      </vt:variant>
      <vt:variant>
        <vt:lpwstr/>
      </vt:variant>
      <vt:variant>
        <vt:lpwstr>_Toc41860041</vt:lpwstr>
      </vt:variant>
      <vt:variant>
        <vt:i4>1048632</vt:i4>
      </vt:variant>
      <vt:variant>
        <vt:i4>356</vt:i4>
      </vt:variant>
      <vt:variant>
        <vt:i4>0</vt:i4>
      </vt:variant>
      <vt:variant>
        <vt:i4>5</vt:i4>
      </vt:variant>
      <vt:variant>
        <vt:lpwstr/>
      </vt:variant>
      <vt:variant>
        <vt:lpwstr>_Toc41860040</vt:lpwstr>
      </vt:variant>
      <vt:variant>
        <vt:i4>1638463</vt:i4>
      </vt:variant>
      <vt:variant>
        <vt:i4>350</vt:i4>
      </vt:variant>
      <vt:variant>
        <vt:i4>0</vt:i4>
      </vt:variant>
      <vt:variant>
        <vt:i4>5</vt:i4>
      </vt:variant>
      <vt:variant>
        <vt:lpwstr/>
      </vt:variant>
      <vt:variant>
        <vt:lpwstr>_Toc41860039</vt:lpwstr>
      </vt:variant>
      <vt:variant>
        <vt:i4>1572927</vt:i4>
      </vt:variant>
      <vt:variant>
        <vt:i4>344</vt:i4>
      </vt:variant>
      <vt:variant>
        <vt:i4>0</vt:i4>
      </vt:variant>
      <vt:variant>
        <vt:i4>5</vt:i4>
      </vt:variant>
      <vt:variant>
        <vt:lpwstr/>
      </vt:variant>
      <vt:variant>
        <vt:lpwstr>_Toc41860038</vt:lpwstr>
      </vt:variant>
      <vt:variant>
        <vt:i4>1507391</vt:i4>
      </vt:variant>
      <vt:variant>
        <vt:i4>338</vt:i4>
      </vt:variant>
      <vt:variant>
        <vt:i4>0</vt:i4>
      </vt:variant>
      <vt:variant>
        <vt:i4>5</vt:i4>
      </vt:variant>
      <vt:variant>
        <vt:lpwstr/>
      </vt:variant>
      <vt:variant>
        <vt:lpwstr>_Toc41860037</vt:lpwstr>
      </vt:variant>
      <vt:variant>
        <vt:i4>1441855</vt:i4>
      </vt:variant>
      <vt:variant>
        <vt:i4>332</vt:i4>
      </vt:variant>
      <vt:variant>
        <vt:i4>0</vt:i4>
      </vt:variant>
      <vt:variant>
        <vt:i4>5</vt:i4>
      </vt:variant>
      <vt:variant>
        <vt:lpwstr/>
      </vt:variant>
      <vt:variant>
        <vt:lpwstr>_Toc41860036</vt:lpwstr>
      </vt:variant>
      <vt:variant>
        <vt:i4>1376319</vt:i4>
      </vt:variant>
      <vt:variant>
        <vt:i4>326</vt:i4>
      </vt:variant>
      <vt:variant>
        <vt:i4>0</vt:i4>
      </vt:variant>
      <vt:variant>
        <vt:i4>5</vt:i4>
      </vt:variant>
      <vt:variant>
        <vt:lpwstr/>
      </vt:variant>
      <vt:variant>
        <vt:lpwstr>_Toc41860035</vt:lpwstr>
      </vt:variant>
      <vt:variant>
        <vt:i4>1310783</vt:i4>
      </vt:variant>
      <vt:variant>
        <vt:i4>320</vt:i4>
      </vt:variant>
      <vt:variant>
        <vt:i4>0</vt:i4>
      </vt:variant>
      <vt:variant>
        <vt:i4>5</vt:i4>
      </vt:variant>
      <vt:variant>
        <vt:lpwstr/>
      </vt:variant>
      <vt:variant>
        <vt:lpwstr>_Toc41860034</vt:lpwstr>
      </vt:variant>
      <vt:variant>
        <vt:i4>1245247</vt:i4>
      </vt:variant>
      <vt:variant>
        <vt:i4>314</vt:i4>
      </vt:variant>
      <vt:variant>
        <vt:i4>0</vt:i4>
      </vt:variant>
      <vt:variant>
        <vt:i4>5</vt:i4>
      </vt:variant>
      <vt:variant>
        <vt:lpwstr/>
      </vt:variant>
      <vt:variant>
        <vt:lpwstr>_Toc41860033</vt:lpwstr>
      </vt:variant>
      <vt:variant>
        <vt:i4>1179711</vt:i4>
      </vt:variant>
      <vt:variant>
        <vt:i4>308</vt:i4>
      </vt:variant>
      <vt:variant>
        <vt:i4>0</vt:i4>
      </vt:variant>
      <vt:variant>
        <vt:i4>5</vt:i4>
      </vt:variant>
      <vt:variant>
        <vt:lpwstr/>
      </vt:variant>
      <vt:variant>
        <vt:lpwstr>_Toc41860032</vt:lpwstr>
      </vt:variant>
      <vt:variant>
        <vt:i4>1114175</vt:i4>
      </vt:variant>
      <vt:variant>
        <vt:i4>302</vt:i4>
      </vt:variant>
      <vt:variant>
        <vt:i4>0</vt:i4>
      </vt:variant>
      <vt:variant>
        <vt:i4>5</vt:i4>
      </vt:variant>
      <vt:variant>
        <vt:lpwstr/>
      </vt:variant>
      <vt:variant>
        <vt:lpwstr>_Toc41860031</vt:lpwstr>
      </vt:variant>
      <vt:variant>
        <vt:i4>1048639</vt:i4>
      </vt:variant>
      <vt:variant>
        <vt:i4>296</vt:i4>
      </vt:variant>
      <vt:variant>
        <vt:i4>0</vt:i4>
      </vt:variant>
      <vt:variant>
        <vt:i4>5</vt:i4>
      </vt:variant>
      <vt:variant>
        <vt:lpwstr/>
      </vt:variant>
      <vt:variant>
        <vt:lpwstr>_Toc41860030</vt:lpwstr>
      </vt:variant>
      <vt:variant>
        <vt:i4>1638462</vt:i4>
      </vt:variant>
      <vt:variant>
        <vt:i4>290</vt:i4>
      </vt:variant>
      <vt:variant>
        <vt:i4>0</vt:i4>
      </vt:variant>
      <vt:variant>
        <vt:i4>5</vt:i4>
      </vt:variant>
      <vt:variant>
        <vt:lpwstr/>
      </vt:variant>
      <vt:variant>
        <vt:lpwstr>_Toc41860029</vt:lpwstr>
      </vt:variant>
      <vt:variant>
        <vt:i4>1572926</vt:i4>
      </vt:variant>
      <vt:variant>
        <vt:i4>284</vt:i4>
      </vt:variant>
      <vt:variant>
        <vt:i4>0</vt:i4>
      </vt:variant>
      <vt:variant>
        <vt:i4>5</vt:i4>
      </vt:variant>
      <vt:variant>
        <vt:lpwstr/>
      </vt:variant>
      <vt:variant>
        <vt:lpwstr>_Toc41860028</vt:lpwstr>
      </vt:variant>
      <vt:variant>
        <vt:i4>1507390</vt:i4>
      </vt:variant>
      <vt:variant>
        <vt:i4>278</vt:i4>
      </vt:variant>
      <vt:variant>
        <vt:i4>0</vt:i4>
      </vt:variant>
      <vt:variant>
        <vt:i4>5</vt:i4>
      </vt:variant>
      <vt:variant>
        <vt:lpwstr/>
      </vt:variant>
      <vt:variant>
        <vt:lpwstr>_Toc41860027</vt:lpwstr>
      </vt:variant>
      <vt:variant>
        <vt:i4>1441854</vt:i4>
      </vt:variant>
      <vt:variant>
        <vt:i4>272</vt:i4>
      </vt:variant>
      <vt:variant>
        <vt:i4>0</vt:i4>
      </vt:variant>
      <vt:variant>
        <vt:i4>5</vt:i4>
      </vt:variant>
      <vt:variant>
        <vt:lpwstr/>
      </vt:variant>
      <vt:variant>
        <vt:lpwstr>_Toc41860026</vt:lpwstr>
      </vt:variant>
      <vt:variant>
        <vt:i4>1376318</vt:i4>
      </vt:variant>
      <vt:variant>
        <vt:i4>266</vt:i4>
      </vt:variant>
      <vt:variant>
        <vt:i4>0</vt:i4>
      </vt:variant>
      <vt:variant>
        <vt:i4>5</vt:i4>
      </vt:variant>
      <vt:variant>
        <vt:lpwstr/>
      </vt:variant>
      <vt:variant>
        <vt:lpwstr>_Toc41860025</vt:lpwstr>
      </vt:variant>
      <vt:variant>
        <vt:i4>1310782</vt:i4>
      </vt:variant>
      <vt:variant>
        <vt:i4>260</vt:i4>
      </vt:variant>
      <vt:variant>
        <vt:i4>0</vt:i4>
      </vt:variant>
      <vt:variant>
        <vt:i4>5</vt:i4>
      </vt:variant>
      <vt:variant>
        <vt:lpwstr/>
      </vt:variant>
      <vt:variant>
        <vt:lpwstr>_Toc41860024</vt:lpwstr>
      </vt:variant>
      <vt:variant>
        <vt:i4>1245246</vt:i4>
      </vt:variant>
      <vt:variant>
        <vt:i4>254</vt:i4>
      </vt:variant>
      <vt:variant>
        <vt:i4>0</vt:i4>
      </vt:variant>
      <vt:variant>
        <vt:i4>5</vt:i4>
      </vt:variant>
      <vt:variant>
        <vt:lpwstr/>
      </vt:variant>
      <vt:variant>
        <vt:lpwstr>_Toc41860023</vt:lpwstr>
      </vt:variant>
      <vt:variant>
        <vt:i4>1179710</vt:i4>
      </vt:variant>
      <vt:variant>
        <vt:i4>248</vt:i4>
      </vt:variant>
      <vt:variant>
        <vt:i4>0</vt:i4>
      </vt:variant>
      <vt:variant>
        <vt:i4>5</vt:i4>
      </vt:variant>
      <vt:variant>
        <vt:lpwstr/>
      </vt:variant>
      <vt:variant>
        <vt:lpwstr>_Toc41860022</vt:lpwstr>
      </vt:variant>
      <vt:variant>
        <vt:i4>1114174</vt:i4>
      </vt:variant>
      <vt:variant>
        <vt:i4>242</vt:i4>
      </vt:variant>
      <vt:variant>
        <vt:i4>0</vt:i4>
      </vt:variant>
      <vt:variant>
        <vt:i4>5</vt:i4>
      </vt:variant>
      <vt:variant>
        <vt:lpwstr/>
      </vt:variant>
      <vt:variant>
        <vt:lpwstr>_Toc41860021</vt:lpwstr>
      </vt:variant>
      <vt:variant>
        <vt:i4>1048638</vt:i4>
      </vt:variant>
      <vt:variant>
        <vt:i4>236</vt:i4>
      </vt:variant>
      <vt:variant>
        <vt:i4>0</vt:i4>
      </vt:variant>
      <vt:variant>
        <vt:i4>5</vt:i4>
      </vt:variant>
      <vt:variant>
        <vt:lpwstr/>
      </vt:variant>
      <vt:variant>
        <vt:lpwstr>_Toc41860020</vt:lpwstr>
      </vt:variant>
      <vt:variant>
        <vt:i4>1638461</vt:i4>
      </vt:variant>
      <vt:variant>
        <vt:i4>230</vt:i4>
      </vt:variant>
      <vt:variant>
        <vt:i4>0</vt:i4>
      </vt:variant>
      <vt:variant>
        <vt:i4>5</vt:i4>
      </vt:variant>
      <vt:variant>
        <vt:lpwstr/>
      </vt:variant>
      <vt:variant>
        <vt:lpwstr>_Toc41860019</vt:lpwstr>
      </vt:variant>
      <vt:variant>
        <vt:i4>1572925</vt:i4>
      </vt:variant>
      <vt:variant>
        <vt:i4>224</vt:i4>
      </vt:variant>
      <vt:variant>
        <vt:i4>0</vt:i4>
      </vt:variant>
      <vt:variant>
        <vt:i4>5</vt:i4>
      </vt:variant>
      <vt:variant>
        <vt:lpwstr/>
      </vt:variant>
      <vt:variant>
        <vt:lpwstr>_Toc41860018</vt:lpwstr>
      </vt:variant>
      <vt:variant>
        <vt:i4>1507389</vt:i4>
      </vt:variant>
      <vt:variant>
        <vt:i4>218</vt:i4>
      </vt:variant>
      <vt:variant>
        <vt:i4>0</vt:i4>
      </vt:variant>
      <vt:variant>
        <vt:i4>5</vt:i4>
      </vt:variant>
      <vt:variant>
        <vt:lpwstr/>
      </vt:variant>
      <vt:variant>
        <vt:lpwstr>_Toc41860017</vt:lpwstr>
      </vt:variant>
      <vt:variant>
        <vt:i4>1441853</vt:i4>
      </vt:variant>
      <vt:variant>
        <vt:i4>212</vt:i4>
      </vt:variant>
      <vt:variant>
        <vt:i4>0</vt:i4>
      </vt:variant>
      <vt:variant>
        <vt:i4>5</vt:i4>
      </vt:variant>
      <vt:variant>
        <vt:lpwstr/>
      </vt:variant>
      <vt:variant>
        <vt:lpwstr>_Toc41860016</vt:lpwstr>
      </vt:variant>
      <vt:variant>
        <vt:i4>1376317</vt:i4>
      </vt:variant>
      <vt:variant>
        <vt:i4>206</vt:i4>
      </vt:variant>
      <vt:variant>
        <vt:i4>0</vt:i4>
      </vt:variant>
      <vt:variant>
        <vt:i4>5</vt:i4>
      </vt:variant>
      <vt:variant>
        <vt:lpwstr/>
      </vt:variant>
      <vt:variant>
        <vt:lpwstr>_Toc41860015</vt:lpwstr>
      </vt:variant>
      <vt:variant>
        <vt:i4>1310781</vt:i4>
      </vt:variant>
      <vt:variant>
        <vt:i4>200</vt:i4>
      </vt:variant>
      <vt:variant>
        <vt:i4>0</vt:i4>
      </vt:variant>
      <vt:variant>
        <vt:i4>5</vt:i4>
      </vt:variant>
      <vt:variant>
        <vt:lpwstr/>
      </vt:variant>
      <vt:variant>
        <vt:lpwstr>_Toc41860014</vt:lpwstr>
      </vt:variant>
      <vt:variant>
        <vt:i4>1245245</vt:i4>
      </vt:variant>
      <vt:variant>
        <vt:i4>194</vt:i4>
      </vt:variant>
      <vt:variant>
        <vt:i4>0</vt:i4>
      </vt:variant>
      <vt:variant>
        <vt:i4>5</vt:i4>
      </vt:variant>
      <vt:variant>
        <vt:lpwstr/>
      </vt:variant>
      <vt:variant>
        <vt:lpwstr>_Toc41860013</vt:lpwstr>
      </vt:variant>
      <vt:variant>
        <vt:i4>1179709</vt:i4>
      </vt:variant>
      <vt:variant>
        <vt:i4>188</vt:i4>
      </vt:variant>
      <vt:variant>
        <vt:i4>0</vt:i4>
      </vt:variant>
      <vt:variant>
        <vt:i4>5</vt:i4>
      </vt:variant>
      <vt:variant>
        <vt:lpwstr/>
      </vt:variant>
      <vt:variant>
        <vt:lpwstr>_Toc41860012</vt:lpwstr>
      </vt:variant>
      <vt:variant>
        <vt:i4>1114173</vt:i4>
      </vt:variant>
      <vt:variant>
        <vt:i4>182</vt:i4>
      </vt:variant>
      <vt:variant>
        <vt:i4>0</vt:i4>
      </vt:variant>
      <vt:variant>
        <vt:i4>5</vt:i4>
      </vt:variant>
      <vt:variant>
        <vt:lpwstr/>
      </vt:variant>
      <vt:variant>
        <vt:lpwstr>_Toc41860011</vt:lpwstr>
      </vt:variant>
      <vt:variant>
        <vt:i4>1048637</vt:i4>
      </vt:variant>
      <vt:variant>
        <vt:i4>176</vt:i4>
      </vt:variant>
      <vt:variant>
        <vt:i4>0</vt:i4>
      </vt:variant>
      <vt:variant>
        <vt:i4>5</vt:i4>
      </vt:variant>
      <vt:variant>
        <vt:lpwstr/>
      </vt:variant>
      <vt:variant>
        <vt:lpwstr>_Toc41860010</vt:lpwstr>
      </vt:variant>
      <vt:variant>
        <vt:i4>1638460</vt:i4>
      </vt:variant>
      <vt:variant>
        <vt:i4>170</vt:i4>
      </vt:variant>
      <vt:variant>
        <vt:i4>0</vt:i4>
      </vt:variant>
      <vt:variant>
        <vt:i4>5</vt:i4>
      </vt:variant>
      <vt:variant>
        <vt:lpwstr/>
      </vt:variant>
      <vt:variant>
        <vt:lpwstr>_Toc41860009</vt:lpwstr>
      </vt:variant>
      <vt:variant>
        <vt:i4>1572924</vt:i4>
      </vt:variant>
      <vt:variant>
        <vt:i4>164</vt:i4>
      </vt:variant>
      <vt:variant>
        <vt:i4>0</vt:i4>
      </vt:variant>
      <vt:variant>
        <vt:i4>5</vt:i4>
      </vt:variant>
      <vt:variant>
        <vt:lpwstr/>
      </vt:variant>
      <vt:variant>
        <vt:lpwstr>_Toc41860008</vt:lpwstr>
      </vt:variant>
      <vt:variant>
        <vt:i4>1507388</vt:i4>
      </vt:variant>
      <vt:variant>
        <vt:i4>158</vt:i4>
      </vt:variant>
      <vt:variant>
        <vt:i4>0</vt:i4>
      </vt:variant>
      <vt:variant>
        <vt:i4>5</vt:i4>
      </vt:variant>
      <vt:variant>
        <vt:lpwstr/>
      </vt:variant>
      <vt:variant>
        <vt:lpwstr>_Toc41860007</vt:lpwstr>
      </vt:variant>
      <vt:variant>
        <vt:i4>1441852</vt:i4>
      </vt:variant>
      <vt:variant>
        <vt:i4>152</vt:i4>
      </vt:variant>
      <vt:variant>
        <vt:i4>0</vt:i4>
      </vt:variant>
      <vt:variant>
        <vt:i4>5</vt:i4>
      </vt:variant>
      <vt:variant>
        <vt:lpwstr/>
      </vt:variant>
      <vt:variant>
        <vt:lpwstr>_Toc41860006</vt:lpwstr>
      </vt:variant>
      <vt:variant>
        <vt:i4>1376316</vt:i4>
      </vt:variant>
      <vt:variant>
        <vt:i4>146</vt:i4>
      </vt:variant>
      <vt:variant>
        <vt:i4>0</vt:i4>
      </vt:variant>
      <vt:variant>
        <vt:i4>5</vt:i4>
      </vt:variant>
      <vt:variant>
        <vt:lpwstr/>
      </vt:variant>
      <vt:variant>
        <vt:lpwstr>_Toc41860005</vt:lpwstr>
      </vt:variant>
      <vt:variant>
        <vt:i4>1310780</vt:i4>
      </vt:variant>
      <vt:variant>
        <vt:i4>140</vt:i4>
      </vt:variant>
      <vt:variant>
        <vt:i4>0</vt:i4>
      </vt:variant>
      <vt:variant>
        <vt:i4>5</vt:i4>
      </vt:variant>
      <vt:variant>
        <vt:lpwstr/>
      </vt:variant>
      <vt:variant>
        <vt:lpwstr>_Toc41860004</vt:lpwstr>
      </vt:variant>
      <vt:variant>
        <vt:i4>1245244</vt:i4>
      </vt:variant>
      <vt:variant>
        <vt:i4>134</vt:i4>
      </vt:variant>
      <vt:variant>
        <vt:i4>0</vt:i4>
      </vt:variant>
      <vt:variant>
        <vt:i4>5</vt:i4>
      </vt:variant>
      <vt:variant>
        <vt:lpwstr/>
      </vt:variant>
      <vt:variant>
        <vt:lpwstr>_Toc41860003</vt:lpwstr>
      </vt:variant>
      <vt:variant>
        <vt:i4>1179708</vt:i4>
      </vt:variant>
      <vt:variant>
        <vt:i4>128</vt:i4>
      </vt:variant>
      <vt:variant>
        <vt:i4>0</vt:i4>
      </vt:variant>
      <vt:variant>
        <vt:i4>5</vt:i4>
      </vt:variant>
      <vt:variant>
        <vt:lpwstr/>
      </vt:variant>
      <vt:variant>
        <vt:lpwstr>_Toc41860002</vt:lpwstr>
      </vt:variant>
      <vt:variant>
        <vt:i4>1114172</vt:i4>
      </vt:variant>
      <vt:variant>
        <vt:i4>122</vt:i4>
      </vt:variant>
      <vt:variant>
        <vt:i4>0</vt:i4>
      </vt:variant>
      <vt:variant>
        <vt:i4>5</vt:i4>
      </vt:variant>
      <vt:variant>
        <vt:lpwstr/>
      </vt:variant>
      <vt:variant>
        <vt:lpwstr>_Toc41860001</vt:lpwstr>
      </vt:variant>
      <vt:variant>
        <vt:i4>1048636</vt:i4>
      </vt:variant>
      <vt:variant>
        <vt:i4>116</vt:i4>
      </vt:variant>
      <vt:variant>
        <vt:i4>0</vt:i4>
      </vt:variant>
      <vt:variant>
        <vt:i4>5</vt:i4>
      </vt:variant>
      <vt:variant>
        <vt:lpwstr/>
      </vt:variant>
      <vt:variant>
        <vt:lpwstr>_Toc41860000</vt:lpwstr>
      </vt:variant>
      <vt:variant>
        <vt:i4>1245244</vt:i4>
      </vt:variant>
      <vt:variant>
        <vt:i4>110</vt:i4>
      </vt:variant>
      <vt:variant>
        <vt:i4>0</vt:i4>
      </vt:variant>
      <vt:variant>
        <vt:i4>5</vt:i4>
      </vt:variant>
      <vt:variant>
        <vt:lpwstr/>
      </vt:variant>
      <vt:variant>
        <vt:lpwstr>_Toc41859999</vt:lpwstr>
      </vt:variant>
      <vt:variant>
        <vt:i4>1179708</vt:i4>
      </vt:variant>
      <vt:variant>
        <vt:i4>104</vt:i4>
      </vt:variant>
      <vt:variant>
        <vt:i4>0</vt:i4>
      </vt:variant>
      <vt:variant>
        <vt:i4>5</vt:i4>
      </vt:variant>
      <vt:variant>
        <vt:lpwstr/>
      </vt:variant>
      <vt:variant>
        <vt:lpwstr>_Toc41859998</vt:lpwstr>
      </vt:variant>
      <vt:variant>
        <vt:i4>1900604</vt:i4>
      </vt:variant>
      <vt:variant>
        <vt:i4>98</vt:i4>
      </vt:variant>
      <vt:variant>
        <vt:i4>0</vt:i4>
      </vt:variant>
      <vt:variant>
        <vt:i4>5</vt:i4>
      </vt:variant>
      <vt:variant>
        <vt:lpwstr/>
      </vt:variant>
      <vt:variant>
        <vt:lpwstr>_Toc41859997</vt:lpwstr>
      </vt:variant>
      <vt:variant>
        <vt:i4>1835068</vt:i4>
      </vt:variant>
      <vt:variant>
        <vt:i4>92</vt:i4>
      </vt:variant>
      <vt:variant>
        <vt:i4>0</vt:i4>
      </vt:variant>
      <vt:variant>
        <vt:i4>5</vt:i4>
      </vt:variant>
      <vt:variant>
        <vt:lpwstr/>
      </vt:variant>
      <vt:variant>
        <vt:lpwstr>_Toc41859996</vt:lpwstr>
      </vt:variant>
      <vt:variant>
        <vt:i4>2031676</vt:i4>
      </vt:variant>
      <vt:variant>
        <vt:i4>86</vt:i4>
      </vt:variant>
      <vt:variant>
        <vt:i4>0</vt:i4>
      </vt:variant>
      <vt:variant>
        <vt:i4>5</vt:i4>
      </vt:variant>
      <vt:variant>
        <vt:lpwstr/>
      </vt:variant>
      <vt:variant>
        <vt:lpwstr>_Toc41859995</vt:lpwstr>
      </vt:variant>
      <vt:variant>
        <vt:i4>1966140</vt:i4>
      </vt:variant>
      <vt:variant>
        <vt:i4>80</vt:i4>
      </vt:variant>
      <vt:variant>
        <vt:i4>0</vt:i4>
      </vt:variant>
      <vt:variant>
        <vt:i4>5</vt:i4>
      </vt:variant>
      <vt:variant>
        <vt:lpwstr/>
      </vt:variant>
      <vt:variant>
        <vt:lpwstr>_Toc41859994</vt:lpwstr>
      </vt:variant>
      <vt:variant>
        <vt:i4>1638460</vt:i4>
      </vt:variant>
      <vt:variant>
        <vt:i4>74</vt:i4>
      </vt:variant>
      <vt:variant>
        <vt:i4>0</vt:i4>
      </vt:variant>
      <vt:variant>
        <vt:i4>5</vt:i4>
      </vt:variant>
      <vt:variant>
        <vt:lpwstr/>
      </vt:variant>
      <vt:variant>
        <vt:lpwstr>_Toc41859993</vt:lpwstr>
      </vt:variant>
      <vt:variant>
        <vt:i4>1572924</vt:i4>
      </vt:variant>
      <vt:variant>
        <vt:i4>68</vt:i4>
      </vt:variant>
      <vt:variant>
        <vt:i4>0</vt:i4>
      </vt:variant>
      <vt:variant>
        <vt:i4>5</vt:i4>
      </vt:variant>
      <vt:variant>
        <vt:lpwstr/>
      </vt:variant>
      <vt:variant>
        <vt:lpwstr>_Toc41859992</vt:lpwstr>
      </vt:variant>
      <vt:variant>
        <vt:i4>1769532</vt:i4>
      </vt:variant>
      <vt:variant>
        <vt:i4>62</vt:i4>
      </vt:variant>
      <vt:variant>
        <vt:i4>0</vt:i4>
      </vt:variant>
      <vt:variant>
        <vt:i4>5</vt:i4>
      </vt:variant>
      <vt:variant>
        <vt:lpwstr/>
      </vt:variant>
      <vt:variant>
        <vt:lpwstr>_Toc41859991</vt:lpwstr>
      </vt:variant>
      <vt:variant>
        <vt:i4>1703996</vt:i4>
      </vt:variant>
      <vt:variant>
        <vt:i4>56</vt:i4>
      </vt:variant>
      <vt:variant>
        <vt:i4>0</vt:i4>
      </vt:variant>
      <vt:variant>
        <vt:i4>5</vt:i4>
      </vt:variant>
      <vt:variant>
        <vt:lpwstr/>
      </vt:variant>
      <vt:variant>
        <vt:lpwstr>_Toc41859990</vt:lpwstr>
      </vt:variant>
      <vt:variant>
        <vt:i4>1245245</vt:i4>
      </vt:variant>
      <vt:variant>
        <vt:i4>50</vt:i4>
      </vt:variant>
      <vt:variant>
        <vt:i4>0</vt:i4>
      </vt:variant>
      <vt:variant>
        <vt:i4>5</vt:i4>
      </vt:variant>
      <vt:variant>
        <vt:lpwstr/>
      </vt:variant>
      <vt:variant>
        <vt:lpwstr>_Toc41859989</vt:lpwstr>
      </vt:variant>
      <vt:variant>
        <vt:i4>1179709</vt:i4>
      </vt:variant>
      <vt:variant>
        <vt:i4>44</vt:i4>
      </vt:variant>
      <vt:variant>
        <vt:i4>0</vt:i4>
      </vt:variant>
      <vt:variant>
        <vt:i4>5</vt:i4>
      </vt:variant>
      <vt:variant>
        <vt:lpwstr/>
      </vt:variant>
      <vt:variant>
        <vt:lpwstr>_Toc41859988</vt:lpwstr>
      </vt:variant>
      <vt:variant>
        <vt:i4>1900605</vt:i4>
      </vt:variant>
      <vt:variant>
        <vt:i4>38</vt:i4>
      </vt:variant>
      <vt:variant>
        <vt:i4>0</vt:i4>
      </vt:variant>
      <vt:variant>
        <vt:i4>5</vt:i4>
      </vt:variant>
      <vt:variant>
        <vt:lpwstr/>
      </vt:variant>
      <vt:variant>
        <vt:lpwstr>_Toc41859987</vt:lpwstr>
      </vt:variant>
      <vt:variant>
        <vt:i4>1835069</vt:i4>
      </vt:variant>
      <vt:variant>
        <vt:i4>32</vt:i4>
      </vt:variant>
      <vt:variant>
        <vt:i4>0</vt:i4>
      </vt:variant>
      <vt:variant>
        <vt:i4>5</vt:i4>
      </vt:variant>
      <vt:variant>
        <vt:lpwstr/>
      </vt:variant>
      <vt:variant>
        <vt:lpwstr>_Toc41859986</vt:lpwstr>
      </vt:variant>
      <vt:variant>
        <vt:i4>2031677</vt:i4>
      </vt:variant>
      <vt:variant>
        <vt:i4>26</vt:i4>
      </vt:variant>
      <vt:variant>
        <vt:i4>0</vt:i4>
      </vt:variant>
      <vt:variant>
        <vt:i4>5</vt:i4>
      </vt:variant>
      <vt:variant>
        <vt:lpwstr/>
      </vt:variant>
      <vt:variant>
        <vt:lpwstr>_Toc41859985</vt:lpwstr>
      </vt:variant>
      <vt:variant>
        <vt:i4>1966141</vt:i4>
      </vt:variant>
      <vt:variant>
        <vt:i4>20</vt:i4>
      </vt:variant>
      <vt:variant>
        <vt:i4>0</vt:i4>
      </vt:variant>
      <vt:variant>
        <vt:i4>5</vt:i4>
      </vt:variant>
      <vt:variant>
        <vt:lpwstr/>
      </vt:variant>
      <vt:variant>
        <vt:lpwstr>_Toc41859984</vt:lpwstr>
      </vt:variant>
      <vt:variant>
        <vt:i4>1638461</vt:i4>
      </vt:variant>
      <vt:variant>
        <vt:i4>14</vt:i4>
      </vt:variant>
      <vt:variant>
        <vt:i4>0</vt:i4>
      </vt:variant>
      <vt:variant>
        <vt:i4>5</vt:i4>
      </vt:variant>
      <vt:variant>
        <vt:lpwstr/>
      </vt:variant>
      <vt:variant>
        <vt:lpwstr>_Toc41859983</vt:lpwstr>
      </vt:variant>
      <vt:variant>
        <vt:i4>1572925</vt:i4>
      </vt:variant>
      <vt:variant>
        <vt:i4>8</vt:i4>
      </vt:variant>
      <vt:variant>
        <vt:i4>0</vt:i4>
      </vt:variant>
      <vt:variant>
        <vt:i4>5</vt:i4>
      </vt:variant>
      <vt:variant>
        <vt:lpwstr/>
      </vt:variant>
      <vt:variant>
        <vt:lpwstr>_Toc41859982</vt:lpwstr>
      </vt:variant>
      <vt:variant>
        <vt:i4>1769533</vt:i4>
      </vt:variant>
      <vt:variant>
        <vt:i4>2</vt:i4>
      </vt:variant>
      <vt:variant>
        <vt:i4>0</vt:i4>
      </vt:variant>
      <vt:variant>
        <vt:i4>5</vt:i4>
      </vt:variant>
      <vt:variant>
        <vt:lpwstr/>
      </vt:variant>
      <vt:variant>
        <vt:lpwstr>_Toc41859981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Game Design Document</dc:title>
  <dc:subject>Game Design Document</dc:subject>
  <dc:creator>Produced by:</dc:creator>
  <cp:keywords/>
  <cp:lastModifiedBy>Darcy Vreeken</cp:lastModifiedBy>
  <cp:revision>559</cp:revision>
  <dcterms:created xsi:type="dcterms:W3CDTF">2020-05-31T04:27:00Z</dcterms:created>
  <dcterms:modified xsi:type="dcterms:W3CDTF">2020-06-01T06:37:00Z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