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88029969"/>
        <w:docPartObj>
          <w:docPartGallery w:val="Cover Pages"/>
          <w:docPartUnique/>
        </w:docPartObj>
      </w:sdtPr>
      <w:sdtContent>
        <w:p w14:paraId="0C2EA418" w14:textId="77777777" w:rsidR="000F137E" w:rsidRPr="00D15701" w:rsidRDefault="00C66EFA" w:rsidP="000F137E">
          <w:pPr>
            <w:pStyle w:val="paragraph"/>
            <w:textAlignment w:val="baseline"/>
            <w:rPr>
              <w:rStyle w:val="eop"/>
              <w:sz w:val="22"/>
              <w:szCs w:val="22"/>
            </w:rPr>
          </w:pPr>
          <w:r w:rsidRPr="00D15701">
            <w:rPr>
              <w:rFonts w:asciiTheme="minorHAnsi" w:eastAsiaTheme="minorHAnsi" w:hAnsiTheme="minorHAnsi" w:cstheme="minorBidi"/>
              <w:noProof/>
              <w:color w:val="404040" w:themeColor="text1" w:themeTint="BF"/>
              <w:sz w:val="18"/>
              <w:szCs w:val="18"/>
              <w:lang w:val="en-US" w:eastAsia="ja-JP"/>
            </w:rPr>
            <w:drawing>
              <wp:anchor distT="0" distB="0" distL="114300" distR="114300" simplePos="0" relativeHeight="251658242" behindDoc="0" locked="0" layoutInCell="1" allowOverlap="1" wp14:anchorId="4D75C3E4" wp14:editId="4E875E3D">
                <wp:simplePos x="0" y="0"/>
                <wp:positionH relativeFrom="column">
                  <wp:posOffset>-236220</wp:posOffset>
                </wp:positionH>
                <wp:positionV relativeFrom="paragraph">
                  <wp:posOffset>0</wp:posOffset>
                </wp:positionV>
                <wp:extent cx="4328160" cy="2680335"/>
                <wp:effectExtent l="0" t="0" r="0" b="0"/>
                <wp:wrapSquare wrapText="bothSides"/>
                <wp:docPr id="2" name="Picture 2" descr="C:\Users\aceda\AppData\Local\Microsoft\Windows\INetCache\Content.MSO\52FB1E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da\AppData\Local\Microsoft\Windows\INetCache\Content.MSO\52FB1EF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160" cy="2680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701">
            <w:rPr>
              <w:rStyle w:val="eop"/>
              <w:sz w:val="22"/>
              <w:szCs w:val="22"/>
            </w:rPr>
            <w:t> </w:t>
          </w:r>
        </w:p>
        <w:p w14:paraId="3670B60B" w14:textId="77777777" w:rsidR="000F137E" w:rsidRPr="00D15701" w:rsidRDefault="000F137E" w:rsidP="000F137E">
          <w:pPr>
            <w:pStyle w:val="paragraph"/>
            <w:textAlignment w:val="baseline"/>
            <w:rPr>
              <w:rStyle w:val="eop"/>
              <w:sz w:val="22"/>
              <w:szCs w:val="22"/>
            </w:rPr>
          </w:pPr>
        </w:p>
        <w:p w14:paraId="4D5F678B" w14:textId="45787C5E" w:rsidR="00C66EFA" w:rsidRPr="00D15701" w:rsidRDefault="00881B9B" w:rsidP="000F137E">
          <w:pPr>
            <w:pStyle w:val="paragraph"/>
            <w:textAlignment w:val="baseline"/>
          </w:pPr>
          <w:r w:rsidRPr="00D15701">
            <w:rPr>
              <w:noProof/>
            </w:rPr>
            <mc:AlternateContent>
              <mc:Choice Requires="wps">
                <w:drawing>
                  <wp:anchor distT="45720" distB="45720" distL="114300" distR="114300" simplePos="0" relativeHeight="251658245" behindDoc="0" locked="0" layoutInCell="1" allowOverlap="1" wp14:anchorId="1F5B97A3" wp14:editId="595E3562">
                    <wp:simplePos x="0" y="0"/>
                    <wp:positionH relativeFrom="margin">
                      <wp:align>left</wp:align>
                    </wp:positionH>
                    <wp:positionV relativeFrom="paragraph">
                      <wp:posOffset>2555240</wp:posOffset>
                    </wp:positionV>
                    <wp:extent cx="589026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solidFill>
                              <a:srgbClr val="FFFFFF"/>
                            </a:solidFill>
                            <a:ln w="9525">
                              <a:noFill/>
                              <a:miter lim="800000"/>
                              <a:headEnd/>
                              <a:tailEnd/>
                            </a:ln>
                          </wps:spPr>
                          <wps:txbx>
                            <w:txbxContent>
                              <w:p w14:paraId="3336B3F0" w14:textId="1BDBBD0D" w:rsidR="000865F8" w:rsidRPr="00881B9B" w:rsidRDefault="000865F8" w:rsidP="00881B9B">
                                <w:pPr>
                                  <w:pStyle w:val="Title"/>
                                  <w:rPr>
                                    <w:u w:val="single"/>
                                  </w:rPr>
                                </w:pPr>
                                <w:r w:rsidRPr="00881B9B">
                                  <w:rPr>
                                    <w:u w:val="single"/>
                                  </w:rPr>
                                  <w:t>Game Design Document</w:t>
                                </w:r>
                              </w:p>
                              <w:p w14:paraId="3752E225" w14:textId="71D52550" w:rsidR="000865F8" w:rsidRDefault="000865F8" w:rsidP="00881B9B">
                                <w:pPr>
                                  <w:pStyle w:val="Subtitle"/>
                                </w:pPr>
                                <w:r>
                                  <w:t>Version 1.1</w:t>
                                </w:r>
                              </w:p>
                              <w:p w14:paraId="0E3514E9" w14:textId="6E789D81" w:rsidR="000865F8" w:rsidRPr="00881B9B" w:rsidRDefault="000865F8" w:rsidP="00881B9B">
                                <w:pPr>
                                  <w:pStyle w:val="Subtitle"/>
                                </w:pPr>
                                <w:r>
                                  <w:t xml:space="preserve">Produced by: </w:t>
                                </w:r>
                                <w:r>
                                  <w:rPr>
                                    <w:rStyle w:val="normaltextrun"/>
                                    <w:sz w:val="22"/>
                                    <w:szCs w:val="22"/>
                                  </w:rPr>
                                  <w:t>Dylan Blereau, Darcy Vreeken, Bryce Standley, and Nicholas Subianto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B97A3" id="_x0000_t202" coordsize="21600,21600" o:spt="202" path="m,l,21600r21600,l21600,xe">
                    <v:stroke joinstyle="miter"/>
                    <v:path gradientshapeok="t" o:connecttype="rect"/>
                  </v:shapetype>
                  <v:shape id="Text Box 2" o:spid="_x0000_s1026" type="#_x0000_t202" style="position:absolute;margin-left:0;margin-top:201.2pt;width:463.8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" stroked="f">
                    <v:textbox style="mso-fit-shape-to-text:t">
                      <w:txbxContent>
                        <w:p w14:paraId="3336B3F0" w14:textId="1BDBBD0D" w:rsidR="000865F8" w:rsidRPr="00881B9B" w:rsidRDefault="000865F8" w:rsidP="00881B9B">
                          <w:pPr>
                            <w:pStyle w:val="Title"/>
                            <w:rPr>
                              <w:u w:val="single"/>
                            </w:rPr>
                          </w:pPr>
                          <w:r w:rsidRPr="00881B9B">
                            <w:rPr>
                              <w:u w:val="single"/>
                            </w:rPr>
                            <w:t>Game Design Document</w:t>
                          </w:r>
                        </w:p>
                        <w:p w14:paraId="3752E225" w14:textId="71D52550" w:rsidR="000865F8" w:rsidRDefault="000865F8" w:rsidP="00881B9B">
                          <w:pPr>
                            <w:pStyle w:val="Subtitle"/>
                          </w:pPr>
                          <w:r>
                            <w:t>Version 1.1</w:t>
                          </w:r>
                        </w:p>
                        <w:p w14:paraId="0E3514E9" w14:textId="6E789D81" w:rsidR="000865F8" w:rsidRPr="00881B9B" w:rsidRDefault="000865F8" w:rsidP="00881B9B">
                          <w:pPr>
                            <w:pStyle w:val="Subtitle"/>
                          </w:pPr>
                          <w:r>
                            <w:t xml:space="preserve">Produced by: </w:t>
                          </w:r>
                          <w:r>
                            <w:rPr>
                              <w:rStyle w:val="normaltextrun"/>
                              <w:sz w:val="22"/>
                              <w:szCs w:val="22"/>
                            </w:rPr>
                            <w:t>Dylan Blereau, Darcy Vreeken, Bryce Standley, and Nicholas Subianto</w:t>
                          </w:r>
                        </w:p>
                      </w:txbxContent>
                    </v:textbox>
                    <w10:wrap type="square" anchorx="margin"/>
                  </v:shape>
                </w:pict>
              </mc:Fallback>
            </mc:AlternateContent>
          </w:r>
          <w:r w:rsidRPr="00D15701">
            <w:rPr>
              <w:noProof/>
            </w:rPr>
            <w:drawing>
              <wp:anchor distT="0" distB="0" distL="114300" distR="114300" simplePos="0" relativeHeight="251658241" behindDoc="0" locked="0" layoutInCell="1" allowOverlap="1" wp14:anchorId="19569507" wp14:editId="31FDD56A">
                <wp:simplePos x="0" y="0"/>
                <wp:positionH relativeFrom="margin">
                  <wp:align>center</wp:align>
                </wp:positionH>
                <wp:positionV relativeFrom="paragraph">
                  <wp:posOffset>5015230</wp:posOffset>
                </wp:positionV>
                <wp:extent cx="1752600" cy="2044065"/>
                <wp:effectExtent l="0" t="0" r="0" b="0"/>
                <wp:wrapSquare wrapText="bothSides"/>
                <wp:docPr id="1" name="Picture 1" descr="C:\Users\aceda\AppData\Local\Microsoft\Windows\INetCache\Content.MSO\60EE0F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da\AppData\Local\Microsoft\Windows\INetCache\Content.MSO\60EE0FD7.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204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701">
            <w:rPr>
              <w:i/>
              <w:iCs/>
              <w:noProof/>
              <w:color w:val="404040" w:themeColor="text1" w:themeTint="BF"/>
            </w:rPr>
            <mc:AlternateContent>
              <mc:Choice Requires="wps">
                <w:drawing>
                  <wp:anchor distT="45720" distB="45720" distL="114300" distR="114300" simplePos="0" relativeHeight="251658243" behindDoc="0" locked="0" layoutInCell="1" allowOverlap="1" wp14:anchorId="48017E4A" wp14:editId="4D455B05">
                    <wp:simplePos x="0" y="0"/>
                    <wp:positionH relativeFrom="margin">
                      <wp:align>left</wp:align>
                    </wp:positionH>
                    <wp:positionV relativeFrom="paragraph">
                      <wp:posOffset>1837690</wp:posOffset>
                    </wp:positionV>
                    <wp:extent cx="38785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404620"/>
                            </a:xfrm>
                            <a:prstGeom prst="rect">
                              <a:avLst/>
                            </a:prstGeom>
                            <a:solidFill>
                              <a:srgbClr val="FFFFFF"/>
                            </a:solidFill>
                            <a:ln w="9525">
                              <a:noFill/>
                              <a:miter lim="800000"/>
                              <a:headEnd/>
                              <a:tailEnd/>
                            </a:ln>
                          </wps:spPr>
                          <wps:txbx>
                            <w:txbxContent>
                              <w:p w14:paraId="58641DC4" w14:textId="4F19EA3D" w:rsidR="000865F8" w:rsidRPr="00C66EFA" w:rsidRDefault="000865F8" w:rsidP="000F137E">
                                <w:pPr>
                                  <w:jc w:val="right"/>
                                  <w:rPr>
                                    <w:color w:val="1F4E79" w:themeColor="accent1" w:themeShade="80"/>
                                  </w:rPr>
                                </w:pPr>
                                <w:r w:rsidRPr="00C66EFA">
                                  <w:rPr>
                                    <w:i/>
                                    <w:iCs/>
                                    <w:color w:val="1F4E79" w:themeColor="accent1" w:themeShade="80"/>
                                    <w:sz w:val="24"/>
                                    <w:szCs w:val="24"/>
                                  </w:rPr>
                                  <w:t>One person can change the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17E4A" id="_x0000_s1027" type="#_x0000_t202" style="position:absolute;margin-left:0;margin-top:144.7pt;width:305.4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zsIwIAACU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" stroked="f">
                    <v:textbox style="mso-fit-shape-to-text:t">
                      <w:txbxContent>
                        <w:p w14:paraId="58641DC4" w14:textId="4F19EA3D" w:rsidR="000865F8" w:rsidRPr="00C66EFA" w:rsidRDefault="000865F8" w:rsidP="000F137E">
                          <w:pPr>
                            <w:jc w:val="right"/>
                            <w:rPr>
                              <w:color w:val="1F4E79" w:themeColor="accent1" w:themeShade="80"/>
                            </w:rPr>
                          </w:pPr>
                          <w:r w:rsidRPr="00C66EFA">
                            <w:rPr>
                              <w:i/>
                              <w:iCs/>
                              <w:color w:val="1F4E79" w:themeColor="accent1" w:themeShade="80"/>
                              <w:sz w:val="24"/>
                              <w:szCs w:val="24"/>
                            </w:rPr>
                            <w:t>One person can change the world</w:t>
                          </w:r>
                        </w:p>
                      </w:txbxContent>
                    </v:textbox>
                    <w10:wrap type="square" anchorx="margin"/>
                  </v:shape>
                </w:pict>
              </mc:Fallback>
            </mc:AlternateContent>
          </w:r>
          <w:r w:rsidR="000F137E" w:rsidRPr="00D15701">
            <w:rPr>
              <w:noProof/>
            </w:rPr>
            <mc:AlternateContent>
              <mc:Choice Requires="wps">
                <w:drawing>
                  <wp:anchor distT="45720" distB="45720" distL="114300" distR="114300" simplePos="0" relativeHeight="251658244" behindDoc="0" locked="0" layoutInCell="1" allowOverlap="1" wp14:anchorId="6F2E8ADC" wp14:editId="6EDB9BFF">
                    <wp:simplePos x="0" y="0"/>
                    <wp:positionH relativeFrom="margin">
                      <wp:align>center</wp:align>
                    </wp:positionH>
                    <wp:positionV relativeFrom="paragraph">
                      <wp:posOffset>7263130</wp:posOffset>
                    </wp:positionV>
                    <wp:extent cx="2926080" cy="274320"/>
                    <wp:effectExtent l="0" t="0" r="762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74320"/>
                            </a:xfrm>
                            <a:prstGeom prst="rect">
                              <a:avLst/>
                            </a:prstGeom>
                            <a:solidFill>
                              <a:srgbClr val="FFFFFF"/>
                            </a:solidFill>
                            <a:ln w="9525">
                              <a:noFill/>
                              <a:miter lim="800000"/>
                              <a:headEnd/>
                              <a:tailEnd/>
                            </a:ln>
                          </wps:spPr>
                          <wps:txbx>
                            <w:txbxContent>
                              <w:p w14:paraId="3FBCE2FF" w14:textId="5D2E2386" w:rsidR="000865F8" w:rsidRPr="005603A0" w:rsidRDefault="000865F8" w:rsidP="000F137E">
                                <w:pPr>
                                  <w:pStyle w:val="paragraph"/>
                                  <w:jc w:val="center"/>
                                  <w:textAlignment w:val="baseline"/>
                                  <w:rPr>
                                    <w:rFonts w:asciiTheme="minorHAnsi" w:hAnsiTheme="minorHAnsi" w:cstheme="minorHAnsi"/>
                                    <w:b/>
                                    <w:bCs/>
                                  </w:rPr>
                                </w:pPr>
                                <w:r w:rsidRPr="005603A0">
                                  <w:rPr>
                                    <w:rStyle w:val="normaltextrun"/>
                                    <w:rFonts w:asciiTheme="minorHAnsi" w:hAnsiTheme="minorHAnsi" w:cstheme="minorHAnsi"/>
                                    <w:b/>
                                    <w:bCs/>
                                    <w:sz w:val="22"/>
                                    <w:szCs w:val="22"/>
                                    <w:lang w:val="en-US"/>
                                  </w:rPr>
                                  <w:t xml:space="preserve">All work Copyright ©2020 by </w:t>
                                </w:r>
                                <w:r w:rsidRPr="005603A0">
                                  <w:rPr>
                                    <w:rStyle w:val="spellingerror"/>
                                    <w:rFonts w:asciiTheme="minorHAnsi" w:hAnsiTheme="minorHAnsi" w:cstheme="minorHAnsi"/>
                                    <w:b/>
                                    <w:bCs/>
                                    <w:sz w:val="22"/>
                                    <w:szCs w:val="22"/>
                                    <w:lang w:val="en-US"/>
                                  </w:rPr>
                                  <w:t>TerraBite</w:t>
                                </w:r>
                                <w:r w:rsidRPr="005603A0">
                                  <w:rPr>
                                    <w:rStyle w:val="normaltextrun"/>
                                    <w:rFonts w:asciiTheme="minorHAnsi" w:hAnsiTheme="minorHAnsi" w:cstheme="minorHAnsi"/>
                                    <w:b/>
                                    <w:bCs/>
                                    <w:sz w:val="22"/>
                                    <w:szCs w:val="22"/>
                                    <w:lang w:val="en-US"/>
                                  </w:rPr>
                                  <w:t xml:space="preserve"> Team</w:t>
                                </w:r>
                                <w:r w:rsidRPr="005603A0">
                                  <w:rPr>
                                    <w:rStyle w:val="eop"/>
                                    <w:rFonts w:asciiTheme="minorHAnsi" w:hAnsiTheme="minorHAnsi" w:cstheme="minorHAnsi"/>
                                    <w:b/>
                                    <w:bCs/>
                                    <w:sz w:val="22"/>
                                    <w:szCs w:val="22"/>
                                  </w:rPr>
                                  <w:t> </w:t>
                                </w:r>
                              </w:p>
                              <w:p w14:paraId="1E6CA35F" w14:textId="13D49393" w:rsidR="000865F8" w:rsidRDefault="000865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E8ADC" id="_x0000_s1028" type="#_x0000_t202" style="position:absolute;margin-left:0;margin-top:571.9pt;width:230.4pt;height:21.6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" stroked="f">
                    <v:textbox>
                      <w:txbxContent>
                        <w:p w14:paraId="3FBCE2FF" w14:textId="5D2E2386" w:rsidR="000865F8" w:rsidRPr="005603A0" w:rsidRDefault="000865F8" w:rsidP="000F137E">
                          <w:pPr>
                            <w:pStyle w:val="paragraph"/>
                            <w:jc w:val="center"/>
                            <w:textAlignment w:val="baseline"/>
                            <w:rPr>
                              <w:rFonts w:asciiTheme="minorHAnsi" w:hAnsiTheme="minorHAnsi" w:cstheme="minorHAnsi"/>
                              <w:b/>
                              <w:bCs/>
                            </w:rPr>
                          </w:pPr>
                          <w:r w:rsidRPr="005603A0">
                            <w:rPr>
                              <w:rStyle w:val="normaltextrun"/>
                              <w:rFonts w:asciiTheme="minorHAnsi" w:hAnsiTheme="minorHAnsi" w:cstheme="minorHAnsi"/>
                              <w:b/>
                              <w:bCs/>
                              <w:sz w:val="22"/>
                              <w:szCs w:val="22"/>
                              <w:lang w:val="en-US"/>
                            </w:rPr>
                            <w:t xml:space="preserve">All work Copyright ©2020 by </w:t>
                          </w:r>
                          <w:r w:rsidRPr="005603A0">
                            <w:rPr>
                              <w:rStyle w:val="spellingerror"/>
                              <w:rFonts w:asciiTheme="minorHAnsi" w:hAnsiTheme="minorHAnsi" w:cstheme="minorHAnsi"/>
                              <w:b/>
                              <w:bCs/>
                              <w:sz w:val="22"/>
                              <w:szCs w:val="22"/>
                              <w:lang w:val="en-US"/>
                            </w:rPr>
                            <w:t>TerraBite</w:t>
                          </w:r>
                          <w:r w:rsidRPr="005603A0">
                            <w:rPr>
                              <w:rStyle w:val="normaltextrun"/>
                              <w:rFonts w:asciiTheme="minorHAnsi" w:hAnsiTheme="minorHAnsi" w:cstheme="minorHAnsi"/>
                              <w:b/>
                              <w:bCs/>
                              <w:sz w:val="22"/>
                              <w:szCs w:val="22"/>
                              <w:lang w:val="en-US"/>
                            </w:rPr>
                            <w:t xml:space="preserve"> Team</w:t>
                          </w:r>
                          <w:r w:rsidRPr="005603A0">
                            <w:rPr>
                              <w:rStyle w:val="eop"/>
                              <w:rFonts w:asciiTheme="minorHAnsi" w:hAnsiTheme="minorHAnsi" w:cstheme="minorHAnsi"/>
                              <w:b/>
                              <w:bCs/>
                              <w:sz w:val="22"/>
                              <w:szCs w:val="22"/>
                            </w:rPr>
                            <w:t> </w:t>
                          </w:r>
                        </w:p>
                        <w:p w14:paraId="1E6CA35F" w14:textId="13D49393" w:rsidR="000865F8" w:rsidRDefault="000865F8"/>
                      </w:txbxContent>
                    </v:textbox>
                    <w10:wrap type="square" anchorx="margin"/>
                  </v:shape>
                </w:pict>
              </mc:Fallback>
            </mc:AlternateContent>
          </w:r>
          <w:r w:rsidR="00C66EFA" w:rsidRPr="00D15701">
            <w:rPr>
              <w:noProof/>
            </w:rPr>
            <mc:AlternateContent>
              <mc:Choice Requires="wps">
                <w:drawing>
                  <wp:anchor distT="0" distB="0" distL="114300" distR="114300" simplePos="0" relativeHeight="251658240" behindDoc="0" locked="0" layoutInCell="1" allowOverlap="1" wp14:anchorId="1B03D602" wp14:editId="7D35DA8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3A232B86" w14:textId="4FCC3100" w:rsidR="000865F8" w:rsidRDefault="000865F8">
                                    <w:pPr>
                                      <w:pStyle w:val="NoSpacing"/>
                                      <w:jc w:val="right"/>
                                      <w:rPr>
                                        <w:color w:val="FFFFFF" w:themeColor="background1"/>
                                        <w:sz w:val="24"/>
                                        <w:szCs w:val="24"/>
                                      </w:rPr>
                                    </w:pPr>
                                    <w:r>
                                      <w:rPr>
                                        <w:color w:val="FFFFFF" w:themeColor="background1"/>
                                        <w:sz w:val="24"/>
                                        <w:szCs w:val="24"/>
                                      </w:rPr>
                                      <w:t>S1 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B03D602" id="Rectangle 132" o:spid="_x0000_s1029" style="position:absolute;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3nw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" fillcolor="#5b9bd5 [320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3A232B86" w14:textId="4FCC3100" w:rsidR="000865F8" w:rsidRDefault="000865F8">
                              <w:pPr>
                                <w:pStyle w:val="NoSpacing"/>
                                <w:jc w:val="right"/>
                                <w:rPr>
                                  <w:color w:val="FFFFFF" w:themeColor="background1"/>
                                  <w:sz w:val="24"/>
                                  <w:szCs w:val="24"/>
                                </w:rPr>
                              </w:pPr>
                              <w:r>
                                <w:rPr>
                                  <w:color w:val="FFFFFF" w:themeColor="background1"/>
                                  <w:sz w:val="24"/>
                                  <w:szCs w:val="24"/>
                                </w:rPr>
                                <w:t>S1 2020</w:t>
                              </w:r>
                            </w:p>
                          </w:sdtContent>
                        </w:sdt>
                      </w:txbxContent>
                    </v:textbox>
                    <w10:wrap anchorx="margin" anchory="page"/>
                  </v:rect>
                </w:pict>
              </mc:Fallback>
            </mc:AlternateContent>
          </w:r>
          <w:r w:rsidR="00C66EFA" w:rsidRPr="00D15701">
            <w:br w:type="page"/>
          </w:r>
        </w:p>
      </w:sdtContent>
    </w:sdt>
    <w:sdt>
      <w:sdtPr>
        <w:rPr>
          <w:rFonts w:asciiTheme="minorHAnsi" w:eastAsiaTheme="minorHAnsi" w:hAnsiTheme="minorHAnsi" w:cstheme="minorBidi"/>
          <w:color w:val="auto"/>
          <w:sz w:val="22"/>
          <w:szCs w:val="18"/>
          <w:lang w:eastAsia="ja-JP"/>
        </w:rPr>
        <w:id w:val="186264179"/>
        <w:docPartObj>
          <w:docPartGallery w:val="Table of Contents"/>
          <w:docPartUnique/>
        </w:docPartObj>
      </w:sdtPr>
      <w:sdtEndPr>
        <w:rPr>
          <w:b/>
          <w:bCs/>
          <w:noProof/>
        </w:rPr>
      </w:sdtEndPr>
      <w:sdtContent>
        <w:p w14:paraId="1CC98A10" w14:textId="709B2CB6" w:rsidR="000F137E" w:rsidRPr="00D15701" w:rsidRDefault="67332535" w:rsidP="000F137E">
          <w:pPr>
            <w:pStyle w:val="TOCHeading"/>
            <w:jc w:val="center"/>
          </w:pPr>
          <w:r>
            <w:t>Table of Contents</w:t>
          </w:r>
        </w:p>
        <w:p w14:paraId="0EAEFB03" w14:textId="60C1C3F3" w:rsidR="007A5FA6" w:rsidRDefault="000B237E">
          <w:pPr>
            <w:pStyle w:val="TOC1"/>
            <w:tabs>
              <w:tab w:val="left" w:pos="480"/>
              <w:tab w:val="right" w:leader="dot" w:pos="9350"/>
            </w:tabs>
            <w:rPr>
              <w:rFonts w:eastAsiaTheme="minorEastAsia"/>
              <w:szCs w:val="22"/>
              <w:lang w:val="en-AU" w:eastAsia="en-AU"/>
            </w:rPr>
          </w:pPr>
          <w:r>
            <w:fldChar w:fldCharType="begin"/>
          </w:r>
          <w:r>
            <w:instrText xml:space="preserve"> TOC \o "1-2" \h \z \u </w:instrText>
          </w:r>
          <w:r>
            <w:fldChar w:fldCharType="separate"/>
          </w:r>
          <w:hyperlink w:anchor="_Toc41860380" w:history="1">
            <w:r w:rsidR="007A5FA6" w:rsidRPr="005E4696">
              <w:rPr>
                <w:rStyle w:val="Hyperlink"/>
              </w:rPr>
              <w:t>1.</w:t>
            </w:r>
            <w:r w:rsidR="007A5FA6">
              <w:rPr>
                <w:rFonts w:eastAsiaTheme="minorEastAsia"/>
                <w:szCs w:val="22"/>
                <w:lang w:val="en-AU" w:eastAsia="en-AU"/>
              </w:rPr>
              <w:tab/>
            </w:r>
            <w:r w:rsidR="007A5FA6" w:rsidRPr="005E4696">
              <w:rPr>
                <w:rStyle w:val="Hyperlink"/>
              </w:rPr>
              <w:t>Design History</w:t>
            </w:r>
            <w:r w:rsidR="007A5FA6">
              <w:rPr>
                <w:webHidden/>
              </w:rPr>
              <w:tab/>
            </w:r>
            <w:r w:rsidR="007A5FA6">
              <w:rPr>
                <w:webHidden/>
              </w:rPr>
              <w:fldChar w:fldCharType="begin"/>
            </w:r>
            <w:r w:rsidR="007A5FA6">
              <w:rPr>
                <w:webHidden/>
              </w:rPr>
              <w:instrText xml:space="preserve"> PAGEREF _Toc41860380 \h </w:instrText>
            </w:r>
            <w:r w:rsidR="007A5FA6">
              <w:rPr>
                <w:webHidden/>
              </w:rPr>
            </w:r>
            <w:r w:rsidR="007A5FA6">
              <w:rPr>
                <w:webHidden/>
              </w:rPr>
              <w:fldChar w:fldCharType="separate"/>
            </w:r>
            <w:r w:rsidR="007A5FA6">
              <w:rPr>
                <w:webHidden/>
              </w:rPr>
              <w:t>6</w:t>
            </w:r>
            <w:r w:rsidR="007A5FA6">
              <w:rPr>
                <w:webHidden/>
              </w:rPr>
              <w:fldChar w:fldCharType="end"/>
            </w:r>
          </w:hyperlink>
        </w:p>
        <w:p w14:paraId="69E058DC" w14:textId="2CA54021" w:rsidR="007A5FA6" w:rsidRDefault="007A5FA6">
          <w:pPr>
            <w:pStyle w:val="TOC2"/>
            <w:tabs>
              <w:tab w:val="right" w:leader="dot" w:pos="9350"/>
            </w:tabs>
            <w:rPr>
              <w:rFonts w:eastAsiaTheme="minorEastAsia"/>
              <w:noProof/>
              <w:szCs w:val="22"/>
              <w:lang w:val="en-AU" w:eastAsia="en-AU"/>
            </w:rPr>
          </w:pPr>
          <w:hyperlink w:anchor="_Toc41860381" w:history="1">
            <w:r w:rsidRPr="005E4696">
              <w:rPr>
                <w:rStyle w:val="Hyperlink"/>
                <w:noProof/>
                <w:lang w:val="en-AU"/>
              </w:rPr>
              <w:t>1.1.</w:t>
            </w:r>
            <w:r w:rsidRPr="005E4696">
              <w:rPr>
                <w:rStyle w:val="Hyperlink"/>
                <w:noProof/>
              </w:rPr>
              <w:t xml:space="preserve"> Version 0.1.0</w:t>
            </w:r>
            <w:r>
              <w:rPr>
                <w:noProof/>
                <w:webHidden/>
              </w:rPr>
              <w:tab/>
            </w:r>
            <w:r>
              <w:rPr>
                <w:noProof/>
                <w:webHidden/>
              </w:rPr>
              <w:fldChar w:fldCharType="begin"/>
            </w:r>
            <w:r>
              <w:rPr>
                <w:noProof/>
                <w:webHidden/>
              </w:rPr>
              <w:instrText xml:space="preserve"> PAGEREF _Toc41860381 \h </w:instrText>
            </w:r>
            <w:r>
              <w:rPr>
                <w:noProof/>
                <w:webHidden/>
              </w:rPr>
            </w:r>
            <w:r>
              <w:rPr>
                <w:noProof/>
                <w:webHidden/>
              </w:rPr>
              <w:fldChar w:fldCharType="separate"/>
            </w:r>
            <w:r>
              <w:rPr>
                <w:noProof/>
                <w:webHidden/>
              </w:rPr>
              <w:t>6</w:t>
            </w:r>
            <w:r>
              <w:rPr>
                <w:noProof/>
                <w:webHidden/>
              </w:rPr>
              <w:fldChar w:fldCharType="end"/>
            </w:r>
          </w:hyperlink>
        </w:p>
        <w:p w14:paraId="5EBDE7A8" w14:textId="36360DEF" w:rsidR="007A5FA6" w:rsidRDefault="007A5FA6">
          <w:pPr>
            <w:pStyle w:val="TOC2"/>
            <w:tabs>
              <w:tab w:val="right" w:leader="dot" w:pos="9350"/>
            </w:tabs>
            <w:rPr>
              <w:rFonts w:eastAsiaTheme="minorEastAsia"/>
              <w:noProof/>
              <w:szCs w:val="22"/>
              <w:lang w:val="en-AU" w:eastAsia="en-AU"/>
            </w:rPr>
          </w:pPr>
          <w:hyperlink w:anchor="_Toc41860382" w:history="1">
            <w:r w:rsidRPr="005E4696">
              <w:rPr>
                <w:rStyle w:val="Hyperlink"/>
                <w:noProof/>
                <w:lang w:val="en-AU"/>
              </w:rPr>
              <w:t>1.2.</w:t>
            </w:r>
            <w:r w:rsidRPr="005E4696">
              <w:rPr>
                <w:rStyle w:val="Hyperlink"/>
                <w:noProof/>
              </w:rPr>
              <w:t xml:space="preserve"> Version 0.1.1</w:t>
            </w:r>
            <w:r>
              <w:rPr>
                <w:noProof/>
                <w:webHidden/>
              </w:rPr>
              <w:tab/>
            </w:r>
            <w:r>
              <w:rPr>
                <w:noProof/>
                <w:webHidden/>
              </w:rPr>
              <w:fldChar w:fldCharType="begin"/>
            </w:r>
            <w:r>
              <w:rPr>
                <w:noProof/>
                <w:webHidden/>
              </w:rPr>
              <w:instrText xml:space="preserve"> PAGEREF _Toc41860382 \h </w:instrText>
            </w:r>
            <w:r>
              <w:rPr>
                <w:noProof/>
                <w:webHidden/>
              </w:rPr>
            </w:r>
            <w:r>
              <w:rPr>
                <w:noProof/>
                <w:webHidden/>
              </w:rPr>
              <w:fldChar w:fldCharType="separate"/>
            </w:r>
            <w:r>
              <w:rPr>
                <w:noProof/>
                <w:webHidden/>
              </w:rPr>
              <w:t>6</w:t>
            </w:r>
            <w:r>
              <w:rPr>
                <w:noProof/>
                <w:webHidden/>
              </w:rPr>
              <w:fldChar w:fldCharType="end"/>
            </w:r>
          </w:hyperlink>
        </w:p>
        <w:p w14:paraId="366CFBE9" w14:textId="370F432C" w:rsidR="007A5FA6" w:rsidRDefault="007A5FA6">
          <w:pPr>
            <w:pStyle w:val="TOC2"/>
            <w:tabs>
              <w:tab w:val="right" w:leader="dot" w:pos="9350"/>
            </w:tabs>
            <w:rPr>
              <w:rFonts w:eastAsiaTheme="minorEastAsia"/>
              <w:noProof/>
              <w:szCs w:val="22"/>
              <w:lang w:val="en-AU" w:eastAsia="en-AU"/>
            </w:rPr>
          </w:pPr>
          <w:hyperlink w:anchor="_Toc41860383" w:history="1">
            <w:r w:rsidRPr="005E4696">
              <w:rPr>
                <w:rStyle w:val="Hyperlink"/>
                <w:noProof/>
                <w:lang w:val="en-AU"/>
              </w:rPr>
              <w:t>1.3.</w:t>
            </w:r>
            <w:r w:rsidRPr="005E4696">
              <w:rPr>
                <w:rStyle w:val="Hyperlink"/>
                <w:noProof/>
              </w:rPr>
              <w:t xml:space="preserve"> Version 0.1.2</w:t>
            </w:r>
            <w:r>
              <w:rPr>
                <w:noProof/>
                <w:webHidden/>
              </w:rPr>
              <w:tab/>
            </w:r>
            <w:r>
              <w:rPr>
                <w:noProof/>
                <w:webHidden/>
              </w:rPr>
              <w:fldChar w:fldCharType="begin"/>
            </w:r>
            <w:r>
              <w:rPr>
                <w:noProof/>
                <w:webHidden/>
              </w:rPr>
              <w:instrText xml:space="preserve"> PAGEREF _Toc41860383 \h </w:instrText>
            </w:r>
            <w:r>
              <w:rPr>
                <w:noProof/>
                <w:webHidden/>
              </w:rPr>
            </w:r>
            <w:r>
              <w:rPr>
                <w:noProof/>
                <w:webHidden/>
              </w:rPr>
              <w:fldChar w:fldCharType="separate"/>
            </w:r>
            <w:r>
              <w:rPr>
                <w:noProof/>
                <w:webHidden/>
              </w:rPr>
              <w:t>6</w:t>
            </w:r>
            <w:r>
              <w:rPr>
                <w:noProof/>
                <w:webHidden/>
              </w:rPr>
              <w:fldChar w:fldCharType="end"/>
            </w:r>
          </w:hyperlink>
        </w:p>
        <w:p w14:paraId="0E08F85B" w14:textId="1D710B20" w:rsidR="007A5FA6" w:rsidRDefault="007A5FA6">
          <w:pPr>
            <w:pStyle w:val="TOC2"/>
            <w:tabs>
              <w:tab w:val="right" w:leader="dot" w:pos="9350"/>
            </w:tabs>
            <w:rPr>
              <w:rFonts w:eastAsiaTheme="minorEastAsia"/>
              <w:noProof/>
              <w:szCs w:val="22"/>
              <w:lang w:val="en-AU" w:eastAsia="en-AU"/>
            </w:rPr>
          </w:pPr>
          <w:hyperlink w:anchor="_Toc41860384" w:history="1">
            <w:r w:rsidRPr="005E4696">
              <w:rPr>
                <w:rStyle w:val="Hyperlink"/>
                <w:noProof/>
                <w:lang w:val="en-AU"/>
              </w:rPr>
              <w:t>1.4.</w:t>
            </w:r>
            <w:r w:rsidRPr="005E4696">
              <w:rPr>
                <w:rStyle w:val="Hyperlink"/>
                <w:noProof/>
              </w:rPr>
              <w:t xml:space="preserve"> Version 0.1.3</w:t>
            </w:r>
            <w:r>
              <w:rPr>
                <w:noProof/>
                <w:webHidden/>
              </w:rPr>
              <w:tab/>
            </w:r>
            <w:r>
              <w:rPr>
                <w:noProof/>
                <w:webHidden/>
              </w:rPr>
              <w:fldChar w:fldCharType="begin"/>
            </w:r>
            <w:r>
              <w:rPr>
                <w:noProof/>
                <w:webHidden/>
              </w:rPr>
              <w:instrText xml:space="preserve"> PAGEREF _Toc41860384 \h </w:instrText>
            </w:r>
            <w:r>
              <w:rPr>
                <w:noProof/>
                <w:webHidden/>
              </w:rPr>
            </w:r>
            <w:r>
              <w:rPr>
                <w:noProof/>
                <w:webHidden/>
              </w:rPr>
              <w:fldChar w:fldCharType="separate"/>
            </w:r>
            <w:r>
              <w:rPr>
                <w:noProof/>
                <w:webHidden/>
              </w:rPr>
              <w:t>7</w:t>
            </w:r>
            <w:r>
              <w:rPr>
                <w:noProof/>
                <w:webHidden/>
              </w:rPr>
              <w:fldChar w:fldCharType="end"/>
            </w:r>
          </w:hyperlink>
        </w:p>
        <w:p w14:paraId="092C8551" w14:textId="2698E20A" w:rsidR="007A5FA6" w:rsidRDefault="007A5FA6">
          <w:pPr>
            <w:pStyle w:val="TOC2"/>
            <w:tabs>
              <w:tab w:val="right" w:leader="dot" w:pos="9350"/>
            </w:tabs>
            <w:rPr>
              <w:rFonts w:eastAsiaTheme="minorEastAsia"/>
              <w:noProof/>
              <w:szCs w:val="22"/>
              <w:lang w:val="en-AU" w:eastAsia="en-AU"/>
            </w:rPr>
          </w:pPr>
          <w:hyperlink w:anchor="_Toc41860385" w:history="1">
            <w:r w:rsidRPr="005E4696">
              <w:rPr>
                <w:rStyle w:val="Hyperlink"/>
                <w:noProof/>
                <w:lang w:val="en-AU"/>
              </w:rPr>
              <w:t>1.5.</w:t>
            </w:r>
            <w:r w:rsidRPr="005E4696">
              <w:rPr>
                <w:rStyle w:val="Hyperlink"/>
                <w:noProof/>
              </w:rPr>
              <w:t xml:space="preserve"> Version 0.1.4</w:t>
            </w:r>
            <w:r>
              <w:rPr>
                <w:noProof/>
                <w:webHidden/>
              </w:rPr>
              <w:tab/>
            </w:r>
            <w:r>
              <w:rPr>
                <w:noProof/>
                <w:webHidden/>
              </w:rPr>
              <w:fldChar w:fldCharType="begin"/>
            </w:r>
            <w:r>
              <w:rPr>
                <w:noProof/>
                <w:webHidden/>
              </w:rPr>
              <w:instrText xml:space="preserve"> PAGEREF _Toc41860385 \h </w:instrText>
            </w:r>
            <w:r>
              <w:rPr>
                <w:noProof/>
                <w:webHidden/>
              </w:rPr>
            </w:r>
            <w:r>
              <w:rPr>
                <w:noProof/>
                <w:webHidden/>
              </w:rPr>
              <w:fldChar w:fldCharType="separate"/>
            </w:r>
            <w:r>
              <w:rPr>
                <w:noProof/>
                <w:webHidden/>
              </w:rPr>
              <w:t>7</w:t>
            </w:r>
            <w:r>
              <w:rPr>
                <w:noProof/>
                <w:webHidden/>
              </w:rPr>
              <w:fldChar w:fldCharType="end"/>
            </w:r>
          </w:hyperlink>
        </w:p>
        <w:p w14:paraId="0C032821" w14:textId="143D769B" w:rsidR="007A5FA6" w:rsidRDefault="007A5FA6">
          <w:pPr>
            <w:pStyle w:val="TOC2"/>
            <w:tabs>
              <w:tab w:val="right" w:leader="dot" w:pos="9350"/>
            </w:tabs>
            <w:rPr>
              <w:rFonts w:eastAsiaTheme="minorEastAsia"/>
              <w:noProof/>
              <w:szCs w:val="22"/>
              <w:lang w:val="en-AU" w:eastAsia="en-AU"/>
            </w:rPr>
          </w:pPr>
          <w:hyperlink w:anchor="_Toc41860386" w:history="1">
            <w:r w:rsidRPr="005E4696">
              <w:rPr>
                <w:rStyle w:val="Hyperlink"/>
                <w:noProof/>
                <w:lang w:val="en-AU"/>
              </w:rPr>
              <w:t>1.6.</w:t>
            </w:r>
            <w:r w:rsidRPr="005E4696">
              <w:rPr>
                <w:rStyle w:val="Hyperlink"/>
                <w:noProof/>
              </w:rPr>
              <w:t xml:space="preserve"> Version 0.1.5</w:t>
            </w:r>
            <w:r>
              <w:rPr>
                <w:noProof/>
                <w:webHidden/>
              </w:rPr>
              <w:tab/>
            </w:r>
            <w:r>
              <w:rPr>
                <w:noProof/>
                <w:webHidden/>
              </w:rPr>
              <w:fldChar w:fldCharType="begin"/>
            </w:r>
            <w:r>
              <w:rPr>
                <w:noProof/>
                <w:webHidden/>
              </w:rPr>
              <w:instrText xml:space="preserve"> PAGEREF _Toc41860386 \h </w:instrText>
            </w:r>
            <w:r>
              <w:rPr>
                <w:noProof/>
                <w:webHidden/>
              </w:rPr>
            </w:r>
            <w:r>
              <w:rPr>
                <w:noProof/>
                <w:webHidden/>
              </w:rPr>
              <w:fldChar w:fldCharType="separate"/>
            </w:r>
            <w:r>
              <w:rPr>
                <w:noProof/>
                <w:webHidden/>
              </w:rPr>
              <w:t>7</w:t>
            </w:r>
            <w:r>
              <w:rPr>
                <w:noProof/>
                <w:webHidden/>
              </w:rPr>
              <w:fldChar w:fldCharType="end"/>
            </w:r>
          </w:hyperlink>
        </w:p>
        <w:p w14:paraId="70273A33" w14:textId="5E154F7A" w:rsidR="007A5FA6" w:rsidRDefault="007A5FA6">
          <w:pPr>
            <w:pStyle w:val="TOC2"/>
            <w:tabs>
              <w:tab w:val="right" w:leader="dot" w:pos="9350"/>
            </w:tabs>
            <w:rPr>
              <w:rFonts w:eastAsiaTheme="minorEastAsia"/>
              <w:noProof/>
              <w:szCs w:val="22"/>
              <w:lang w:val="en-AU" w:eastAsia="en-AU"/>
            </w:rPr>
          </w:pPr>
          <w:hyperlink w:anchor="_Toc41860387" w:history="1">
            <w:r w:rsidRPr="005E4696">
              <w:rPr>
                <w:rStyle w:val="Hyperlink"/>
                <w:noProof/>
              </w:rPr>
              <w:t>1.7. Version 0.1.6</w:t>
            </w:r>
            <w:r>
              <w:rPr>
                <w:noProof/>
                <w:webHidden/>
              </w:rPr>
              <w:tab/>
            </w:r>
            <w:r>
              <w:rPr>
                <w:noProof/>
                <w:webHidden/>
              </w:rPr>
              <w:fldChar w:fldCharType="begin"/>
            </w:r>
            <w:r>
              <w:rPr>
                <w:noProof/>
                <w:webHidden/>
              </w:rPr>
              <w:instrText xml:space="preserve"> PAGEREF _Toc41860387 \h </w:instrText>
            </w:r>
            <w:r>
              <w:rPr>
                <w:noProof/>
                <w:webHidden/>
              </w:rPr>
            </w:r>
            <w:r>
              <w:rPr>
                <w:noProof/>
                <w:webHidden/>
              </w:rPr>
              <w:fldChar w:fldCharType="separate"/>
            </w:r>
            <w:r>
              <w:rPr>
                <w:noProof/>
                <w:webHidden/>
              </w:rPr>
              <w:t>8</w:t>
            </w:r>
            <w:r>
              <w:rPr>
                <w:noProof/>
                <w:webHidden/>
              </w:rPr>
              <w:fldChar w:fldCharType="end"/>
            </w:r>
          </w:hyperlink>
        </w:p>
        <w:p w14:paraId="2BF0A9EB" w14:textId="4099E59C" w:rsidR="007A5FA6" w:rsidRDefault="007A5FA6">
          <w:pPr>
            <w:pStyle w:val="TOC2"/>
            <w:tabs>
              <w:tab w:val="right" w:leader="dot" w:pos="9350"/>
            </w:tabs>
            <w:rPr>
              <w:rFonts w:eastAsiaTheme="minorEastAsia"/>
              <w:noProof/>
              <w:szCs w:val="22"/>
              <w:lang w:val="en-AU" w:eastAsia="en-AU"/>
            </w:rPr>
          </w:pPr>
          <w:hyperlink w:anchor="_Toc41860388" w:history="1">
            <w:r w:rsidRPr="005E4696">
              <w:rPr>
                <w:rStyle w:val="Hyperlink"/>
                <w:noProof/>
              </w:rPr>
              <w:t>1.8. Version 0.1.7</w:t>
            </w:r>
            <w:r>
              <w:rPr>
                <w:noProof/>
                <w:webHidden/>
              </w:rPr>
              <w:tab/>
            </w:r>
            <w:r>
              <w:rPr>
                <w:noProof/>
                <w:webHidden/>
              </w:rPr>
              <w:fldChar w:fldCharType="begin"/>
            </w:r>
            <w:r>
              <w:rPr>
                <w:noProof/>
                <w:webHidden/>
              </w:rPr>
              <w:instrText xml:space="preserve"> PAGEREF _Toc41860388 \h </w:instrText>
            </w:r>
            <w:r>
              <w:rPr>
                <w:noProof/>
                <w:webHidden/>
              </w:rPr>
            </w:r>
            <w:r>
              <w:rPr>
                <w:noProof/>
                <w:webHidden/>
              </w:rPr>
              <w:fldChar w:fldCharType="separate"/>
            </w:r>
            <w:r>
              <w:rPr>
                <w:noProof/>
                <w:webHidden/>
              </w:rPr>
              <w:t>8</w:t>
            </w:r>
            <w:r>
              <w:rPr>
                <w:noProof/>
                <w:webHidden/>
              </w:rPr>
              <w:fldChar w:fldCharType="end"/>
            </w:r>
          </w:hyperlink>
        </w:p>
        <w:p w14:paraId="4AB36BB8" w14:textId="14696350" w:rsidR="007A5FA6" w:rsidRDefault="007A5FA6">
          <w:pPr>
            <w:pStyle w:val="TOC2"/>
            <w:tabs>
              <w:tab w:val="right" w:leader="dot" w:pos="9350"/>
            </w:tabs>
            <w:rPr>
              <w:rFonts w:eastAsiaTheme="minorEastAsia"/>
              <w:noProof/>
              <w:szCs w:val="22"/>
              <w:lang w:val="en-AU" w:eastAsia="en-AU"/>
            </w:rPr>
          </w:pPr>
          <w:hyperlink w:anchor="_Toc41860389" w:history="1">
            <w:r w:rsidRPr="005E4696">
              <w:rPr>
                <w:rStyle w:val="Hyperlink"/>
                <w:noProof/>
              </w:rPr>
              <w:t>1.9. Version 0.1.8</w:t>
            </w:r>
            <w:r>
              <w:rPr>
                <w:noProof/>
                <w:webHidden/>
              </w:rPr>
              <w:tab/>
            </w:r>
            <w:r>
              <w:rPr>
                <w:noProof/>
                <w:webHidden/>
              </w:rPr>
              <w:fldChar w:fldCharType="begin"/>
            </w:r>
            <w:r>
              <w:rPr>
                <w:noProof/>
                <w:webHidden/>
              </w:rPr>
              <w:instrText xml:space="preserve"> PAGEREF _Toc41860389 \h </w:instrText>
            </w:r>
            <w:r>
              <w:rPr>
                <w:noProof/>
                <w:webHidden/>
              </w:rPr>
            </w:r>
            <w:r>
              <w:rPr>
                <w:noProof/>
                <w:webHidden/>
              </w:rPr>
              <w:fldChar w:fldCharType="separate"/>
            </w:r>
            <w:r>
              <w:rPr>
                <w:noProof/>
                <w:webHidden/>
              </w:rPr>
              <w:t>8</w:t>
            </w:r>
            <w:r>
              <w:rPr>
                <w:noProof/>
                <w:webHidden/>
              </w:rPr>
              <w:fldChar w:fldCharType="end"/>
            </w:r>
          </w:hyperlink>
        </w:p>
        <w:p w14:paraId="60385965" w14:textId="26EE6009" w:rsidR="007A5FA6" w:rsidRDefault="007A5FA6">
          <w:pPr>
            <w:pStyle w:val="TOC2"/>
            <w:tabs>
              <w:tab w:val="right" w:leader="dot" w:pos="9350"/>
            </w:tabs>
            <w:rPr>
              <w:rFonts w:eastAsiaTheme="minorEastAsia"/>
              <w:noProof/>
              <w:szCs w:val="22"/>
              <w:lang w:val="en-AU" w:eastAsia="en-AU"/>
            </w:rPr>
          </w:pPr>
          <w:hyperlink w:anchor="_Toc41860390" w:history="1">
            <w:r w:rsidRPr="005E4696">
              <w:rPr>
                <w:rStyle w:val="Hyperlink"/>
                <w:noProof/>
              </w:rPr>
              <w:t>1.10. Version 0.1.9</w:t>
            </w:r>
            <w:r>
              <w:rPr>
                <w:noProof/>
                <w:webHidden/>
              </w:rPr>
              <w:tab/>
            </w:r>
            <w:r>
              <w:rPr>
                <w:noProof/>
                <w:webHidden/>
              </w:rPr>
              <w:fldChar w:fldCharType="begin"/>
            </w:r>
            <w:r>
              <w:rPr>
                <w:noProof/>
                <w:webHidden/>
              </w:rPr>
              <w:instrText xml:space="preserve"> PAGEREF _Toc41860390 \h </w:instrText>
            </w:r>
            <w:r>
              <w:rPr>
                <w:noProof/>
                <w:webHidden/>
              </w:rPr>
            </w:r>
            <w:r>
              <w:rPr>
                <w:noProof/>
                <w:webHidden/>
              </w:rPr>
              <w:fldChar w:fldCharType="separate"/>
            </w:r>
            <w:r>
              <w:rPr>
                <w:noProof/>
                <w:webHidden/>
              </w:rPr>
              <w:t>8</w:t>
            </w:r>
            <w:r>
              <w:rPr>
                <w:noProof/>
                <w:webHidden/>
              </w:rPr>
              <w:fldChar w:fldCharType="end"/>
            </w:r>
          </w:hyperlink>
        </w:p>
        <w:p w14:paraId="6CCA5294" w14:textId="3F2312A6" w:rsidR="007A5FA6" w:rsidRDefault="007A5FA6">
          <w:pPr>
            <w:pStyle w:val="TOC2"/>
            <w:tabs>
              <w:tab w:val="right" w:leader="dot" w:pos="9350"/>
            </w:tabs>
            <w:rPr>
              <w:rFonts w:eastAsiaTheme="minorEastAsia"/>
              <w:noProof/>
              <w:szCs w:val="22"/>
              <w:lang w:val="en-AU" w:eastAsia="en-AU"/>
            </w:rPr>
          </w:pPr>
          <w:hyperlink w:anchor="_Toc41860391" w:history="1">
            <w:r w:rsidRPr="005E4696">
              <w:rPr>
                <w:rStyle w:val="Hyperlink"/>
                <w:noProof/>
              </w:rPr>
              <w:t>1.11. Version 0.1.9.1</w:t>
            </w:r>
            <w:r>
              <w:rPr>
                <w:noProof/>
                <w:webHidden/>
              </w:rPr>
              <w:tab/>
            </w:r>
            <w:r>
              <w:rPr>
                <w:noProof/>
                <w:webHidden/>
              </w:rPr>
              <w:fldChar w:fldCharType="begin"/>
            </w:r>
            <w:r>
              <w:rPr>
                <w:noProof/>
                <w:webHidden/>
              </w:rPr>
              <w:instrText xml:space="preserve"> PAGEREF _Toc41860391 \h </w:instrText>
            </w:r>
            <w:r>
              <w:rPr>
                <w:noProof/>
                <w:webHidden/>
              </w:rPr>
            </w:r>
            <w:r>
              <w:rPr>
                <w:noProof/>
                <w:webHidden/>
              </w:rPr>
              <w:fldChar w:fldCharType="separate"/>
            </w:r>
            <w:r>
              <w:rPr>
                <w:noProof/>
                <w:webHidden/>
              </w:rPr>
              <w:t>9</w:t>
            </w:r>
            <w:r>
              <w:rPr>
                <w:noProof/>
                <w:webHidden/>
              </w:rPr>
              <w:fldChar w:fldCharType="end"/>
            </w:r>
          </w:hyperlink>
        </w:p>
        <w:p w14:paraId="28CEDE45" w14:textId="31AB87AE" w:rsidR="007A5FA6" w:rsidRDefault="007A5FA6">
          <w:pPr>
            <w:pStyle w:val="TOC2"/>
            <w:tabs>
              <w:tab w:val="right" w:leader="dot" w:pos="9350"/>
            </w:tabs>
            <w:rPr>
              <w:rFonts w:eastAsiaTheme="minorEastAsia"/>
              <w:noProof/>
              <w:szCs w:val="22"/>
              <w:lang w:val="en-AU" w:eastAsia="en-AU"/>
            </w:rPr>
          </w:pPr>
          <w:hyperlink w:anchor="_Toc41860392" w:history="1">
            <w:r w:rsidRPr="005E4696">
              <w:rPr>
                <w:rStyle w:val="Hyperlink"/>
                <w:noProof/>
              </w:rPr>
              <w:t>1.12. Version 0.2.0</w:t>
            </w:r>
            <w:r>
              <w:rPr>
                <w:noProof/>
                <w:webHidden/>
              </w:rPr>
              <w:tab/>
            </w:r>
            <w:r>
              <w:rPr>
                <w:noProof/>
                <w:webHidden/>
              </w:rPr>
              <w:fldChar w:fldCharType="begin"/>
            </w:r>
            <w:r>
              <w:rPr>
                <w:noProof/>
                <w:webHidden/>
              </w:rPr>
              <w:instrText xml:space="preserve"> PAGEREF _Toc41860392 \h </w:instrText>
            </w:r>
            <w:r>
              <w:rPr>
                <w:noProof/>
                <w:webHidden/>
              </w:rPr>
            </w:r>
            <w:r>
              <w:rPr>
                <w:noProof/>
                <w:webHidden/>
              </w:rPr>
              <w:fldChar w:fldCharType="separate"/>
            </w:r>
            <w:r>
              <w:rPr>
                <w:noProof/>
                <w:webHidden/>
              </w:rPr>
              <w:t>9</w:t>
            </w:r>
            <w:r>
              <w:rPr>
                <w:noProof/>
                <w:webHidden/>
              </w:rPr>
              <w:fldChar w:fldCharType="end"/>
            </w:r>
          </w:hyperlink>
        </w:p>
        <w:p w14:paraId="2331C320" w14:textId="7FF99A25" w:rsidR="007A5FA6" w:rsidRDefault="007A5FA6">
          <w:pPr>
            <w:pStyle w:val="TOC2"/>
            <w:tabs>
              <w:tab w:val="right" w:leader="dot" w:pos="9350"/>
            </w:tabs>
            <w:rPr>
              <w:rFonts w:eastAsiaTheme="minorEastAsia"/>
              <w:noProof/>
              <w:szCs w:val="22"/>
              <w:lang w:val="en-AU" w:eastAsia="en-AU"/>
            </w:rPr>
          </w:pPr>
          <w:hyperlink w:anchor="_Toc41860393" w:history="1">
            <w:r w:rsidRPr="005E4696">
              <w:rPr>
                <w:rStyle w:val="Hyperlink"/>
                <w:noProof/>
              </w:rPr>
              <w:t>1.13. Version 0.2.1</w:t>
            </w:r>
            <w:r>
              <w:rPr>
                <w:noProof/>
                <w:webHidden/>
              </w:rPr>
              <w:tab/>
            </w:r>
            <w:r>
              <w:rPr>
                <w:noProof/>
                <w:webHidden/>
              </w:rPr>
              <w:fldChar w:fldCharType="begin"/>
            </w:r>
            <w:r>
              <w:rPr>
                <w:noProof/>
                <w:webHidden/>
              </w:rPr>
              <w:instrText xml:space="preserve"> PAGEREF _Toc41860393 \h </w:instrText>
            </w:r>
            <w:r>
              <w:rPr>
                <w:noProof/>
                <w:webHidden/>
              </w:rPr>
            </w:r>
            <w:r>
              <w:rPr>
                <w:noProof/>
                <w:webHidden/>
              </w:rPr>
              <w:fldChar w:fldCharType="separate"/>
            </w:r>
            <w:r>
              <w:rPr>
                <w:noProof/>
                <w:webHidden/>
              </w:rPr>
              <w:t>9</w:t>
            </w:r>
            <w:r>
              <w:rPr>
                <w:noProof/>
                <w:webHidden/>
              </w:rPr>
              <w:fldChar w:fldCharType="end"/>
            </w:r>
          </w:hyperlink>
        </w:p>
        <w:p w14:paraId="47177618" w14:textId="13770C02" w:rsidR="007A5FA6" w:rsidRDefault="007A5FA6">
          <w:pPr>
            <w:pStyle w:val="TOC2"/>
            <w:tabs>
              <w:tab w:val="right" w:leader="dot" w:pos="9350"/>
            </w:tabs>
            <w:rPr>
              <w:rFonts w:eastAsiaTheme="minorEastAsia"/>
              <w:noProof/>
              <w:szCs w:val="22"/>
              <w:lang w:val="en-AU" w:eastAsia="en-AU"/>
            </w:rPr>
          </w:pPr>
          <w:hyperlink w:anchor="_Toc41860394" w:history="1">
            <w:r w:rsidRPr="005E4696">
              <w:rPr>
                <w:rStyle w:val="Hyperlink"/>
                <w:noProof/>
              </w:rPr>
              <w:t>1.14. Version 0.2.1.1</w:t>
            </w:r>
            <w:r>
              <w:rPr>
                <w:noProof/>
                <w:webHidden/>
              </w:rPr>
              <w:tab/>
            </w:r>
            <w:r>
              <w:rPr>
                <w:noProof/>
                <w:webHidden/>
              </w:rPr>
              <w:fldChar w:fldCharType="begin"/>
            </w:r>
            <w:r>
              <w:rPr>
                <w:noProof/>
                <w:webHidden/>
              </w:rPr>
              <w:instrText xml:space="preserve"> PAGEREF _Toc41860394 \h </w:instrText>
            </w:r>
            <w:r>
              <w:rPr>
                <w:noProof/>
                <w:webHidden/>
              </w:rPr>
            </w:r>
            <w:r>
              <w:rPr>
                <w:noProof/>
                <w:webHidden/>
              </w:rPr>
              <w:fldChar w:fldCharType="separate"/>
            </w:r>
            <w:r>
              <w:rPr>
                <w:noProof/>
                <w:webHidden/>
              </w:rPr>
              <w:t>9</w:t>
            </w:r>
            <w:r>
              <w:rPr>
                <w:noProof/>
                <w:webHidden/>
              </w:rPr>
              <w:fldChar w:fldCharType="end"/>
            </w:r>
          </w:hyperlink>
        </w:p>
        <w:p w14:paraId="6A1A5DE5" w14:textId="38C6D76B" w:rsidR="007A5FA6" w:rsidRDefault="007A5FA6">
          <w:pPr>
            <w:pStyle w:val="TOC2"/>
            <w:tabs>
              <w:tab w:val="right" w:leader="dot" w:pos="9350"/>
            </w:tabs>
            <w:rPr>
              <w:rFonts w:eastAsiaTheme="minorEastAsia"/>
              <w:noProof/>
              <w:szCs w:val="22"/>
              <w:lang w:val="en-AU" w:eastAsia="en-AU"/>
            </w:rPr>
          </w:pPr>
          <w:hyperlink w:anchor="_Toc41860395" w:history="1">
            <w:r w:rsidRPr="005E4696">
              <w:rPr>
                <w:rStyle w:val="Hyperlink"/>
                <w:noProof/>
              </w:rPr>
              <w:t>1.15. Version 0.2.1.2</w:t>
            </w:r>
            <w:r>
              <w:rPr>
                <w:noProof/>
                <w:webHidden/>
              </w:rPr>
              <w:tab/>
            </w:r>
            <w:r>
              <w:rPr>
                <w:noProof/>
                <w:webHidden/>
              </w:rPr>
              <w:fldChar w:fldCharType="begin"/>
            </w:r>
            <w:r>
              <w:rPr>
                <w:noProof/>
                <w:webHidden/>
              </w:rPr>
              <w:instrText xml:space="preserve"> PAGEREF _Toc41860395 \h </w:instrText>
            </w:r>
            <w:r>
              <w:rPr>
                <w:noProof/>
                <w:webHidden/>
              </w:rPr>
            </w:r>
            <w:r>
              <w:rPr>
                <w:noProof/>
                <w:webHidden/>
              </w:rPr>
              <w:fldChar w:fldCharType="separate"/>
            </w:r>
            <w:r>
              <w:rPr>
                <w:noProof/>
                <w:webHidden/>
              </w:rPr>
              <w:t>10</w:t>
            </w:r>
            <w:r>
              <w:rPr>
                <w:noProof/>
                <w:webHidden/>
              </w:rPr>
              <w:fldChar w:fldCharType="end"/>
            </w:r>
          </w:hyperlink>
        </w:p>
        <w:p w14:paraId="1090F89B" w14:textId="540A65BA" w:rsidR="007A5FA6" w:rsidRDefault="007A5FA6">
          <w:pPr>
            <w:pStyle w:val="TOC2"/>
            <w:tabs>
              <w:tab w:val="right" w:leader="dot" w:pos="9350"/>
            </w:tabs>
            <w:rPr>
              <w:rFonts w:eastAsiaTheme="minorEastAsia"/>
              <w:noProof/>
              <w:szCs w:val="22"/>
              <w:lang w:val="en-AU" w:eastAsia="en-AU"/>
            </w:rPr>
          </w:pPr>
          <w:hyperlink w:anchor="_Toc41860396" w:history="1">
            <w:r w:rsidRPr="005E4696">
              <w:rPr>
                <w:rStyle w:val="Hyperlink"/>
                <w:noProof/>
              </w:rPr>
              <w:t>1.16. Version 0.2.2</w:t>
            </w:r>
            <w:r>
              <w:rPr>
                <w:noProof/>
                <w:webHidden/>
              </w:rPr>
              <w:tab/>
            </w:r>
            <w:r>
              <w:rPr>
                <w:noProof/>
                <w:webHidden/>
              </w:rPr>
              <w:fldChar w:fldCharType="begin"/>
            </w:r>
            <w:r>
              <w:rPr>
                <w:noProof/>
                <w:webHidden/>
              </w:rPr>
              <w:instrText xml:space="preserve"> PAGEREF _Toc41860396 \h </w:instrText>
            </w:r>
            <w:r>
              <w:rPr>
                <w:noProof/>
                <w:webHidden/>
              </w:rPr>
            </w:r>
            <w:r>
              <w:rPr>
                <w:noProof/>
                <w:webHidden/>
              </w:rPr>
              <w:fldChar w:fldCharType="separate"/>
            </w:r>
            <w:r>
              <w:rPr>
                <w:noProof/>
                <w:webHidden/>
              </w:rPr>
              <w:t>10</w:t>
            </w:r>
            <w:r>
              <w:rPr>
                <w:noProof/>
                <w:webHidden/>
              </w:rPr>
              <w:fldChar w:fldCharType="end"/>
            </w:r>
          </w:hyperlink>
        </w:p>
        <w:p w14:paraId="249E00B1" w14:textId="52D74E40" w:rsidR="007A5FA6" w:rsidRDefault="007A5FA6">
          <w:pPr>
            <w:pStyle w:val="TOC2"/>
            <w:tabs>
              <w:tab w:val="right" w:leader="dot" w:pos="9350"/>
            </w:tabs>
            <w:rPr>
              <w:rFonts w:eastAsiaTheme="minorEastAsia"/>
              <w:noProof/>
              <w:szCs w:val="22"/>
              <w:lang w:val="en-AU" w:eastAsia="en-AU"/>
            </w:rPr>
          </w:pPr>
          <w:hyperlink w:anchor="_Toc41860397" w:history="1">
            <w:r w:rsidRPr="005E4696">
              <w:rPr>
                <w:rStyle w:val="Hyperlink"/>
                <w:noProof/>
              </w:rPr>
              <w:t>1.17. Version 0.2.2.1</w:t>
            </w:r>
            <w:r>
              <w:rPr>
                <w:noProof/>
                <w:webHidden/>
              </w:rPr>
              <w:tab/>
            </w:r>
            <w:r>
              <w:rPr>
                <w:noProof/>
                <w:webHidden/>
              </w:rPr>
              <w:fldChar w:fldCharType="begin"/>
            </w:r>
            <w:r>
              <w:rPr>
                <w:noProof/>
                <w:webHidden/>
              </w:rPr>
              <w:instrText xml:space="preserve"> PAGEREF _Toc41860397 \h </w:instrText>
            </w:r>
            <w:r>
              <w:rPr>
                <w:noProof/>
                <w:webHidden/>
              </w:rPr>
            </w:r>
            <w:r>
              <w:rPr>
                <w:noProof/>
                <w:webHidden/>
              </w:rPr>
              <w:fldChar w:fldCharType="separate"/>
            </w:r>
            <w:r>
              <w:rPr>
                <w:noProof/>
                <w:webHidden/>
              </w:rPr>
              <w:t>10</w:t>
            </w:r>
            <w:r>
              <w:rPr>
                <w:noProof/>
                <w:webHidden/>
              </w:rPr>
              <w:fldChar w:fldCharType="end"/>
            </w:r>
          </w:hyperlink>
        </w:p>
        <w:p w14:paraId="5C8D4A7C" w14:textId="0B264658" w:rsidR="007A5FA6" w:rsidRDefault="007A5FA6">
          <w:pPr>
            <w:pStyle w:val="TOC2"/>
            <w:tabs>
              <w:tab w:val="right" w:leader="dot" w:pos="9350"/>
            </w:tabs>
            <w:rPr>
              <w:rFonts w:eastAsiaTheme="minorEastAsia"/>
              <w:noProof/>
              <w:szCs w:val="22"/>
              <w:lang w:val="en-AU" w:eastAsia="en-AU"/>
            </w:rPr>
          </w:pPr>
          <w:hyperlink w:anchor="_Toc41860398" w:history="1">
            <w:r w:rsidRPr="005E4696">
              <w:rPr>
                <w:rStyle w:val="Hyperlink"/>
                <w:noProof/>
              </w:rPr>
              <w:t>1.18. Version 0.2.3</w:t>
            </w:r>
            <w:r>
              <w:rPr>
                <w:noProof/>
                <w:webHidden/>
              </w:rPr>
              <w:tab/>
            </w:r>
            <w:r>
              <w:rPr>
                <w:noProof/>
                <w:webHidden/>
              </w:rPr>
              <w:fldChar w:fldCharType="begin"/>
            </w:r>
            <w:r>
              <w:rPr>
                <w:noProof/>
                <w:webHidden/>
              </w:rPr>
              <w:instrText xml:space="preserve"> PAGEREF _Toc41860398 \h </w:instrText>
            </w:r>
            <w:r>
              <w:rPr>
                <w:noProof/>
                <w:webHidden/>
              </w:rPr>
            </w:r>
            <w:r>
              <w:rPr>
                <w:noProof/>
                <w:webHidden/>
              </w:rPr>
              <w:fldChar w:fldCharType="separate"/>
            </w:r>
            <w:r>
              <w:rPr>
                <w:noProof/>
                <w:webHidden/>
              </w:rPr>
              <w:t>11</w:t>
            </w:r>
            <w:r>
              <w:rPr>
                <w:noProof/>
                <w:webHidden/>
              </w:rPr>
              <w:fldChar w:fldCharType="end"/>
            </w:r>
          </w:hyperlink>
        </w:p>
        <w:p w14:paraId="336F5C20" w14:textId="36BA8B5A" w:rsidR="007A5FA6" w:rsidRDefault="007A5FA6">
          <w:pPr>
            <w:pStyle w:val="TOC2"/>
            <w:tabs>
              <w:tab w:val="right" w:leader="dot" w:pos="9350"/>
            </w:tabs>
            <w:rPr>
              <w:rFonts w:eastAsiaTheme="minorEastAsia"/>
              <w:noProof/>
              <w:szCs w:val="22"/>
              <w:lang w:val="en-AU" w:eastAsia="en-AU"/>
            </w:rPr>
          </w:pPr>
          <w:hyperlink w:anchor="_Toc41860399" w:history="1">
            <w:r w:rsidRPr="005E4696">
              <w:rPr>
                <w:rStyle w:val="Hyperlink"/>
                <w:noProof/>
              </w:rPr>
              <w:t>1.19. Version 0.2.3.1</w:t>
            </w:r>
            <w:r>
              <w:rPr>
                <w:noProof/>
                <w:webHidden/>
              </w:rPr>
              <w:tab/>
            </w:r>
            <w:r>
              <w:rPr>
                <w:noProof/>
                <w:webHidden/>
              </w:rPr>
              <w:fldChar w:fldCharType="begin"/>
            </w:r>
            <w:r>
              <w:rPr>
                <w:noProof/>
                <w:webHidden/>
              </w:rPr>
              <w:instrText xml:space="preserve"> PAGEREF _Toc41860399 \h </w:instrText>
            </w:r>
            <w:r>
              <w:rPr>
                <w:noProof/>
                <w:webHidden/>
              </w:rPr>
            </w:r>
            <w:r>
              <w:rPr>
                <w:noProof/>
                <w:webHidden/>
              </w:rPr>
              <w:fldChar w:fldCharType="separate"/>
            </w:r>
            <w:r>
              <w:rPr>
                <w:noProof/>
                <w:webHidden/>
              </w:rPr>
              <w:t>11</w:t>
            </w:r>
            <w:r>
              <w:rPr>
                <w:noProof/>
                <w:webHidden/>
              </w:rPr>
              <w:fldChar w:fldCharType="end"/>
            </w:r>
          </w:hyperlink>
        </w:p>
        <w:p w14:paraId="522E12BD" w14:textId="6E08D580" w:rsidR="007A5FA6" w:rsidRDefault="007A5FA6">
          <w:pPr>
            <w:pStyle w:val="TOC2"/>
            <w:tabs>
              <w:tab w:val="right" w:leader="dot" w:pos="9350"/>
            </w:tabs>
            <w:rPr>
              <w:rFonts w:eastAsiaTheme="minorEastAsia"/>
              <w:noProof/>
              <w:szCs w:val="22"/>
              <w:lang w:val="en-AU" w:eastAsia="en-AU"/>
            </w:rPr>
          </w:pPr>
          <w:hyperlink w:anchor="_Toc41860400" w:history="1">
            <w:r w:rsidRPr="005E4696">
              <w:rPr>
                <w:rStyle w:val="Hyperlink"/>
                <w:noProof/>
              </w:rPr>
              <w:t>1.20. Version 0.2.4</w:t>
            </w:r>
            <w:r>
              <w:rPr>
                <w:noProof/>
                <w:webHidden/>
              </w:rPr>
              <w:tab/>
            </w:r>
            <w:r>
              <w:rPr>
                <w:noProof/>
                <w:webHidden/>
              </w:rPr>
              <w:fldChar w:fldCharType="begin"/>
            </w:r>
            <w:r>
              <w:rPr>
                <w:noProof/>
                <w:webHidden/>
              </w:rPr>
              <w:instrText xml:space="preserve"> PAGEREF _Toc41860400 \h </w:instrText>
            </w:r>
            <w:r>
              <w:rPr>
                <w:noProof/>
                <w:webHidden/>
              </w:rPr>
            </w:r>
            <w:r>
              <w:rPr>
                <w:noProof/>
                <w:webHidden/>
              </w:rPr>
              <w:fldChar w:fldCharType="separate"/>
            </w:r>
            <w:r>
              <w:rPr>
                <w:noProof/>
                <w:webHidden/>
              </w:rPr>
              <w:t>11</w:t>
            </w:r>
            <w:r>
              <w:rPr>
                <w:noProof/>
                <w:webHidden/>
              </w:rPr>
              <w:fldChar w:fldCharType="end"/>
            </w:r>
          </w:hyperlink>
        </w:p>
        <w:p w14:paraId="4C91B1B4" w14:textId="21D117CF" w:rsidR="007A5FA6" w:rsidRDefault="007A5FA6">
          <w:pPr>
            <w:pStyle w:val="TOC2"/>
            <w:tabs>
              <w:tab w:val="right" w:leader="dot" w:pos="9350"/>
            </w:tabs>
            <w:rPr>
              <w:rFonts w:eastAsiaTheme="minorEastAsia"/>
              <w:noProof/>
              <w:szCs w:val="22"/>
              <w:lang w:val="en-AU" w:eastAsia="en-AU"/>
            </w:rPr>
          </w:pPr>
          <w:hyperlink w:anchor="_Toc41860401" w:history="1">
            <w:r w:rsidRPr="005E4696">
              <w:rPr>
                <w:rStyle w:val="Hyperlink"/>
                <w:noProof/>
              </w:rPr>
              <w:t>1.21. Version 0.2.4.1</w:t>
            </w:r>
            <w:r>
              <w:rPr>
                <w:noProof/>
                <w:webHidden/>
              </w:rPr>
              <w:tab/>
            </w:r>
            <w:r>
              <w:rPr>
                <w:noProof/>
                <w:webHidden/>
              </w:rPr>
              <w:fldChar w:fldCharType="begin"/>
            </w:r>
            <w:r>
              <w:rPr>
                <w:noProof/>
                <w:webHidden/>
              </w:rPr>
              <w:instrText xml:space="preserve"> PAGEREF _Toc41860401 \h </w:instrText>
            </w:r>
            <w:r>
              <w:rPr>
                <w:noProof/>
                <w:webHidden/>
              </w:rPr>
            </w:r>
            <w:r>
              <w:rPr>
                <w:noProof/>
                <w:webHidden/>
              </w:rPr>
              <w:fldChar w:fldCharType="separate"/>
            </w:r>
            <w:r>
              <w:rPr>
                <w:noProof/>
                <w:webHidden/>
              </w:rPr>
              <w:t>12</w:t>
            </w:r>
            <w:r>
              <w:rPr>
                <w:noProof/>
                <w:webHidden/>
              </w:rPr>
              <w:fldChar w:fldCharType="end"/>
            </w:r>
          </w:hyperlink>
        </w:p>
        <w:p w14:paraId="0C5B2674" w14:textId="34E27CF3" w:rsidR="007A5FA6" w:rsidRDefault="007A5FA6">
          <w:pPr>
            <w:pStyle w:val="TOC2"/>
            <w:tabs>
              <w:tab w:val="right" w:leader="dot" w:pos="9350"/>
            </w:tabs>
            <w:rPr>
              <w:rFonts w:eastAsiaTheme="minorEastAsia"/>
              <w:noProof/>
              <w:szCs w:val="22"/>
              <w:lang w:val="en-AU" w:eastAsia="en-AU"/>
            </w:rPr>
          </w:pPr>
          <w:hyperlink w:anchor="_Toc41860402" w:history="1">
            <w:r w:rsidRPr="005E4696">
              <w:rPr>
                <w:rStyle w:val="Hyperlink"/>
                <w:noProof/>
              </w:rPr>
              <w:t>1.22. Version 0.2.4.2</w:t>
            </w:r>
            <w:r>
              <w:rPr>
                <w:noProof/>
                <w:webHidden/>
              </w:rPr>
              <w:tab/>
            </w:r>
            <w:r>
              <w:rPr>
                <w:noProof/>
                <w:webHidden/>
              </w:rPr>
              <w:fldChar w:fldCharType="begin"/>
            </w:r>
            <w:r>
              <w:rPr>
                <w:noProof/>
                <w:webHidden/>
              </w:rPr>
              <w:instrText xml:space="preserve"> PAGEREF _Toc41860402 \h </w:instrText>
            </w:r>
            <w:r>
              <w:rPr>
                <w:noProof/>
                <w:webHidden/>
              </w:rPr>
            </w:r>
            <w:r>
              <w:rPr>
                <w:noProof/>
                <w:webHidden/>
              </w:rPr>
              <w:fldChar w:fldCharType="separate"/>
            </w:r>
            <w:r>
              <w:rPr>
                <w:noProof/>
                <w:webHidden/>
              </w:rPr>
              <w:t>12</w:t>
            </w:r>
            <w:r>
              <w:rPr>
                <w:noProof/>
                <w:webHidden/>
              </w:rPr>
              <w:fldChar w:fldCharType="end"/>
            </w:r>
          </w:hyperlink>
        </w:p>
        <w:p w14:paraId="1FDEDE60" w14:textId="5030A8BD" w:rsidR="007A5FA6" w:rsidRDefault="007A5FA6">
          <w:pPr>
            <w:pStyle w:val="TOC2"/>
            <w:tabs>
              <w:tab w:val="right" w:leader="dot" w:pos="9350"/>
            </w:tabs>
            <w:rPr>
              <w:rFonts w:eastAsiaTheme="minorEastAsia"/>
              <w:noProof/>
              <w:szCs w:val="22"/>
              <w:lang w:val="en-AU" w:eastAsia="en-AU"/>
            </w:rPr>
          </w:pPr>
          <w:hyperlink w:anchor="_Toc41860403" w:history="1">
            <w:r w:rsidRPr="005E4696">
              <w:rPr>
                <w:rStyle w:val="Hyperlink"/>
                <w:noProof/>
              </w:rPr>
              <w:t>1.23. Version 0.2.5</w:t>
            </w:r>
            <w:r>
              <w:rPr>
                <w:noProof/>
                <w:webHidden/>
              </w:rPr>
              <w:tab/>
            </w:r>
            <w:r>
              <w:rPr>
                <w:noProof/>
                <w:webHidden/>
              </w:rPr>
              <w:fldChar w:fldCharType="begin"/>
            </w:r>
            <w:r>
              <w:rPr>
                <w:noProof/>
                <w:webHidden/>
              </w:rPr>
              <w:instrText xml:space="preserve"> PAGEREF _Toc41860403 \h </w:instrText>
            </w:r>
            <w:r>
              <w:rPr>
                <w:noProof/>
                <w:webHidden/>
              </w:rPr>
            </w:r>
            <w:r>
              <w:rPr>
                <w:noProof/>
                <w:webHidden/>
              </w:rPr>
              <w:fldChar w:fldCharType="separate"/>
            </w:r>
            <w:r>
              <w:rPr>
                <w:noProof/>
                <w:webHidden/>
              </w:rPr>
              <w:t>12</w:t>
            </w:r>
            <w:r>
              <w:rPr>
                <w:noProof/>
                <w:webHidden/>
              </w:rPr>
              <w:fldChar w:fldCharType="end"/>
            </w:r>
          </w:hyperlink>
        </w:p>
        <w:p w14:paraId="4405BF20" w14:textId="57FCCFCB" w:rsidR="007A5FA6" w:rsidRDefault="007A5FA6">
          <w:pPr>
            <w:pStyle w:val="TOC2"/>
            <w:tabs>
              <w:tab w:val="right" w:leader="dot" w:pos="9350"/>
            </w:tabs>
            <w:rPr>
              <w:rFonts w:eastAsiaTheme="minorEastAsia"/>
              <w:noProof/>
              <w:szCs w:val="22"/>
              <w:lang w:val="en-AU" w:eastAsia="en-AU"/>
            </w:rPr>
          </w:pPr>
          <w:hyperlink w:anchor="_Toc41860404" w:history="1">
            <w:r w:rsidRPr="005E4696">
              <w:rPr>
                <w:rStyle w:val="Hyperlink"/>
                <w:noProof/>
              </w:rPr>
              <w:t>1.24. Version 0.2.6</w:t>
            </w:r>
            <w:r>
              <w:rPr>
                <w:noProof/>
                <w:webHidden/>
              </w:rPr>
              <w:tab/>
            </w:r>
            <w:r>
              <w:rPr>
                <w:noProof/>
                <w:webHidden/>
              </w:rPr>
              <w:fldChar w:fldCharType="begin"/>
            </w:r>
            <w:r>
              <w:rPr>
                <w:noProof/>
                <w:webHidden/>
              </w:rPr>
              <w:instrText xml:space="preserve"> PAGEREF _Toc41860404 \h </w:instrText>
            </w:r>
            <w:r>
              <w:rPr>
                <w:noProof/>
                <w:webHidden/>
              </w:rPr>
            </w:r>
            <w:r>
              <w:rPr>
                <w:noProof/>
                <w:webHidden/>
              </w:rPr>
              <w:fldChar w:fldCharType="separate"/>
            </w:r>
            <w:r>
              <w:rPr>
                <w:noProof/>
                <w:webHidden/>
              </w:rPr>
              <w:t>12</w:t>
            </w:r>
            <w:r>
              <w:rPr>
                <w:noProof/>
                <w:webHidden/>
              </w:rPr>
              <w:fldChar w:fldCharType="end"/>
            </w:r>
          </w:hyperlink>
        </w:p>
        <w:p w14:paraId="2B81F595" w14:textId="1768B5F4" w:rsidR="007A5FA6" w:rsidRDefault="007A5FA6">
          <w:pPr>
            <w:pStyle w:val="TOC2"/>
            <w:tabs>
              <w:tab w:val="right" w:leader="dot" w:pos="9350"/>
            </w:tabs>
            <w:rPr>
              <w:rFonts w:eastAsiaTheme="minorEastAsia"/>
              <w:noProof/>
              <w:szCs w:val="22"/>
              <w:lang w:val="en-AU" w:eastAsia="en-AU"/>
            </w:rPr>
          </w:pPr>
          <w:hyperlink w:anchor="_Toc41860405" w:history="1">
            <w:r w:rsidRPr="005E4696">
              <w:rPr>
                <w:rStyle w:val="Hyperlink"/>
                <w:noProof/>
              </w:rPr>
              <w:t>1.25. Version 0.3.0</w:t>
            </w:r>
            <w:r>
              <w:rPr>
                <w:noProof/>
                <w:webHidden/>
              </w:rPr>
              <w:tab/>
            </w:r>
            <w:r>
              <w:rPr>
                <w:noProof/>
                <w:webHidden/>
              </w:rPr>
              <w:fldChar w:fldCharType="begin"/>
            </w:r>
            <w:r>
              <w:rPr>
                <w:noProof/>
                <w:webHidden/>
              </w:rPr>
              <w:instrText xml:space="preserve"> PAGEREF _Toc41860405 \h </w:instrText>
            </w:r>
            <w:r>
              <w:rPr>
                <w:noProof/>
                <w:webHidden/>
              </w:rPr>
            </w:r>
            <w:r>
              <w:rPr>
                <w:noProof/>
                <w:webHidden/>
              </w:rPr>
              <w:fldChar w:fldCharType="separate"/>
            </w:r>
            <w:r>
              <w:rPr>
                <w:noProof/>
                <w:webHidden/>
              </w:rPr>
              <w:t>13</w:t>
            </w:r>
            <w:r>
              <w:rPr>
                <w:noProof/>
                <w:webHidden/>
              </w:rPr>
              <w:fldChar w:fldCharType="end"/>
            </w:r>
          </w:hyperlink>
        </w:p>
        <w:p w14:paraId="33B72F7E" w14:textId="44F8C008" w:rsidR="007A5FA6" w:rsidRDefault="007A5FA6">
          <w:pPr>
            <w:pStyle w:val="TOC2"/>
            <w:tabs>
              <w:tab w:val="right" w:leader="dot" w:pos="9350"/>
            </w:tabs>
            <w:rPr>
              <w:rFonts w:eastAsiaTheme="minorEastAsia"/>
              <w:noProof/>
              <w:szCs w:val="22"/>
              <w:lang w:val="en-AU" w:eastAsia="en-AU"/>
            </w:rPr>
          </w:pPr>
          <w:hyperlink w:anchor="_Toc41860406" w:history="1">
            <w:r w:rsidRPr="005E4696">
              <w:rPr>
                <w:rStyle w:val="Hyperlink"/>
                <w:noProof/>
              </w:rPr>
              <w:t>1.26. Version 0.3.1 (FINAL PROTOTYPE BUILD)</w:t>
            </w:r>
            <w:r>
              <w:rPr>
                <w:noProof/>
                <w:webHidden/>
              </w:rPr>
              <w:tab/>
            </w:r>
            <w:r>
              <w:rPr>
                <w:noProof/>
                <w:webHidden/>
              </w:rPr>
              <w:fldChar w:fldCharType="begin"/>
            </w:r>
            <w:r>
              <w:rPr>
                <w:noProof/>
                <w:webHidden/>
              </w:rPr>
              <w:instrText xml:space="preserve"> PAGEREF _Toc41860406 \h </w:instrText>
            </w:r>
            <w:r>
              <w:rPr>
                <w:noProof/>
                <w:webHidden/>
              </w:rPr>
            </w:r>
            <w:r>
              <w:rPr>
                <w:noProof/>
                <w:webHidden/>
              </w:rPr>
              <w:fldChar w:fldCharType="separate"/>
            </w:r>
            <w:r>
              <w:rPr>
                <w:noProof/>
                <w:webHidden/>
              </w:rPr>
              <w:t>13</w:t>
            </w:r>
            <w:r>
              <w:rPr>
                <w:noProof/>
                <w:webHidden/>
              </w:rPr>
              <w:fldChar w:fldCharType="end"/>
            </w:r>
          </w:hyperlink>
        </w:p>
        <w:p w14:paraId="15A5D0DD" w14:textId="0622178B" w:rsidR="007A5FA6" w:rsidRDefault="007A5FA6">
          <w:pPr>
            <w:pStyle w:val="TOC2"/>
            <w:tabs>
              <w:tab w:val="right" w:leader="dot" w:pos="9350"/>
            </w:tabs>
            <w:rPr>
              <w:rFonts w:eastAsiaTheme="minorEastAsia"/>
              <w:noProof/>
              <w:szCs w:val="22"/>
              <w:lang w:val="en-AU" w:eastAsia="en-AU"/>
            </w:rPr>
          </w:pPr>
          <w:hyperlink w:anchor="_Toc41860407" w:history="1">
            <w:r w:rsidRPr="005E4696">
              <w:rPr>
                <w:rStyle w:val="Hyperlink"/>
                <w:noProof/>
              </w:rPr>
              <w:t>1.27. Version 0.3.2F1</w:t>
            </w:r>
            <w:r>
              <w:rPr>
                <w:noProof/>
                <w:webHidden/>
              </w:rPr>
              <w:tab/>
            </w:r>
            <w:r>
              <w:rPr>
                <w:noProof/>
                <w:webHidden/>
              </w:rPr>
              <w:fldChar w:fldCharType="begin"/>
            </w:r>
            <w:r>
              <w:rPr>
                <w:noProof/>
                <w:webHidden/>
              </w:rPr>
              <w:instrText xml:space="preserve"> PAGEREF _Toc41860407 \h </w:instrText>
            </w:r>
            <w:r>
              <w:rPr>
                <w:noProof/>
                <w:webHidden/>
              </w:rPr>
            </w:r>
            <w:r>
              <w:rPr>
                <w:noProof/>
                <w:webHidden/>
              </w:rPr>
              <w:fldChar w:fldCharType="separate"/>
            </w:r>
            <w:r>
              <w:rPr>
                <w:noProof/>
                <w:webHidden/>
              </w:rPr>
              <w:t>13</w:t>
            </w:r>
            <w:r>
              <w:rPr>
                <w:noProof/>
                <w:webHidden/>
              </w:rPr>
              <w:fldChar w:fldCharType="end"/>
            </w:r>
          </w:hyperlink>
        </w:p>
        <w:p w14:paraId="154A6AD5" w14:textId="3592DA72" w:rsidR="007A5FA6" w:rsidRDefault="007A5FA6">
          <w:pPr>
            <w:pStyle w:val="TOC2"/>
            <w:tabs>
              <w:tab w:val="right" w:leader="dot" w:pos="9350"/>
            </w:tabs>
            <w:rPr>
              <w:rFonts w:eastAsiaTheme="minorEastAsia"/>
              <w:noProof/>
              <w:szCs w:val="22"/>
              <w:lang w:val="en-AU" w:eastAsia="en-AU"/>
            </w:rPr>
          </w:pPr>
          <w:hyperlink w:anchor="_Toc41860408" w:history="1">
            <w:r w:rsidRPr="005E4696">
              <w:rPr>
                <w:rStyle w:val="Hyperlink"/>
                <w:noProof/>
              </w:rPr>
              <w:t>1.28. Version 0.3.2F2</w:t>
            </w:r>
            <w:r>
              <w:rPr>
                <w:noProof/>
                <w:webHidden/>
              </w:rPr>
              <w:tab/>
            </w:r>
            <w:r>
              <w:rPr>
                <w:noProof/>
                <w:webHidden/>
              </w:rPr>
              <w:fldChar w:fldCharType="begin"/>
            </w:r>
            <w:r>
              <w:rPr>
                <w:noProof/>
                <w:webHidden/>
              </w:rPr>
              <w:instrText xml:space="preserve"> PAGEREF _Toc41860408 \h </w:instrText>
            </w:r>
            <w:r>
              <w:rPr>
                <w:noProof/>
                <w:webHidden/>
              </w:rPr>
            </w:r>
            <w:r>
              <w:rPr>
                <w:noProof/>
                <w:webHidden/>
              </w:rPr>
              <w:fldChar w:fldCharType="separate"/>
            </w:r>
            <w:r>
              <w:rPr>
                <w:noProof/>
                <w:webHidden/>
              </w:rPr>
              <w:t>14</w:t>
            </w:r>
            <w:r>
              <w:rPr>
                <w:noProof/>
                <w:webHidden/>
              </w:rPr>
              <w:fldChar w:fldCharType="end"/>
            </w:r>
          </w:hyperlink>
        </w:p>
        <w:p w14:paraId="62F117DD" w14:textId="560DA839" w:rsidR="007A5FA6" w:rsidRDefault="007A5FA6">
          <w:pPr>
            <w:pStyle w:val="TOC2"/>
            <w:tabs>
              <w:tab w:val="right" w:leader="dot" w:pos="9350"/>
            </w:tabs>
            <w:rPr>
              <w:rFonts w:eastAsiaTheme="minorEastAsia"/>
              <w:noProof/>
              <w:szCs w:val="22"/>
              <w:lang w:val="en-AU" w:eastAsia="en-AU"/>
            </w:rPr>
          </w:pPr>
          <w:hyperlink w:anchor="_Toc41860409" w:history="1">
            <w:r w:rsidRPr="005E4696">
              <w:rPr>
                <w:rStyle w:val="Hyperlink"/>
                <w:noProof/>
              </w:rPr>
              <w:t>1.29. Version 0.3.3</w:t>
            </w:r>
            <w:r>
              <w:rPr>
                <w:noProof/>
                <w:webHidden/>
              </w:rPr>
              <w:tab/>
            </w:r>
            <w:r>
              <w:rPr>
                <w:noProof/>
                <w:webHidden/>
              </w:rPr>
              <w:fldChar w:fldCharType="begin"/>
            </w:r>
            <w:r>
              <w:rPr>
                <w:noProof/>
                <w:webHidden/>
              </w:rPr>
              <w:instrText xml:space="preserve"> PAGEREF _Toc41860409 \h </w:instrText>
            </w:r>
            <w:r>
              <w:rPr>
                <w:noProof/>
                <w:webHidden/>
              </w:rPr>
            </w:r>
            <w:r>
              <w:rPr>
                <w:noProof/>
                <w:webHidden/>
              </w:rPr>
              <w:fldChar w:fldCharType="separate"/>
            </w:r>
            <w:r>
              <w:rPr>
                <w:noProof/>
                <w:webHidden/>
              </w:rPr>
              <w:t>14</w:t>
            </w:r>
            <w:r>
              <w:rPr>
                <w:noProof/>
                <w:webHidden/>
              </w:rPr>
              <w:fldChar w:fldCharType="end"/>
            </w:r>
          </w:hyperlink>
        </w:p>
        <w:p w14:paraId="562D52C0" w14:textId="5BBD4637" w:rsidR="007A5FA6" w:rsidRDefault="007A5FA6">
          <w:pPr>
            <w:pStyle w:val="TOC2"/>
            <w:tabs>
              <w:tab w:val="right" w:leader="dot" w:pos="9350"/>
            </w:tabs>
            <w:rPr>
              <w:rFonts w:eastAsiaTheme="minorEastAsia"/>
              <w:noProof/>
              <w:szCs w:val="22"/>
              <w:lang w:val="en-AU" w:eastAsia="en-AU"/>
            </w:rPr>
          </w:pPr>
          <w:hyperlink w:anchor="_Toc41860410" w:history="1">
            <w:r w:rsidRPr="005E4696">
              <w:rPr>
                <w:rStyle w:val="Hyperlink"/>
                <w:noProof/>
              </w:rPr>
              <w:t>1.30. Version 0.3.4</w:t>
            </w:r>
            <w:r>
              <w:rPr>
                <w:noProof/>
                <w:webHidden/>
              </w:rPr>
              <w:tab/>
            </w:r>
            <w:r>
              <w:rPr>
                <w:noProof/>
                <w:webHidden/>
              </w:rPr>
              <w:fldChar w:fldCharType="begin"/>
            </w:r>
            <w:r>
              <w:rPr>
                <w:noProof/>
                <w:webHidden/>
              </w:rPr>
              <w:instrText xml:space="preserve"> PAGEREF _Toc41860410 \h </w:instrText>
            </w:r>
            <w:r>
              <w:rPr>
                <w:noProof/>
                <w:webHidden/>
              </w:rPr>
            </w:r>
            <w:r>
              <w:rPr>
                <w:noProof/>
                <w:webHidden/>
              </w:rPr>
              <w:fldChar w:fldCharType="separate"/>
            </w:r>
            <w:r>
              <w:rPr>
                <w:noProof/>
                <w:webHidden/>
              </w:rPr>
              <w:t>14</w:t>
            </w:r>
            <w:r>
              <w:rPr>
                <w:noProof/>
                <w:webHidden/>
              </w:rPr>
              <w:fldChar w:fldCharType="end"/>
            </w:r>
          </w:hyperlink>
        </w:p>
        <w:p w14:paraId="23CC64F2" w14:textId="7A7DE1C1" w:rsidR="007A5FA6" w:rsidRDefault="007A5FA6">
          <w:pPr>
            <w:pStyle w:val="TOC2"/>
            <w:tabs>
              <w:tab w:val="right" w:leader="dot" w:pos="9350"/>
            </w:tabs>
            <w:rPr>
              <w:rFonts w:eastAsiaTheme="minorEastAsia"/>
              <w:noProof/>
              <w:szCs w:val="22"/>
              <w:lang w:val="en-AU" w:eastAsia="en-AU"/>
            </w:rPr>
          </w:pPr>
          <w:hyperlink w:anchor="_Toc41860411" w:history="1">
            <w:r w:rsidRPr="005E4696">
              <w:rPr>
                <w:rStyle w:val="Hyperlink"/>
                <w:noProof/>
              </w:rPr>
              <w:t>1.31. Version 0.3.5</w:t>
            </w:r>
            <w:r>
              <w:rPr>
                <w:noProof/>
                <w:webHidden/>
              </w:rPr>
              <w:tab/>
            </w:r>
            <w:r>
              <w:rPr>
                <w:noProof/>
                <w:webHidden/>
              </w:rPr>
              <w:fldChar w:fldCharType="begin"/>
            </w:r>
            <w:r>
              <w:rPr>
                <w:noProof/>
                <w:webHidden/>
              </w:rPr>
              <w:instrText xml:space="preserve"> PAGEREF _Toc41860411 \h </w:instrText>
            </w:r>
            <w:r>
              <w:rPr>
                <w:noProof/>
                <w:webHidden/>
              </w:rPr>
            </w:r>
            <w:r>
              <w:rPr>
                <w:noProof/>
                <w:webHidden/>
              </w:rPr>
              <w:fldChar w:fldCharType="separate"/>
            </w:r>
            <w:r>
              <w:rPr>
                <w:noProof/>
                <w:webHidden/>
              </w:rPr>
              <w:t>14</w:t>
            </w:r>
            <w:r>
              <w:rPr>
                <w:noProof/>
                <w:webHidden/>
              </w:rPr>
              <w:fldChar w:fldCharType="end"/>
            </w:r>
          </w:hyperlink>
        </w:p>
        <w:p w14:paraId="73495F8B" w14:textId="6A57EE7E" w:rsidR="007A5FA6" w:rsidRDefault="007A5FA6">
          <w:pPr>
            <w:pStyle w:val="TOC2"/>
            <w:tabs>
              <w:tab w:val="right" w:leader="dot" w:pos="9350"/>
            </w:tabs>
            <w:rPr>
              <w:rFonts w:eastAsiaTheme="minorEastAsia"/>
              <w:noProof/>
              <w:szCs w:val="22"/>
              <w:lang w:val="en-AU" w:eastAsia="en-AU"/>
            </w:rPr>
          </w:pPr>
          <w:hyperlink w:anchor="_Toc41860412" w:history="1">
            <w:r w:rsidRPr="005E4696">
              <w:rPr>
                <w:rStyle w:val="Hyperlink"/>
                <w:noProof/>
              </w:rPr>
              <w:t>1.32. Version 0.3.6</w:t>
            </w:r>
            <w:r>
              <w:rPr>
                <w:noProof/>
                <w:webHidden/>
              </w:rPr>
              <w:tab/>
            </w:r>
            <w:r>
              <w:rPr>
                <w:noProof/>
                <w:webHidden/>
              </w:rPr>
              <w:fldChar w:fldCharType="begin"/>
            </w:r>
            <w:r>
              <w:rPr>
                <w:noProof/>
                <w:webHidden/>
              </w:rPr>
              <w:instrText xml:space="preserve"> PAGEREF _Toc41860412 \h </w:instrText>
            </w:r>
            <w:r>
              <w:rPr>
                <w:noProof/>
                <w:webHidden/>
              </w:rPr>
            </w:r>
            <w:r>
              <w:rPr>
                <w:noProof/>
                <w:webHidden/>
              </w:rPr>
              <w:fldChar w:fldCharType="separate"/>
            </w:r>
            <w:r>
              <w:rPr>
                <w:noProof/>
                <w:webHidden/>
              </w:rPr>
              <w:t>15</w:t>
            </w:r>
            <w:r>
              <w:rPr>
                <w:noProof/>
                <w:webHidden/>
              </w:rPr>
              <w:fldChar w:fldCharType="end"/>
            </w:r>
          </w:hyperlink>
        </w:p>
        <w:p w14:paraId="60E34A36" w14:textId="41A7E2F0" w:rsidR="007A5FA6" w:rsidRDefault="007A5FA6">
          <w:pPr>
            <w:pStyle w:val="TOC2"/>
            <w:tabs>
              <w:tab w:val="right" w:leader="dot" w:pos="9350"/>
            </w:tabs>
            <w:rPr>
              <w:rFonts w:eastAsiaTheme="minorEastAsia"/>
              <w:noProof/>
              <w:szCs w:val="22"/>
              <w:lang w:val="en-AU" w:eastAsia="en-AU"/>
            </w:rPr>
          </w:pPr>
          <w:hyperlink w:anchor="_Toc41860413" w:history="1">
            <w:r w:rsidRPr="005E4696">
              <w:rPr>
                <w:rStyle w:val="Hyperlink"/>
                <w:noProof/>
              </w:rPr>
              <w:t>1.33. Version 0.3.7</w:t>
            </w:r>
            <w:r>
              <w:rPr>
                <w:noProof/>
                <w:webHidden/>
              </w:rPr>
              <w:tab/>
            </w:r>
            <w:r>
              <w:rPr>
                <w:noProof/>
                <w:webHidden/>
              </w:rPr>
              <w:fldChar w:fldCharType="begin"/>
            </w:r>
            <w:r>
              <w:rPr>
                <w:noProof/>
                <w:webHidden/>
              </w:rPr>
              <w:instrText xml:space="preserve"> PAGEREF _Toc41860413 \h </w:instrText>
            </w:r>
            <w:r>
              <w:rPr>
                <w:noProof/>
                <w:webHidden/>
              </w:rPr>
            </w:r>
            <w:r>
              <w:rPr>
                <w:noProof/>
                <w:webHidden/>
              </w:rPr>
              <w:fldChar w:fldCharType="separate"/>
            </w:r>
            <w:r>
              <w:rPr>
                <w:noProof/>
                <w:webHidden/>
              </w:rPr>
              <w:t>15</w:t>
            </w:r>
            <w:r>
              <w:rPr>
                <w:noProof/>
                <w:webHidden/>
              </w:rPr>
              <w:fldChar w:fldCharType="end"/>
            </w:r>
          </w:hyperlink>
        </w:p>
        <w:p w14:paraId="0AA2D70E" w14:textId="5B5CD488" w:rsidR="007A5FA6" w:rsidRDefault="007A5FA6">
          <w:pPr>
            <w:pStyle w:val="TOC2"/>
            <w:tabs>
              <w:tab w:val="right" w:leader="dot" w:pos="9350"/>
            </w:tabs>
            <w:rPr>
              <w:rFonts w:eastAsiaTheme="minorEastAsia"/>
              <w:noProof/>
              <w:szCs w:val="22"/>
              <w:lang w:val="en-AU" w:eastAsia="en-AU"/>
            </w:rPr>
          </w:pPr>
          <w:hyperlink w:anchor="_Toc41860414" w:history="1">
            <w:r w:rsidRPr="005E4696">
              <w:rPr>
                <w:rStyle w:val="Hyperlink"/>
                <w:noProof/>
              </w:rPr>
              <w:t>1.34. Version 0.3.8</w:t>
            </w:r>
            <w:r>
              <w:rPr>
                <w:noProof/>
                <w:webHidden/>
              </w:rPr>
              <w:tab/>
            </w:r>
            <w:r>
              <w:rPr>
                <w:noProof/>
                <w:webHidden/>
              </w:rPr>
              <w:fldChar w:fldCharType="begin"/>
            </w:r>
            <w:r>
              <w:rPr>
                <w:noProof/>
                <w:webHidden/>
              </w:rPr>
              <w:instrText xml:space="preserve"> PAGEREF _Toc41860414 \h </w:instrText>
            </w:r>
            <w:r>
              <w:rPr>
                <w:noProof/>
                <w:webHidden/>
              </w:rPr>
            </w:r>
            <w:r>
              <w:rPr>
                <w:noProof/>
                <w:webHidden/>
              </w:rPr>
              <w:fldChar w:fldCharType="separate"/>
            </w:r>
            <w:r>
              <w:rPr>
                <w:noProof/>
                <w:webHidden/>
              </w:rPr>
              <w:t>15</w:t>
            </w:r>
            <w:r>
              <w:rPr>
                <w:noProof/>
                <w:webHidden/>
              </w:rPr>
              <w:fldChar w:fldCharType="end"/>
            </w:r>
          </w:hyperlink>
        </w:p>
        <w:p w14:paraId="2420FAF8" w14:textId="00712E75" w:rsidR="007A5FA6" w:rsidRDefault="007A5FA6">
          <w:pPr>
            <w:pStyle w:val="TOC2"/>
            <w:tabs>
              <w:tab w:val="right" w:leader="dot" w:pos="9350"/>
            </w:tabs>
            <w:rPr>
              <w:rFonts w:eastAsiaTheme="minorEastAsia"/>
              <w:noProof/>
              <w:szCs w:val="22"/>
              <w:lang w:val="en-AU" w:eastAsia="en-AU"/>
            </w:rPr>
          </w:pPr>
          <w:hyperlink w:anchor="_Toc41860415" w:history="1">
            <w:r w:rsidRPr="005E4696">
              <w:rPr>
                <w:rStyle w:val="Hyperlink"/>
                <w:noProof/>
              </w:rPr>
              <w:t>1.35. Version 0.3.9</w:t>
            </w:r>
            <w:r>
              <w:rPr>
                <w:noProof/>
                <w:webHidden/>
              </w:rPr>
              <w:tab/>
            </w:r>
            <w:r>
              <w:rPr>
                <w:noProof/>
                <w:webHidden/>
              </w:rPr>
              <w:fldChar w:fldCharType="begin"/>
            </w:r>
            <w:r>
              <w:rPr>
                <w:noProof/>
                <w:webHidden/>
              </w:rPr>
              <w:instrText xml:space="preserve"> PAGEREF _Toc41860415 \h </w:instrText>
            </w:r>
            <w:r>
              <w:rPr>
                <w:noProof/>
                <w:webHidden/>
              </w:rPr>
            </w:r>
            <w:r>
              <w:rPr>
                <w:noProof/>
                <w:webHidden/>
              </w:rPr>
              <w:fldChar w:fldCharType="separate"/>
            </w:r>
            <w:r>
              <w:rPr>
                <w:noProof/>
                <w:webHidden/>
              </w:rPr>
              <w:t>15</w:t>
            </w:r>
            <w:r>
              <w:rPr>
                <w:noProof/>
                <w:webHidden/>
              </w:rPr>
              <w:fldChar w:fldCharType="end"/>
            </w:r>
          </w:hyperlink>
        </w:p>
        <w:p w14:paraId="2048CF7E" w14:textId="344AA9F3" w:rsidR="007A5FA6" w:rsidRDefault="007A5FA6">
          <w:pPr>
            <w:pStyle w:val="TOC2"/>
            <w:tabs>
              <w:tab w:val="right" w:leader="dot" w:pos="9350"/>
            </w:tabs>
            <w:rPr>
              <w:rFonts w:eastAsiaTheme="minorEastAsia"/>
              <w:noProof/>
              <w:szCs w:val="22"/>
              <w:lang w:val="en-AU" w:eastAsia="en-AU"/>
            </w:rPr>
          </w:pPr>
          <w:hyperlink w:anchor="_Toc41860416" w:history="1">
            <w:r w:rsidRPr="005E4696">
              <w:rPr>
                <w:rStyle w:val="Hyperlink"/>
                <w:noProof/>
              </w:rPr>
              <w:t>1.36. Version 0.3.10</w:t>
            </w:r>
            <w:r>
              <w:rPr>
                <w:noProof/>
                <w:webHidden/>
              </w:rPr>
              <w:tab/>
            </w:r>
            <w:r>
              <w:rPr>
                <w:noProof/>
                <w:webHidden/>
              </w:rPr>
              <w:fldChar w:fldCharType="begin"/>
            </w:r>
            <w:r>
              <w:rPr>
                <w:noProof/>
                <w:webHidden/>
              </w:rPr>
              <w:instrText xml:space="preserve"> PAGEREF _Toc41860416 \h </w:instrText>
            </w:r>
            <w:r>
              <w:rPr>
                <w:noProof/>
                <w:webHidden/>
              </w:rPr>
            </w:r>
            <w:r>
              <w:rPr>
                <w:noProof/>
                <w:webHidden/>
              </w:rPr>
              <w:fldChar w:fldCharType="separate"/>
            </w:r>
            <w:r>
              <w:rPr>
                <w:noProof/>
                <w:webHidden/>
              </w:rPr>
              <w:t>16</w:t>
            </w:r>
            <w:r>
              <w:rPr>
                <w:noProof/>
                <w:webHidden/>
              </w:rPr>
              <w:fldChar w:fldCharType="end"/>
            </w:r>
          </w:hyperlink>
        </w:p>
        <w:p w14:paraId="244CCE9F" w14:textId="1FAB7532" w:rsidR="007A5FA6" w:rsidRDefault="007A5FA6">
          <w:pPr>
            <w:pStyle w:val="TOC2"/>
            <w:tabs>
              <w:tab w:val="right" w:leader="dot" w:pos="9350"/>
            </w:tabs>
            <w:rPr>
              <w:rFonts w:eastAsiaTheme="minorEastAsia"/>
              <w:noProof/>
              <w:szCs w:val="22"/>
              <w:lang w:val="en-AU" w:eastAsia="en-AU"/>
            </w:rPr>
          </w:pPr>
          <w:hyperlink w:anchor="_Toc41860417" w:history="1">
            <w:r w:rsidRPr="005E4696">
              <w:rPr>
                <w:rStyle w:val="Hyperlink"/>
                <w:noProof/>
              </w:rPr>
              <w:t>1.37. Version 0.3.11</w:t>
            </w:r>
            <w:r>
              <w:rPr>
                <w:noProof/>
                <w:webHidden/>
              </w:rPr>
              <w:tab/>
            </w:r>
            <w:r>
              <w:rPr>
                <w:noProof/>
                <w:webHidden/>
              </w:rPr>
              <w:fldChar w:fldCharType="begin"/>
            </w:r>
            <w:r>
              <w:rPr>
                <w:noProof/>
                <w:webHidden/>
              </w:rPr>
              <w:instrText xml:space="preserve"> PAGEREF _Toc41860417 \h </w:instrText>
            </w:r>
            <w:r>
              <w:rPr>
                <w:noProof/>
                <w:webHidden/>
              </w:rPr>
            </w:r>
            <w:r>
              <w:rPr>
                <w:noProof/>
                <w:webHidden/>
              </w:rPr>
              <w:fldChar w:fldCharType="separate"/>
            </w:r>
            <w:r>
              <w:rPr>
                <w:noProof/>
                <w:webHidden/>
              </w:rPr>
              <w:t>16</w:t>
            </w:r>
            <w:r>
              <w:rPr>
                <w:noProof/>
                <w:webHidden/>
              </w:rPr>
              <w:fldChar w:fldCharType="end"/>
            </w:r>
          </w:hyperlink>
        </w:p>
        <w:p w14:paraId="319F65EE" w14:textId="1AC5437E" w:rsidR="007A5FA6" w:rsidRDefault="007A5FA6">
          <w:pPr>
            <w:pStyle w:val="TOC2"/>
            <w:tabs>
              <w:tab w:val="right" w:leader="dot" w:pos="9350"/>
            </w:tabs>
            <w:rPr>
              <w:rFonts w:eastAsiaTheme="minorEastAsia"/>
              <w:noProof/>
              <w:szCs w:val="22"/>
              <w:lang w:val="en-AU" w:eastAsia="en-AU"/>
            </w:rPr>
          </w:pPr>
          <w:hyperlink w:anchor="_Toc41860418" w:history="1">
            <w:r w:rsidRPr="005E4696">
              <w:rPr>
                <w:rStyle w:val="Hyperlink"/>
                <w:noProof/>
              </w:rPr>
              <w:t>1.38. Version 0.3.12</w:t>
            </w:r>
            <w:r>
              <w:rPr>
                <w:noProof/>
                <w:webHidden/>
              </w:rPr>
              <w:tab/>
            </w:r>
            <w:r>
              <w:rPr>
                <w:noProof/>
                <w:webHidden/>
              </w:rPr>
              <w:fldChar w:fldCharType="begin"/>
            </w:r>
            <w:r>
              <w:rPr>
                <w:noProof/>
                <w:webHidden/>
              </w:rPr>
              <w:instrText xml:space="preserve"> PAGEREF _Toc41860418 \h </w:instrText>
            </w:r>
            <w:r>
              <w:rPr>
                <w:noProof/>
                <w:webHidden/>
              </w:rPr>
            </w:r>
            <w:r>
              <w:rPr>
                <w:noProof/>
                <w:webHidden/>
              </w:rPr>
              <w:fldChar w:fldCharType="separate"/>
            </w:r>
            <w:r>
              <w:rPr>
                <w:noProof/>
                <w:webHidden/>
              </w:rPr>
              <w:t>16</w:t>
            </w:r>
            <w:r>
              <w:rPr>
                <w:noProof/>
                <w:webHidden/>
              </w:rPr>
              <w:fldChar w:fldCharType="end"/>
            </w:r>
          </w:hyperlink>
        </w:p>
        <w:p w14:paraId="4B162FD4" w14:textId="035EA5AB" w:rsidR="007A5FA6" w:rsidRDefault="007A5FA6">
          <w:pPr>
            <w:pStyle w:val="TOC2"/>
            <w:tabs>
              <w:tab w:val="right" w:leader="dot" w:pos="9350"/>
            </w:tabs>
            <w:rPr>
              <w:rFonts w:eastAsiaTheme="minorEastAsia"/>
              <w:noProof/>
              <w:szCs w:val="22"/>
              <w:lang w:val="en-AU" w:eastAsia="en-AU"/>
            </w:rPr>
          </w:pPr>
          <w:hyperlink w:anchor="_Toc41860419" w:history="1">
            <w:r w:rsidRPr="005E4696">
              <w:rPr>
                <w:rStyle w:val="Hyperlink"/>
                <w:noProof/>
              </w:rPr>
              <w:t>1.39. Version 0.3.13</w:t>
            </w:r>
            <w:r>
              <w:rPr>
                <w:noProof/>
                <w:webHidden/>
              </w:rPr>
              <w:tab/>
            </w:r>
            <w:r>
              <w:rPr>
                <w:noProof/>
                <w:webHidden/>
              </w:rPr>
              <w:fldChar w:fldCharType="begin"/>
            </w:r>
            <w:r>
              <w:rPr>
                <w:noProof/>
                <w:webHidden/>
              </w:rPr>
              <w:instrText xml:space="preserve"> PAGEREF _Toc41860419 \h </w:instrText>
            </w:r>
            <w:r>
              <w:rPr>
                <w:noProof/>
                <w:webHidden/>
              </w:rPr>
            </w:r>
            <w:r>
              <w:rPr>
                <w:noProof/>
                <w:webHidden/>
              </w:rPr>
              <w:fldChar w:fldCharType="separate"/>
            </w:r>
            <w:r>
              <w:rPr>
                <w:noProof/>
                <w:webHidden/>
              </w:rPr>
              <w:t>16</w:t>
            </w:r>
            <w:r>
              <w:rPr>
                <w:noProof/>
                <w:webHidden/>
              </w:rPr>
              <w:fldChar w:fldCharType="end"/>
            </w:r>
          </w:hyperlink>
        </w:p>
        <w:p w14:paraId="2D35C616" w14:textId="3D80EED0" w:rsidR="007A5FA6" w:rsidRDefault="007A5FA6">
          <w:pPr>
            <w:pStyle w:val="TOC2"/>
            <w:tabs>
              <w:tab w:val="right" w:leader="dot" w:pos="9350"/>
            </w:tabs>
            <w:rPr>
              <w:rFonts w:eastAsiaTheme="minorEastAsia"/>
              <w:noProof/>
              <w:szCs w:val="22"/>
              <w:lang w:val="en-AU" w:eastAsia="en-AU"/>
            </w:rPr>
          </w:pPr>
          <w:hyperlink w:anchor="_Toc41860420" w:history="1">
            <w:r w:rsidRPr="005E4696">
              <w:rPr>
                <w:rStyle w:val="Hyperlink"/>
                <w:noProof/>
              </w:rPr>
              <w:t>1.40. Version 0.3.14</w:t>
            </w:r>
            <w:r>
              <w:rPr>
                <w:noProof/>
                <w:webHidden/>
              </w:rPr>
              <w:tab/>
            </w:r>
            <w:r>
              <w:rPr>
                <w:noProof/>
                <w:webHidden/>
              </w:rPr>
              <w:fldChar w:fldCharType="begin"/>
            </w:r>
            <w:r>
              <w:rPr>
                <w:noProof/>
                <w:webHidden/>
              </w:rPr>
              <w:instrText xml:space="preserve"> PAGEREF _Toc41860420 \h </w:instrText>
            </w:r>
            <w:r>
              <w:rPr>
                <w:noProof/>
                <w:webHidden/>
              </w:rPr>
            </w:r>
            <w:r>
              <w:rPr>
                <w:noProof/>
                <w:webHidden/>
              </w:rPr>
              <w:fldChar w:fldCharType="separate"/>
            </w:r>
            <w:r>
              <w:rPr>
                <w:noProof/>
                <w:webHidden/>
              </w:rPr>
              <w:t>17</w:t>
            </w:r>
            <w:r>
              <w:rPr>
                <w:noProof/>
                <w:webHidden/>
              </w:rPr>
              <w:fldChar w:fldCharType="end"/>
            </w:r>
          </w:hyperlink>
        </w:p>
        <w:p w14:paraId="02FD0D51" w14:textId="6B124933" w:rsidR="007A5FA6" w:rsidRDefault="007A5FA6">
          <w:pPr>
            <w:pStyle w:val="TOC2"/>
            <w:tabs>
              <w:tab w:val="right" w:leader="dot" w:pos="9350"/>
            </w:tabs>
            <w:rPr>
              <w:rFonts w:eastAsiaTheme="minorEastAsia"/>
              <w:noProof/>
              <w:szCs w:val="22"/>
              <w:lang w:val="en-AU" w:eastAsia="en-AU"/>
            </w:rPr>
          </w:pPr>
          <w:hyperlink w:anchor="_Toc41860421" w:history="1">
            <w:r w:rsidRPr="005E4696">
              <w:rPr>
                <w:rStyle w:val="Hyperlink"/>
                <w:noProof/>
              </w:rPr>
              <w:t>1.41. Version 0.3.15</w:t>
            </w:r>
            <w:r>
              <w:rPr>
                <w:noProof/>
                <w:webHidden/>
              </w:rPr>
              <w:tab/>
            </w:r>
            <w:r>
              <w:rPr>
                <w:noProof/>
                <w:webHidden/>
              </w:rPr>
              <w:fldChar w:fldCharType="begin"/>
            </w:r>
            <w:r>
              <w:rPr>
                <w:noProof/>
                <w:webHidden/>
              </w:rPr>
              <w:instrText xml:space="preserve"> PAGEREF _Toc41860421 \h </w:instrText>
            </w:r>
            <w:r>
              <w:rPr>
                <w:noProof/>
                <w:webHidden/>
              </w:rPr>
            </w:r>
            <w:r>
              <w:rPr>
                <w:noProof/>
                <w:webHidden/>
              </w:rPr>
              <w:fldChar w:fldCharType="separate"/>
            </w:r>
            <w:r>
              <w:rPr>
                <w:noProof/>
                <w:webHidden/>
              </w:rPr>
              <w:t>17</w:t>
            </w:r>
            <w:r>
              <w:rPr>
                <w:noProof/>
                <w:webHidden/>
              </w:rPr>
              <w:fldChar w:fldCharType="end"/>
            </w:r>
          </w:hyperlink>
        </w:p>
        <w:p w14:paraId="40F48F4D" w14:textId="0CB9C9BE" w:rsidR="007A5FA6" w:rsidRDefault="007A5FA6">
          <w:pPr>
            <w:pStyle w:val="TOC2"/>
            <w:tabs>
              <w:tab w:val="right" w:leader="dot" w:pos="9350"/>
            </w:tabs>
            <w:rPr>
              <w:rFonts w:eastAsiaTheme="minorEastAsia"/>
              <w:noProof/>
              <w:szCs w:val="22"/>
              <w:lang w:val="en-AU" w:eastAsia="en-AU"/>
            </w:rPr>
          </w:pPr>
          <w:hyperlink w:anchor="_Toc41860422" w:history="1">
            <w:r w:rsidRPr="005E4696">
              <w:rPr>
                <w:rStyle w:val="Hyperlink"/>
                <w:noProof/>
              </w:rPr>
              <w:t>1.42. Version 0.3.16</w:t>
            </w:r>
            <w:r>
              <w:rPr>
                <w:noProof/>
                <w:webHidden/>
              </w:rPr>
              <w:tab/>
            </w:r>
            <w:r>
              <w:rPr>
                <w:noProof/>
                <w:webHidden/>
              </w:rPr>
              <w:fldChar w:fldCharType="begin"/>
            </w:r>
            <w:r>
              <w:rPr>
                <w:noProof/>
                <w:webHidden/>
              </w:rPr>
              <w:instrText xml:space="preserve"> PAGEREF _Toc41860422 \h </w:instrText>
            </w:r>
            <w:r>
              <w:rPr>
                <w:noProof/>
                <w:webHidden/>
              </w:rPr>
            </w:r>
            <w:r>
              <w:rPr>
                <w:noProof/>
                <w:webHidden/>
              </w:rPr>
              <w:fldChar w:fldCharType="separate"/>
            </w:r>
            <w:r>
              <w:rPr>
                <w:noProof/>
                <w:webHidden/>
              </w:rPr>
              <w:t>17</w:t>
            </w:r>
            <w:r>
              <w:rPr>
                <w:noProof/>
                <w:webHidden/>
              </w:rPr>
              <w:fldChar w:fldCharType="end"/>
            </w:r>
          </w:hyperlink>
        </w:p>
        <w:p w14:paraId="012A63A2" w14:textId="69D27186" w:rsidR="007A5FA6" w:rsidRDefault="007A5FA6">
          <w:pPr>
            <w:pStyle w:val="TOC2"/>
            <w:tabs>
              <w:tab w:val="right" w:leader="dot" w:pos="9350"/>
            </w:tabs>
            <w:rPr>
              <w:rFonts w:eastAsiaTheme="minorEastAsia"/>
              <w:noProof/>
              <w:szCs w:val="22"/>
              <w:lang w:val="en-AU" w:eastAsia="en-AU"/>
            </w:rPr>
          </w:pPr>
          <w:hyperlink w:anchor="_Toc41860423" w:history="1">
            <w:r w:rsidRPr="005E4696">
              <w:rPr>
                <w:rStyle w:val="Hyperlink"/>
                <w:noProof/>
              </w:rPr>
              <w:t>1.43. Version 0.3.17</w:t>
            </w:r>
            <w:r>
              <w:rPr>
                <w:noProof/>
                <w:webHidden/>
              </w:rPr>
              <w:tab/>
            </w:r>
            <w:r>
              <w:rPr>
                <w:noProof/>
                <w:webHidden/>
              </w:rPr>
              <w:fldChar w:fldCharType="begin"/>
            </w:r>
            <w:r>
              <w:rPr>
                <w:noProof/>
                <w:webHidden/>
              </w:rPr>
              <w:instrText xml:space="preserve"> PAGEREF _Toc41860423 \h </w:instrText>
            </w:r>
            <w:r>
              <w:rPr>
                <w:noProof/>
                <w:webHidden/>
              </w:rPr>
            </w:r>
            <w:r>
              <w:rPr>
                <w:noProof/>
                <w:webHidden/>
              </w:rPr>
              <w:fldChar w:fldCharType="separate"/>
            </w:r>
            <w:r>
              <w:rPr>
                <w:noProof/>
                <w:webHidden/>
              </w:rPr>
              <w:t>18</w:t>
            </w:r>
            <w:r>
              <w:rPr>
                <w:noProof/>
                <w:webHidden/>
              </w:rPr>
              <w:fldChar w:fldCharType="end"/>
            </w:r>
          </w:hyperlink>
        </w:p>
        <w:p w14:paraId="523CDC1F" w14:textId="4DEDCCCA" w:rsidR="007A5FA6" w:rsidRDefault="007A5FA6">
          <w:pPr>
            <w:pStyle w:val="TOC2"/>
            <w:tabs>
              <w:tab w:val="right" w:leader="dot" w:pos="9350"/>
            </w:tabs>
            <w:rPr>
              <w:rFonts w:eastAsiaTheme="minorEastAsia"/>
              <w:noProof/>
              <w:szCs w:val="22"/>
              <w:lang w:val="en-AU" w:eastAsia="en-AU"/>
            </w:rPr>
          </w:pPr>
          <w:hyperlink w:anchor="_Toc41860424" w:history="1">
            <w:r w:rsidRPr="005E4696">
              <w:rPr>
                <w:rStyle w:val="Hyperlink"/>
                <w:noProof/>
              </w:rPr>
              <w:t>1.44. Version 0.3.17</w:t>
            </w:r>
            <w:r>
              <w:rPr>
                <w:noProof/>
                <w:webHidden/>
              </w:rPr>
              <w:tab/>
            </w:r>
            <w:r>
              <w:rPr>
                <w:noProof/>
                <w:webHidden/>
              </w:rPr>
              <w:fldChar w:fldCharType="begin"/>
            </w:r>
            <w:r>
              <w:rPr>
                <w:noProof/>
                <w:webHidden/>
              </w:rPr>
              <w:instrText xml:space="preserve"> PAGEREF _Toc41860424 \h </w:instrText>
            </w:r>
            <w:r>
              <w:rPr>
                <w:noProof/>
                <w:webHidden/>
              </w:rPr>
            </w:r>
            <w:r>
              <w:rPr>
                <w:noProof/>
                <w:webHidden/>
              </w:rPr>
              <w:fldChar w:fldCharType="separate"/>
            </w:r>
            <w:r>
              <w:rPr>
                <w:noProof/>
                <w:webHidden/>
              </w:rPr>
              <w:t>18</w:t>
            </w:r>
            <w:r>
              <w:rPr>
                <w:noProof/>
                <w:webHidden/>
              </w:rPr>
              <w:fldChar w:fldCharType="end"/>
            </w:r>
          </w:hyperlink>
        </w:p>
        <w:p w14:paraId="03D579CB" w14:textId="38CA3285" w:rsidR="007A5FA6" w:rsidRDefault="007A5FA6">
          <w:pPr>
            <w:pStyle w:val="TOC2"/>
            <w:tabs>
              <w:tab w:val="right" w:leader="dot" w:pos="9350"/>
            </w:tabs>
            <w:rPr>
              <w:rFonts w:eastAsiaTheme="minorEastAsia"/>
              <w:noProof/>
              <w:szCs w:val="22"/>
              <w:lang w:val="en-AU" w:eastAsia="en-AU"/>
            </w:rPr>
          </w:pPr>
          <w:hyperlink w:anchor="_Toc41860425" w:history="1">
            <w:r w:rsidRPr="005E4696">
              <w:rPr>
                <w:rStyle w:val="Hyperlink"/>
                <w:noProof/>
              </w:rPr>
              <w:t>1.45. Version 0.3.18</w:t>
            </w:r>
            <w:r>
              <w:rPr>
                <w:noProof/>
                <w:webHidden/>
              </w:rPr>
              <w:tab/>
            </w:r>
            <w:r>
              <w:rPr>
                <w:noProof/>
                <w:webHidden/>
              </w:rPr>
              <w:fldChar w:fldCharType="begin"/>
            </w:r>
            <w:r>
              <w:rPr>
                <w:noProof/>
                <w:webHidden/>
              </w:rPr>
              <w:instrText xml:space="preserve"> PAGEREF _Toc41860425 \h </w:instrText>
            </w:r>
            <w:r>
              <w:rPr>
                <w:noProof/>
                <w:webHidden/>
              </w:rPr>
            </w:r>
            <w:r>
              <w:rPr>
                <w:noProof/>
                <w:webHidden/>
              </w:rPr>
              <w:fldChar w:fldCharType="separate"/>
            </w:r>
            <w:r>
              <w:rPr>
                <w:noProof/>
                <w:webHidden/>
              </w:rPr>
              <w:t>18</w:t>
            </w:r>
            <w:r>
              <w:rPr>
                <w:noProof/>
                <w:webHidden/>
              </w:rPr>
              <w:fldChar w:fldCharType="end"/>
            </w:r>
          </w:hyperlink>
        </w:p>
        <w:p w14:paraId="2FAE083C" w14:textId="0B901566" w:rsidR="007A5FA6" w:rsidRDefault="007A5FA6">
          <w:pPr>
            <w:pStyle w:val="TOC2"/>
            <w:tabs>
              <w:tab w:val="right" w:leader="dot" w:pos="9350"/>
            </w:tabs>
            <w:rPr>
              <w:rFonts w:eastAsiaTheme="minorEastAsia"/>
              <w:noProof/>
              <w:szCs w:val="22"/>
              <w:lang w:val="en-AU" w:eastAsia="en-AU"/>
            </w:rPr>
          </w:pPr>
          <w:hyperlink w:anchor="_Toc41860426" w:history="1">
            <w:r w:rsidRPr="005E4696">
              <w:rPr>
                <w:rStyle w:val="Hyperlink"/>
                <w:noProof/>
              </w:rPr>
              <w:t>1.46. Version 0.3.19</w:t>
            </w:r>
            <w:r>
              <w:rPr>
                <w:noProof/>
                <w:webHidden/>
              </w:rPr>
              <w:tab/>
            </w:r>
            <w:r>
              <w:rPr>
                <w:noProof/>
                <w:webHidden/>
              </w:rPr>
              <w:fldChar w:fldCharType="begin"/>
            </w:r>
            <w:r>
              <w:rPr>
                <w:noProof/>
                <w:webHidden/>
              </w:rPr>
              <w:instrText xml:space="preserve"> PAGEREF _Toc41860426 \h </w:instrText>
            </w:r>
            <w:r>
              <w:rPr>
                <w:noProof/>
                <w:webHidden/>
              </w:rPr>
            </w:r>
            <w:r>
              <w:rPr>
                <w:noProof/>
                <w:webHidden/>
              </w:rPr>
              <w:fldChar w:fldCharType="separate"/>
            </w:r>
            <w:r>
              <w:rPr>
                <w:noProof/>
                <w:webHidden/>
              </w:rPr>
              <w:t>18</w:t>
            </w:r>
            <w:r>
              <w:rPr>
                <w:noProof/>
                <w:webHidden/>
              </w:rPr>
              <w:fldChar w:fldCharType="end"/>
            </w:r>
          </w:hyperlink>
        </w:p>
        <w:p w14:paraId="427EB512" w14:textId="190F2916" w:rsidR="007A5FA6" w:rsidRDefault="007A5FA6">
          <w:pPr>
            <w:pStyle w:val="TOC2"/>
            <w:tabs>
              <w:tab w:val="right" w:leader="dot" w:pos="9350"/>
            </w:tabs>
            <w:rPr>
              <w:rFonts w:eastAsiaTheme="minorEastAsia"/>
              <w:noProof/>
              <w:szCs w:val="22"/>
              <w:lang w:val="en-AU" w:eastAsia="en-AU"/>
            </w:rPr>
          </w:pPr>
          <w:hyperlink w:anchor="_Toc41860427" w:history="1">
            <w:r w:rsidRPr="005E4696">
              <w:rPr>
                <w:rStyle w:val="Hyperlink"/>
                <w:noProof/>
              </w:rPr>
              <w:t>1.47. Version 0.3.20</w:t>
            </w:r>
            <w:r>
              <w:rPr>
                <w:noProof/>
                <w:webHidden/>
              </w:rPr>
              <w:tab/>
            </w:r>
            <w:r>
              <w:rPr>
                <w:noProof/>
                <w:webHidden/>
              </w:rPr>
              <w:fldChar w:fldCharType="begin"/>
            </w:r>
            <w:r>
              <w:rPr>
                <w:noProof/>
                <w:webHidden/>
              </w:rPr>
              <w:instrText xml:space="preserve"> PAGEREF _Toc41860427 \h </w:instrText>
            </w:r>
            <w:r>
              <w:rPr>
                <w:noProof/>
                <w:webHidden/>
              </w:rPr>
            </w:r>
            <w:r>
              <w:rPr>
                <w:noProof/>
                <w:webHidden/>
              </w:rPr>
              <w:fldChar w:fldCharType="separate"/>
            </w:r>
            <w:r>
              <w:rPr>
                <w:noProof/>
                <w:webHidden/>
              </w:rPr>
              <w:t>19</w:t>
            </w:r>
            <w:r>
              <w:rPr>
                <w:noProof/>
                <w:webHidden/>
              </w:rPr>
              <w:fldChar w:fldCharType="end"/>
            </w:r>
          </w:hyperlink>
        </w:p>
        <w:p w14:paraId="11F55420" w14:textId="378A215A" w:rsidR="007A5FA6" w:rsidRDefault="007A5FA6">
          <w:pPr>
            <w:pStyle w:val="TOC2"/>
            <w:tabs>
              <w:tab w:val="right" w:leader="dot" w:pos="9350"/>
            </w:tabs>
            <w:rPr>
              <w:rFonts w:eastAsiaTheme="minorEastAsia"/>
              <w:noProof/>
              <w:szCs w:val="22"/>
              <w:lang w:val="en-AU" w:eastAsia="en-AU"/>
            </w:rPr>
          </w:pPr>
          <w:hyperlink w:anchor="_Toc41860428" w:history="1">
            <w:r w:rsidRPr="005E4696">
              <w:rPr>
                <w:rStyle w:val="Hyperlink"/>
                <w:noProof/>
              </w:rPr>
              <w:t>1.48. Version 0.3.21</w:t>
            </w:r>
            <w:r>
              <w:rPr>
                <w:noProof/>
                <w:webHidden/>
              </w:rPr>
              <w:tab/>
            </w:r>
            <w:r>
              <w:rPr>
                <w:noProof/>
                <w:webHidden/>
              </w:rPr>
              <w:fldChar w:fldCharType="begin"/>
            </w:r>
            <w:r>
              <w:rPr>
                <w:noProof/>
                <w:webHidden/>
              </w:rPr>
              <w:instrText xml:space="preserve"> PAGEREF _Toc41860428 \h </w:instrText>
            </w:r>
            <w:r>
              <w:rPr>
                <w:noProof/>
                <w:webHidden/>
              </w:rPr>
            </w:r>
            <w:r>
              <w:rPr>
                <w:noProof/>
                <w:webHidden/>
              </w:rPr>
              <w:fldChar w:fldCharType="separate"/>
            </w:r>
            <w:r>
              <w:rPr>
                <w:noProof/>
                <w:webHidden/>
              </w:rPr>
              <w:t>19</w:t>
            </w:r>
            <w:r>
              <w:rPr>
                <w:noProof/>
                <w:webHidden/>
              </w:rPr>
              <w:fldChar w:fldCharType="end"/>
            </w:r>
          </w:hyperlink>
        </w:p>
        <w:p w14:paraId="0BA90846" w14:textId="1BE121D4" w:rsidR="007A5FA6" w:rsidRDefault="007A5FA6">
          <w:pPr>
            <w:pStyle w:val="TOC2"/>
            <w:tabs>
              <w:tab w:val="right" w:leader="dot" w:pos="9350"/>
            </w:tabs>
            <w:rPr>
              <w:rFonts w:eastAsiaTheme="minorEastAsia"/>
              <w:noProof/>
              <w:szCs w:val="22"/>
              <w:lang w:val="en-AU" w:eastAsia="en-AU"/>
            </w:rPr>
          </w:pPr>
          <w:hyperlink w:anchor="_Toc41860429" w:history="1">
            <w:r w:rsidRPr="005E4696">
              <w:rPr>
                <w:rStyle w:val="Hyperlink"/>
                <w:noProof/>
              </w:rPr>
              <w:t>1.49. Version 0.3.22</w:t>
            </w:r>
            <w:r>
              <w:rPr>
                <w:noProof/>
                <w:webHidden/>
              </w:rPr>
              <w:tab/>
            </w:r>
            <w:r>
              <w:rPr>
                <w:noProof/>
                <w:webHidden/>
              </w:rPr>
              <w:fldChar w:fldCharType="begin"/>
            </w:r>
            <w:r>
              <w:rPr>
                <w:noProof/>
                <w:webHidden/>
              </w:rPr>
              <w:instrText xml:space="preserve"> PAGEREF _Toc41860429 \h </w:instrText>
            </w:r>
            <w:r>
              <w:rPr>
                <w:noProof/>
                <w:webHidden/>
              </w:rPr>
            </w:r>
            <w:r>
              <w:rPr>
                <w:noProof/>
                <w:webHidden/>
              </w:rPr>
              <w:fldChar w:fldCharType="separate"/>
            </w:r>
            <w:r>
              <w:rPr>
                <w:noProof/>
                <w:webHidden/>
              </w:rPr>
              <w:t>19</w:t>
            </w:r>
            <w:r>
              <w:rPr>
                <w:noProof/>
                <w:webHidden/>
              </w:rPr>
              <w:fldChar w:fldCharType="end"/>
            </w:r>
          </w:hyperlink>
        </w:p>
        <w:p w14:paraId="6EAF2531" w14:textId="034C471E" w:rsidR="007A5FA6" w:rsidRDefault="007A5FA6">
          <w:pPr>
            <w:pStyle w:val="TOC2"/>
            <w:tabs>
              <w:tab w:val="right" w:leader="dot" w:pos="9350"/>
            </w:tabs>
            <w:rPr>
              <w:rFonts w:eastAsiaTheme="minorEastAsia"/>
              <w:noProof/>
              <w:szCs w:val="22"/>
              <w:lang w:val="en-AU" w:eastAsia="en-AU"/>
            </w:rPr>
          </w:pPr>
          <w:hyperlink w:anchor="_Toc41860430" w:history="1">
            <w:r w:rsidRPr="005E4696">
              <w:rPr>
                <w:rStyle w:val="Hyperlink"/>
                <w:noProof/>
              </w:rPr>
              <w:t>1.50. Version 0.3.23</w:t>
            </w:r>
            <w:r>
              <w:rPr>
                <w:noProof/>
                <w:webHidden/>
              </w:rPr>
              <w:tab/>
            </w:r>
            <w:r>
              <w:rPr>
                <w:noProof/>
                <w:webHidden/>
              </w:rPr>
              <w:fldChar w:fldCharType="begin"/>
            </w:r>
            <w:r>
              <w:rPr>
                <w:noProof/>
                <w:webHidden/>
              </w:rPr>
              <w:instrText xml:space="preserve"> PAGEREF _Toc41860430 \h </w:instrText>
            </w:r>
            <w:r>
              <w:rPr>
                <w:noProof/>
                <w:webHidden/>
              </w:rPr>
            </w:r>
            <w:r>
              <w:rPr>
                <w:noProof/>
                <w:webHidden/>
              </w:rPr>
              <w:fldChar w:fldCharType="separate"/>
            </w:r>
            <w:r>
              <w:rPr>
                <w:noProof/>
                <w:webHidden/>
              </w:rPr>
              <w:t>19</w:t>
            </w:r>
            <w:r>
              <w:rPr>
                <w:noProof/>
                <w:webHidden/>
              </w:rPr>
              <w:fldChar w:fldCharType="end"/>
            </w:r>
          </w:hyperlink>
        </w:p>
        <w:p w14:paraId="5032B8BE" w14:textId="39E76947" w:rsidR="007A5FA6" w:rsidRDefault="007A5FA6">
          <w:pPr>
            <w:pStyle w:val="TOC2"/>
            <w:tabs>
              <w:tab w:val="right" w:leader="dot" w:pos="9350"/>
            </w:tabs>
            <w:rPr>
              <w:rFonts w:eastAsiaTheme="minorEastAsia"/>
              <w:noProof/>
              <w:szCs w:val="22"/>
              <w:lang w:val="en-AU" w:eastAsia="en-AU"/>
            </w:rPr>
          </w:pPr>
          <w:hyperlink w:anchor="_Toc41860431" w:history="1">
            <w:r w:rsidRPr="005E4696">
              <w:rPr>
                <w:rStyle w:val="Hyperlink"/>
                <w:noProof/>
              </w:rPr>
              <w:t>1.51. Version 0.3.24</w:t>
            </w:r>
            <w:r>
              <w:rPr>
                <w:noProof/>
                <w:webHidden/>
              </w:rPr>
              <w:tab/>
            </w:r>
            <w:r>
              <w:rPr>
                <w:noProof/>
                <w:webHidden/>
              </w:rPr>
              <w:fldChar w:fldCharType="begin"/>
            </w:r>
            <w:r>
              <w:rPr>
                <w:noProof/>
                <w:webHidden/>
              </w:rPr>
              <w:instrText xml:space="preserve"> PAGEREF _Toc41860431 \h </w:instrText>
            </w:r>
            <w:r>
              <w:rPr>
                <w:noProof/>
                <w:webHidden/>
              </w:rPr>
            </w:r>
            <w:r>
              <w:rPr>
                <w:noProof/>
                <w:webHidden/>
              </w:rPr>
              <w:fldChar w:fldCharType="separate"/>
            </w:r>
            <w:r>
              <w:rPr>
                <w:noProof/>
                <w:webHidden/>
              </w:rPr>
              <w:t>20</w:t>
            </w:r>
            <w:r>
              <w:rPr>
                <w:noProof/>
                <w:webHidden/>
              </w:rPr>
              <w:fldChar w:fldCharType="end"/>
            </w:r>
          </w:hyperlink>
        </w:p>
        <w:p w14:paraId="44E63940" w14:textId="0CF5F5E3" w:rsidR="007A5FA6" w:rsidRDefault="007A5FA6">
          <w:pPr>
            <w:pStyle w:val="TOC2"/>
            <w:tabs>
              <w:tab w:val="right" w:leader="dot" w:pos="9350"/>
            </w:tabs>
            <w:rPr>
              <w:rFonts w:eastAsiaTheme="minorEastAsia"/>
              <w:noProof/>
              <w:szCs w:val="22"/>
              <w:lang w:val="en-AU" w:eastAsia="en-AU"/>
            </w:rPr>
          </w:pPr>
          <w:hyperlink w:anchor="_Toc41860432" w:history="1">
            <w:r w:rsidRPr="005E4696">
              <w:rPr>
                <w:rStyle w:val="Hyperlink"/>
                <w:noProof/>
              </w:rPr>
              <w:t>1.52. Version 0.3.25</w:t>
            </w:r>
            <w:r>
              <w:rPr>
                <w:noProof/>
                <w:webHidden/>
              </w:rPr>
              <w:tab/>
            </w:r>
            <w:r>
              <w:rPr>
                <w:noProof/>
                <w:webHidden/>
              </w:rPr>
              <w:fldChar w:fldCharType="begin"/>
            </w:r>
            <w:r>
              <w:rPr>
                <w:noProof/>
                <w:webHidden/>
              </w:rPr>
              <w:instrText xml:space="preserve"> PAGEREF _Toc41860432 \h </w:instrText>
            </w:r>
            <w:r>
              <w:rPr>
                <w:noProof/>
                <w:webHidden/>
              </w:rPr>
            </w:r>
            <w:r>
              <w:rPr>
                <w:noProof/>
                <w:webHidden/>
              </w:rPr>
              <w:fldChar w:fldCharType="separate"/>
            </w:r>
            <w:r>
              <w:rPr>
                <w:noProof/>
                <w:webHidden/>
              </w:rPr>
              <w:t>20</w:t>
            </w:r>
            <w:r>
              <w:rPr>
                <w:noProof/>
                <w:webHidden/>
              </w:rPr>
              <w:fldChar w:fldCharType="end"/>
            </w:r>
          </w:hyperlink>
        </w:p>
        <w:p w14:paraId="4F2F1920" w14:textId="5020C99B" w:rsidR="007A5FA6" w:rsidRDefault="007A5FA6">
          <w:pPr>
            <w:pStyle w:val="TOC2"/>
            <w:tabs>
              <w:tab w:val="right" w:leader="dot" w:pos="9350"/>
            </w:tabs>
            <w:rPr>
              <w:rFonts w:eastAsiaTheme="minorEastAsia"/>
              <w:noProof/>
              <w:szCs w:val="22"/>
              <w:lang w:val="en-AU" w:eastAsia="en-AU"/>
            </w:rPr>
          </w:pPr>
          <w:hyperlink w:anchor="_Toc41860433" w:history="1">
            <w:r w:rsidRPr="005E4696">
              <w:rPr>
                <w:rStyle w:val="Hyperlink"/>
                <w:noProof/>
              </w:rPr>
              <w:t>1.53. Version 0.3.26</w:t>
            </w:r>
            <w:r>
              <w:rPr>
                <w:noProof/>
                <w:webHidden/>
              </w:rPr>
              <w:tab/>
            </w:r>
            <w:r>
              <w:rPr>
                <w:noProof/>
                <w:webHidden/>
              </w:rPr>
              <w:fldChar w:fldCharType="begin"/>
            </w:r>
            <w:r>
              <w:rPr>
                <w:noProof/>
                <w:webHidden/>
              </w:rPr>
              <w:instrText xml:space="preserve"> PAGEREF _Toc41860433 \h </w:instrText>
            </w:r>
            <w:r>
              <w:rPr>
                <w:noProof/>
                <w:webHidden/>
              </w:rPr>
            </w:r>
            <w:r>
              <w:rPr>
                <w:noProof/>
                <w:webHidden/>
              </w:rPr>
              <w:fldChar w:fldCharType="separate"/>
            </w:r>
            <w:r>
              <w:rPr>
                <w:noProof/>
                <w:webHidden/>
              </w:rPr>
              <w:t>20</w:t>
            </w:r>
            <w:r>
              <w:rPr>
                <w:noProof/>
                <w:webHidden/>
              </w:rPr>
              <w:fldChar w:fldCharType="end"/>
            </w:r>
          </w:hyperlink>
        </w:p>
        <w:p w14:paraId="5CE3C866" w14:textId="43386A01" w:rsidR="007A5FA6" w:rsidRDefault="007A5FA6">
          <w:pPr>
            <w:pStyle w:val="TOC2"/>
            <w:tabs>
              <w:tab w:val="right" w:leader="dot" w:pos="9350"/>
            </w:tabs>
            <w:rPr>
              <w:rFonts w:eastAsiaTheme="minorEastAsia"/>
              <w:noProof/>
              <w:szCs w:val="22"/>
              <w:lang w:val="en-AU" w:eastAsia="en-AU"/>
            </w:rPr>
          </w:pPr>
          <w:hyperlink w:anchor="_Toc41860434" w:history="1">
            <w:r w:rsidRPr="005E4696">
              <w:rPr>
                <w:rStyle w:val="Hyperlink"/>
                <w:noProof/>
              </w:rPr>
              <w:t>1.54. Version 0.3.27</w:t>
            </w:r>
            <w:r>
              <w:rPr>
                <w:noProof/>
                <w:webHidden/>
              </w:rPr>
              <w:tab/>
            </w:r>
            <w:r>
              <w:rPr>
                <w:noProof/>
                <w:webHidden/>
              </w:rPr>
              <w:fldChar w:fldCharType="begin"/>
            </w:r>
            <w:r>
              <w:rPr>
                <w:noProof/>
                <w:webHidden/>
              </w:rPr>
              <w:instrText xml:space="preserve"> PAGEREF _Toc41860434 \h </w:instrText>
            </w:r>
            <w:r>
              <w:rPr>
                <w:noProof/>
                <w:webHidden/>
              </w:rPr>
            </w:r>
            <w:r>
              <w:rPr>
                <w:noProof/>
                <w:webHidden/>
              </w:rPr>
              <w:fldChar w:fldCharType="separate"/>
            </w:r>
            <w:r>
              <w:rPr>
                <w:noProof/>
                <w:webHidden/>
              </w:rPr>
              <w:t>21</w:t>
            </w:r>
            <w:r>
              <w:rPr>
                <w:noProof/>
                <w:webHidden/>
              </w:rPr>
              <w:fldChar w:fldCharType="end"/>
            </w:r>
          </w:hyperlink>
        </w:p>
        <w:p w14:paraId="298BE0D9" w14:textId="29FAED59" w:rsidR="007A5FA6" w:rsidRDefault="007A5FA6">
          <w:pPr>
            <w:pStyle w:val="TOC2"/>
            <w:tabs>
              <w:tab w:val="right" w:leader="dot" w:pos="9350"/>
            </w:tabs>
            <w:rPr>
              <w:rFonts w:eastAsiaTheme="minorEastAsia"/>
              <w:noProof/>
              <w:szCs w:val="22"/>
              <w:lang w:val="en-AU" w:eastAsia="en-AU"/>
            </w:rPr>
          </w:pPr>
          <w:hyperlink w:anchor="_Toc41860435" w:history="1">
            <w:r w:rsidRPr="005E4696">
              <w:rPr>
                <w:rStyle w:val="Hyperlink"/>
                <w:noProof/>
              </w:rPr>
              <w:t>1.55. Version 0.3.28</w:t>
            </w:r>
            <w:r>
              <w:rPr>
                <w:noProof/>
                <w:webHidden/>
              </w:rPr>
              <w:tab/>
            </w:r>
            <w:r>
              <w:rPr>
                <w:noProof/>
                <w:webHidden/>
              </w:rPr>
              <w:fldChar w:fldCharType="begin"/>
            </w:r>
            <w:r>
              <w:rPr>
                <w:noProof/>
                <w:webHidden/>
              </w:rPr>
              <w:instrText xml:space="preserve"> PAGEREF _Toc41860435 \h </w:instrText>
            </w:r>
            <w:r>
              <w:rPr>
                <w:noProof/>
                <w:webHidden/>
              </w:rPr>
            </w:r>
            <w:r>
              <w:rPr>
                <w:noProof/>
                <w:webHidden/>
              </w:rPr>
              <w:fldChar w:fldCharType="separate"/>
            </w:r>
            <w:r>
              <w:rPr>
                <w:noProof/>
                <w:webHidden/>
              </w:rPr>
              <w:t>21</w:t>
            </w:r>
            <w:r>
              <w:rPr>
                <w:noProof/>
                <w:webHidden/>
              </w:rPr>
              <w:fldChar w:fldCharType="end"/>
            </w:r>
          </w:hyperlink>
        </w:p>
        <w:p w14:paraId="763DBEF8" w14:textId="2AEA447F" w:rsidR="007A5FA6" w:rsidRDefault="007A5FA6">
          <w:pPr>
            <w:pStyle w:val="TOC2"/>
            <w:tabs>
              <w:tab w:val="right" w:leader="dot" w:pos="9350"/>
            </w:tabs>
            <w:rPr>
              <w:rFonts w:eastAsiaTheme="minorEastAsia"/>
              <w:noProof/>
              <w:szCs w:val="22"/>
              <w:lang w:val="en-AU" w:eastAsia="en-AU"/>
            </w:rPr>
          </w:pPr>
          <w:hyperlink w:anchor="_Toc41860436" w:history="1">
            <w:r w:rsidRPr="005E4696">
              <w:rPr>
                <w:rStyle w:val="Hyperlink"/>
                <w:noProof/>
              </w:rPr>
              <w:t>1.56. Version 0.3.29</w:t>
            </w:r>
            <w:r>
              <w:rPr>
                <w:noProof/>
                <w:webHidden/>
              </w:rPr>
              <w:tab/>
            </w:r>
            <w:r>
              <w:rPr>
                <w:noProof/>
                <w:webHidden/>
              </w:rPr>
              <w:fldChar w:fldCharType="begin"/>
            </w:r>
            <w:r>
              <w:rPr>
                <w:noProof/>
                <w:webHidden/>
              </w:rPr>
              <w:instrText xml:space="preserve"> PAGEREF _Toc41860436 \h </w:instrText>
            </w:r>
            <w:r>
              <w:rPr>
                <w:noProof/>
                <w:webHidden/>
              </w:rPr>
            </w:r>
            <w:r>
              <w:rPr>
                <w:noProof/>
                <w:webHidden/>
              </w:rPr>
              <w:fldChar w:fldCharType="separate"/>
            </w:r>
            <w:r>
              <w:rPr>
                <w:noProof/>
                <w:webHidden/>
              </w:rPr>
              <w:t>21</w:t>
            </w:r>
            <w:r>
              <w:rPr>
                <w:noProof/>
                <w:webHidden/>
              </w:rPr>
              <w:fldChar w:fldCharType="end"/>
            </w:r>
          </w:hyperlink>
        </w:p>
        <w:p w14:paraId="39D41DA4" w14:textId="4394A5FC" w:rsidR="007A5FA6" w:rsidRDefault="007A5FA6">
          <w:pPr>
            <w:pStyle w:val="TOC2"/>
            <w:tabs>
              <w:tab w:val="right" w:leader="dot" w:pos="9350"/>
            </w:tabs>
            <w:rPr>
              <w:rFonts w:eastAsiaTheme="minorEastAsia"/>
              <w:noProof/>
              <w:szCs w:val="22"/>
              <w:lang w:val="en-AU" w:eastAsia="en-AU"/>
            </w:rPr>
          </w:pPr>
          <w:hyperlink w:anchor="_Toc41860437" w:history="1">
            <w:r w:rsidRPr="005E4696">
              <w:rPr>
                <w:rStyle w:val="Hyperlink"/>
                <w:noProof/>
              </w:rPr>
              <w:t>1.57. Version 0.3.30</w:t>
            </w:r>
            <w:r>
              <w:rPr>
                <w:noProof/>
                <w:webHidden/>
              </w:rPr>
              <w:tab/>
            </w:r>
            <w:r>
              <w:rPr>
                <w:noProof/>
                <w:webHidden/>
              </w:rPr>
              <w:fldChar w:fldCharType="begin"/>
            </w:r>
            <w:r>
              <w:rPr>
                <w:noProof/>
                <w:webHidden/>
              </w:rPr>
              <w:instrText xml:space="preserve"> PAGEREF _Toc41860437 \h </w:instrText>
            </w:r>
            <w:r>
              <w:rPr>
                <w:noProof/>
                <w:webHidden/>
              </w:rPr>
            </w:r>
            <w:r>
              <w:rPr>
                <w:noProof/>
                <w:webHidden/>
              </w:rPr>
              <w:fldChar w:fldCharType="separate"/>
            </w:r>
            <w:r>
              <w:rPr>
                <w:noProof/>
                <w:webHidden/>
              </w:rPr>
              <w:t>21</w:t>
            </w:r>
            <w:r>
              <w:rPr>
                <w:noProof/>
                <w:webHidden/>
              </w:rPr>
              <w:fldChar w:fldCharType="end"/>
            </w:r>
          </w:hyperlink>
        </w:p>
        <w:p w14:paraId="1981E5A3" w14:textId="1D6BDB6E" w:rsidR="007A5FA6" w:rsidRDefault="007A5FA6">
          <w:pPr>
            <w:pStyle w:val="TOC2"/>
            <w:tabs>
              <w:tab w:val="right" w:leader="dot" w:pos="9350"/>
            </w:tabs>
            <w:rPr>
              <w:rFonts w:eastAsiaTheme="minorEastAsia"/>
              <w:noProof/>
              <w:szCs w:val="22"/>
              <w:lang w:val="en-AU" w:eastAsia="en-AU"/>
            </w:rPr>
          </w:pPr>
          <w:hyperlink w:anchor="_Toc41860438" w:history="1">
            <w:r w:rsidRPr="005E4696">
              <w:rPr>
                <w:rStyle w:val="Hyperlink"/>
                <w:noProof/>
              </w:rPr>
              <w:t>1.58. Version 0.4.0</w:t>
            </w:r>
            <w:r>
              <w:rPr>
                <w:noProof/>
                <w:webHidden/>
              </w:rPr>
              <w:tab/>
            </w:r>
            <w:r>
              <w:rPr>
                <w:noProof/>
                <w:webHidden/>
              </w:rPr>
              <w:fldChar w:fldCharType="begin"/>
            </w:r>
            <w:r>
              <w:rPr>
                <w:noProof/>
                <w:webHidden/>
              </w:rPr>
              <w:instrText xml:space="preserve"> PAGEREF _Toc41860438 \h </w:instrText>
            </w:r>
            <w:r>
              <w:rPr>
                <w:noProof/>
                <w:webHidden/>
              </w:rPr>
            </w:r>
            <w:r>
              <w:rPr>
                <w:noProof/>
                <w:webHidden/>
              </w:rPr>
              <w:fldChar w:fldCharType="separate"/>
            </w:r>
            <w:r>
              <w:rPr>
                <w:noProof/>
                <w:webHidden/>
              </w:rPr>
              <w:t>22</w:t>
            </w:r>
            <w:r>
              <w:rPr>
                <w:noProof/>
                <w:webHidden/>
              </w:rPr>
              <w:fldChar w:fldCharType="end"/>
            </w:r>
          </w:hyperlink>
        </w:p>
        <w:p w14:paraId="27535584" w14:textId="6C71D5A7" w:rsidR="007A5FA6" w:rsidRDefault="007A5FA6">
          <w:pPr>
            <w:pStyle w:val="TOC2"/>
            <w:tabs>
              <w:tab w:val="right" w:leader="dot" w:pos="9350"/>
            </w:tabs>
            <w:rPr>
              <w:rFonts w:eastAsiaTheme="minorEastAsia"/>
              <w:noProof/>
              <w:szCs w:val="22"/>
              <w:lang w:val="en-AU" w:eastAsia="en-AU"/>
            </w:rPr>
          </w:pPr>
          <w:hyperlink w:anchor="_Toc41860439" w:history="1">
            <w:r w:rsidRPr="005E4696">
              <w:rPr>
                <w:rStyle w:val="Hyperlink"/>
                <w:noProof/>
              </w:rPr>
              <w:t>1.59. Version 0.4.1</w:t>
            </w:r>
            <w:r>
              <w:rPr>
                <w:noProof/>
                <w:webHidden/>
              </w:rPr>
              <w:tab/>
            </w:r>
            <w:r>
              <w:rPr>
                <w:noProof/>
                <w:webHidden/>
              </w:rPr>
              <w:fldChar w:fldCharType="begin"/>
            </w:r>
            <w:r>
              <w:rPr>
                <w:noProof/>
                <w:webHidden/>
              </w:rPr>
              <w:instrText xml:space="preserve"> PAGEREF _Toc41860439 \h </w:instrText>
            </w:r>
            <w:r>
              <w:rPr>
                <w:noProof/>
                <w:webHidden/>
              </w:rPr>
            </w:r>
            <w:r>
              <w:rPr>
                <w:noProof/>
                <w:webHidden/>
              </w:rPr>
              <w:fldChar w:fldCharType="separate"/>
            </w:r>
            <w:r>
              <w:rPr>
                <w:noProof/>
                <w:webHidden/>
              </w:rPr>
              <w:t>22</w:t>
            </w:r>
            <w:r>
              <w:rPr>
                <w:noProof/>
                <w:webHidden/>
              </w:rPr>
              <w:fldChar w:fldCharType="end"/>
            </w:r>
          </w:hyperlink>
        </w:p>
        <w:p w14:paraId="43045E61" w14:textId="6A49E425" w:rsidR="007A5FA6" w:rsidRDefault="007A5FA6">
          <w:pPr>
            <w:pStyle w:val="TOC2"/>
            <w:tabs>
              <w:tab w:val="right" w:leader="dot" w:pos="9350"/>
            </w:tabs>
            <w:rPr>
              <w:rFonts w:eastAsiaTheme="minorEastAsia"/>
              <w:noProof/>
              <w:szCs w:val="22"/>
              <w:lang w:val="en-AU" w:eastAsia="en-AU"/>
            </w:rPr>
          </w:pPr>
          <w:hyperlink w:anchor="_Toc41860440" w:history="1">
            <w:r w:rsidRPr="005E4696">
              <w:rPr>
                <w:rStyle w:val="Hyperlink"/>
                <w:noProof/>
              </w:rPr>
              <w:t>1.60. Version 0.4.2</w:t>
            </w:r>
            <w:r>
              <w:rPr>
                <w:noProof/>
                <w:webHidden/>
              </w:rPr>
              <w:tab/>
            </w:r>
            <w:r>
              <w:rPr>
                <w:noProof/>
                <w:webHidden/>
              </w:rPr>
              <w:fldChar w:fldCharType="begin"/>
            </w:r>
            <w:r>
              <w:rPr>
                <w:noProof/>
                <w:webHidden/>
              </w:rPr>
              <w:instrText xml:space="preserve"> PAGEREF _Toc41860440 \h </w:instrText>
            </w:r>
            <w:r>
              <w:rPr>
                <w:noProof/>
                <w:webHidden/>
              </w:rPr>
            </w:r>
            <w:r>
              <w:rPr>
                <w:noProof/>
                <w:webHidden/>
              </w:rPr>
              <w:fldChar w:fldCharType="separate"/>
            </w:r>
            <w:r>
              <w:rPr>
                <w:noProof/>
                <w:webHidden/>
              </w:rPr>
              <w:t>22</w:t>
            </w:r>
            <w:r>
              <w:rPr>
                <w:noProof/>
                <w:webHidden/>
              </w:rPr>
              <w:fldChar w:fldCharType="end"/>
            </w:r>
          </w:hyperlink>
        </w:p>
        <w:p w14:paraId="19A57646" w14:textId="7E7AE314" w:rsidR="007A5FA6" w:rsidRDefault="007A5FA6">
          <w:pPr>
            <w:pStyle w:val="TOC2"/>
            <w:tabs>
              <w:tab w:val="right" w:leader="dot" w:pos="9350"/>
            </w:tabs>
            <w:rPr>
              <w:rFonts w:eastAsiaTheme="minorEastAsia"/>
              <w:noProof/>
              <w:szCs w:val="22"/>
              <w:lang w:val="en-AU" w:eastAsia="en-AU"/>
            </w:rPr>
          </w:pPr>
          <w:hyperlink w:anchor="_Toc41860441" w:history="1">
            <w:r w:rsidRPr="005E4696">
              <w:rPr>
                <w:rStyle w:val="Hyperlink"/>
                <w:noProof/>
              </w:rPr>
              <w:t>1.61. Version 0.4.3</w:t>
            </w:r>
            <w:r>
              <w:rPr>
                <w:noProof/>
                <w:webHidden/>
              </w:rPr>
              <w:tab/>
            </w:r>
            <w:r>
              <w:rPr>
                <w:noProof/>
                <w:webHidden/>
              </w:rPr>
              <w:fldChar w:fldCharType="begin"/>
            </w:r>
            <w:r>
              <w:rPr>
                <w:noProof/>
                <w:webHidden/>
              </w:rPr>
              <w:instrText xml:space="preserve"> PAGEREF _Toc41860441 \h </w:instrText>
            </w:r>
            <w:r>
              <w:rPr>
                <w:noProof/>
                <w:webHidden/>
              </w:rPr>
            </w:r>
            <w:r>
              <w:rPr>
                <w:noProof/>
                <w:webHidden/>
              </w:rPr>
              <w:fldChar w:fldCharType="separate"/>
            </w:r>
            <w:r>
              <w:rPr>
                <w:noProof/>
                <w:webHidden/>
              </w:rPr>
              <w:t>23</w:t>
            </w:r>
            <w:r>
              <w:rPr>
                <w:noProof/>
                <w:webHidden/>
              </w:rPr>
              <w:fldChar w:fldCharType="end"/>
            </w:r>
          </w:hyperlink>
        </w:p>
        <w:p w14:paraId="7BB71665" w14:textId="0FF81378" w:rsidR="007A5FA6" w:rsidRDefault="007A5FA6">
          <w:pPr>
            <w:pStyle w:val="TOC2"/>
            <w:tabs>
              <w:tab w:val="right" w:leader="dot" w:pos="9350"/>
            </w:tabs>
            <w:rPr>
              <w:rFonts w:eastAsiaTheme="minorEastAsia"/>
              <w:noProof/>
              <w:szCs w:val="22"/>
              <w:lang w:val="en-AU" w:eastAsia="en-AU"/>
            </w:rPr>
          </w:pPr>
          <w:hyperlink w:anchor="_Toc41860442" w:history="1">
            <w:r w:rsidRPr="005E4696">
              <w:rPr>
                <w:rStyle w:val="Hyperlink"/>
                <w:noProof/>
              </w:rPr>
              <w:t>1.62. Version 0.4.4</w:t>
            </w:r>
            <w:r>
              <w:rPr>
                <w:noProof/>
                <w:webHidden/>
              </w:rPr>
              <w:tab/>
            </w:r>
            <w:r>
              <w:rPr>
                <w:noProof/>
                <w:webHidden/>
              </w:rPr>
              <w:fldChar w:fldCharType="begin"/>
            </w:r>
            <w:r>
              <w:rPr>
                <w:noProof/>
                <w:webHidden/>
              </w:rPr>
              <w:instrText xml:space="preserve"> PAGEREF _Toc41860442 \h </w:instrText>
            </w:r>
            <w:r>
              <w:rPr>
                <w:noProof/>
                <w:webHidden/>
              </w:rPr>
            </w:r>
            <w:r>
              <w:rPr>
                <w:noProof/>
                <w:webHidden/>
              </w:rPr>
              <w:fldChar w:fldCharType="separate"/>
            </w:r>
            <w:r>
              <w:rPr>
                <w:noProof/>
                <w:webHidden/>
              </w:rPr>
              <w:t>23</w:t>
            </w:r>
            <w:r>
              <w:rPr>
                <w:noProof/>
                <w:webHidden/>
              </w:rPr>
              <w:fldChar w:fldCharType="end"/>
            </w:r>
          </w:hyperlink>
        </w:p>
        <w:p w14:paraId="39E31F05" w14:textId="61BC4778" w:rsidR="007A5FA6" w:rsidRDefault="007A5FA6">
          <w:pPr>
            <w:pStyle w:val="TOC2"/>
            <w:tabs>
              <w:tab w:val="right" w:leader="dot" w:pos="9350"/>
            </w:tabs>
            <w:rPr>
              <w:rFonts w:eastAsiaTheme="minorEastAsia"/>
              <w:noProof/>
              <w:szCs w:val="22"/>
              <w:lang w:val="en-AU" w:eastAsia="en-AU"/>
            </w:rPr>
          </w:pPr>
          <w:hyperlink w:anchor="_Toc41860443" w:history="1">
            <w:r w:rsidRPr="005E4696">
              <w:rPr>
                <w:rStyle w:val="Hyperlink"/>
                <w:noProof/>
              </w:rPr>
              <w:t>1.63. Version 0.4.5</w:t>
            </w:r>
            <w:r>
              <w:rPr>
                <w:noProof/>
                <w:webHidden/>
              </w:rPr>
              <w:tab/>
            </w:r>
            <w:r>
              <w:rPr>
                <w:noProof/>
                <w:webHidden/>
              </w:rPr>
              <w:fldChar w:fldCharType="begin"/>
            </w:r>
            <w:r>
              <w:rPr>
                <w:noProof/>
                <w:webHidden/>
              </w:rPr>
              <w:instrText xml:space="preserve"> PAGEREF _Toc41860443 \h </w:instrText>
            </w:r>
            <w:r>
              <w:rPr>
                <w:noProof/>
                <w:webHidden/>
              </w:rPr>
            </w:r>
            <w:r>
              <w:rPr>
                <w:noProof/>
                <w:webHidden/>
              </w:rPr>
              <w:fldChar w:fldCharType="separate"/>
            </w:r>
            <w:r>
              <w:rPr>
                <w:noProof/>
                <w:webHidden/>
              </w:rPr>
              <w:t>24</w:t>
            </w:r>
            <w:r>
              <w:rPr>
                <w:noProof/>
                <w:webHidden/>
              </w:rPr>
              <w:fldChar w:fldCharType="end"/>
            </w:r>
          </w:hyperlink>
        </w:p>
        <w:p w14:paraId="5929E63F" w14:textId="1ADAE399" w:rsidR="007A5FA6" w:rsidRDefault="007A5FA6">
          <w:pPr>
            <w:pStyle w:val="TOC2"/>
            <w:tabs>
              <w:tab w:val="right" w:leader="dot" w:pos="9350"/>
            </w:tabs>
            <w:rPr>
              <w:rFonts w:eastAsiaTheme="minorEastAsia"/>
              <w:noProof/>
              <w:szCs w:val="22"/>
              <w:lang w:val="en-AU" w:eastAsia="en-AU"/>
            </w:rPr>
          </w:pPr>
          <w:hyperlink w:anchor="_Toc41860444" w:history="1">
            <w:r w:rsidRPr="005E4696">
              <w:rPr>
                <w:rStyle w:val="Hyperlink"/>
                <w:noProof/>
              </w:rPr>
              <w:t>1.64. Version 0.4.6</w:t>
            </w:r>
            <w:r>
              <w:rPr>
                <w:noProof/>
                <w:webHidden/>
              </w:rPr>
              <w:tab/>
            </w:r>
            <w:r>
              <w:rPr>
                <w:noProof/>
                <w:webHidden/>
              </w:rPr>
              <w:fldChar w:fldCharType="begin"/>
            </w:r>
            <w:r>
              <w:rPr>
                <w:noProof/>
                <w:webHidden/>
              </w:rPr>
              <w:instrText xml:space="preserve"> PAGEREF _Toc41860444 \h </w:instrText>
            </w:r>
            <w:r>
              <w:rPr>
                <w:noProof/>
                <w:webHidden/>
              </w:rPr>
            </w:r>
            <w:r>
              <w:rPr>
                <w:noProof/>
                <w:webHidden/>
              </w:rPr>
              <w:fldChar w:fldCharType="separate"/>
            </w:r>
            <w:r>
              <w:rPr>
                <w:noProof/>
                <w:webHidden/>
              </w:rPr>
              <w:t>24</w:t>
            </w:r>
            <w:r>
              <w:rPr>
                <w:noProof/>
                <w:webHidden/>
              </w:rPr>
              <w:fldChar w:fldCharType="end"/>
            </w:r>
          </w:hyperlink>
        </w:p>
        <w:p w14:paraId="3772DA26" w14:textId="6B3EE0C2" w:rsidR="007A5FA6" w:rsidRDefault="007A5FA6">
          <w:pPr>
            <w:pStyle w:val="TOC2"/>
            <w:tabs>
              <w:tab w:val="right" w:leader="dot" w:pos="9350"/>
            </w:tabs>
            <w:rPr>
              <w:rFonts w:eastAsiaTheme="minorEastAsia"/>
              <w:noProof/>
              <w:szCs w:val="22"/>
              <w:lang w:val="en-AU" w:eastAsia="en-AU"/>
            </w:rPr>
          </w:pPr>
          <w:hyperlink w:anchor="_Toc41860445" w:history="1">
            <w:r w:rsidRPr="005E4696">
              <w:rPr>
                <w:rStyle w:val="Hyperlink"/>
                <w:noProof/>
              </w:rPr>
              <w:t>1.65. Version 0.4.7</w:t>
            </w:r>
            <w:r>
              <w:rPr>
                <w:noProof/>
                <w:webHidden/>
              </w:rPr>
              <w:tab/>
            </w:r>
            <w:r>
              <w:rPr>
                <w:noProof/>
                <w:webHidden/>
              </w:rPr>
              <w:fldChar w:fldCharType="begin"/>
            </w:r>
            <w:r>
              <w:rPr>
                <w:noProof/>
                <w:webHidden/>
              </w:rPr>
              <w:instrText xml:space="preserve"> PAGEREF _Toc41860445 \h </w:instrText>
            </w:r>
            <w:r>
              <w:rPr>
                <w:noProof/>
                <w:webHidden/>
              </w:rPr>
            </w:r>
            <w:r>
              <w:rPr>
                <w:noProof/>
                <w:webHidden/>
              </w:rPr>
              <w:fldChar w:fldCharType="separate"/>
            </w:r>
            <w:r>
              <w:rPr>
                <w:noProof/>
                <w:webHidden/>
              </w:rPr>
              <w:t>24</w:t>
            </w:r>
            <w:r>
              <w:rPr>
                <w:noProof/>
                <w:webHidden/>
              </w:rPr>
              <w:fldChar w:fldCharType="end"/>
            </w:r>
          </w:hyperlink>
        </w:p>
        <w:p w14:paraId="4C27C6C9" w14:textId="4FC6ECD3" w:rsidR="007A5FA6" w:rsidRDefault="007A5FA6">
          <w:pPr>
            <w:pStyle w:val="TOC2"/>
            <w:tabs>
              <w:tab w:val="right" w:leader="dot" w:pos="9350"/>
            </w:tabs>
            <w:rPr>
              <w:rFonts w:eastAsiaTheme="minorEastAsia"/>
              <w:noProof/>
              <w:szCs w:val="22"/>
              <w:lang w:val="en-AU" w:eastAsia="en-AU"/>
            </w:rPr>
          </w:pPr>
          <w:hyperlink w:anchor="_Toc41860446" w:history="1">
            <w:r w:rsidRPr="005E4696">
              <w:rPr>
                <w:rStyle w:val="Hyperlink"/>
                <w:noProof/>
              </w:rPr>
              <w:t>1.66. Version 0.4.8</w:t>
            </w:r>
            <w:r>
              <w:rPr>
                <w:noProof/>
                <w:webHidden/>
              </w:rPr>
              <w:tab/>
            </w:r>
            <w:r>
              <w:rPr>
                <w:noProof/>
                <w:webHidden/>
              </w:rPr>
              <w:fldChar w:fldCharType="begin"/>
            </w:r>
            <w:r>
              <w:rPr>
                <w:noProof/>
                <w:webHidden/>
              </w:rPr>
              <w:instrText xml:space="preserve"> PAGEREF _Toc41860446 \h </w:instrText>
            </w:r>
            <w:r>
              <w:rPr>
                <w:noProof/>
                <w:webHidden/>
              </w:rPr>
            </w:r>
            <w:r>
              <w:rPr>
                <w:noProof/>
                <w:webHidden/>
              </w:rPr>
              <w:fldChar w:fldCharType="separate"/>
            </w:r>
            <w:r>
              <w:rPr>
                <w:noProof/>
                <w:webHidden/>
              </w:rPr>
              <w:t>24</w:t>
            </w:r>
            <w:r>
              <w:rPr>
                <w:noProof/>
                <w:webHidden/>
              </w:rPr>
              <w:fldChar w:fldCharType="end"/>
            </w:r>
          </w:hyperlink>
        </w:p>
        <w:p w14:paraId="2D01E4D6" w14:textId="56CA245B" w:rsidR="007A5FA6" w:rsidRDefault="007A5FA6">
          <w:pPr>
            <w:pStyle w:val="TOC2"/>
            <w:tabs>
              <w:tab w:val="right" w:leader="dot" w:pos="9350"/>
            </w:tabs>
            <w:rPr>
              <w:rFonts w:eastAsiaTheme="minorEastAsia"/>
              <w:noProof/>
              <w:szCs w:val="22"/>
              <w:lang w:val="en-AU" w:eastAsia="en-AU"/>
            </w:rPr>
          </w:pPr>
          <w:hyperlink w:anchor="_Toc41860447" w:history="1">
            <w:r w:rsidRPr="005E4696">
              <w:rPr>
                <w:rStyle w:val="Hyperlink"/>
                <w:noProof/>
              </w:rPr>
              <w:t>1.67. Version 0.4.9</w:t>
            </w:r>
            <w:r>
              <w:rPr>
                <w:noProof/>
                <w:webHidden/>
              </w:rPr>
              <w:tab/>
            </w:r>
            <w:r>
              <w:rPr>
                <w:noProof/>
                <w:webHidden/>
              </w:rPr>
              <w:fldChar w:fldCharType="begin"/>
            </w:r>
            <w:r>
              <w:rPr>
                <w:noProof/>
                <w:webHidden/>
              </w:rPr>
              <w:instrText xml:space="preserve"> PAGEREF _Toc41860447 \h </w:instrText>
            </w:r>
            <w:r>
              <w:rPr>
                <w:noProof/>
                <w:webHidden/>
              </w:rPr>
            </w:r>
            <w:r>
              <w:rPr>
                <w:noProof/>
                <w:webHidden/>
              </w:rPr>
              <w:fldChar w:fldCharType="separate"/>
            </w:r>
            <w:r>
              <w:rPr>
                <w:noProof/>
                <w:webHidden/>
              </w:rPr>
              <w:t>25</w:t>
            </w:r>
            <w:r>
              <w:rPr>
                <w:noProof/>
                <w:webHidden/>
              </w:rPr>
              <w:fldChar w:fldCharType="end"/>
            </w:r>
          </w:hyperlink>
        </w:p>
        <w:p w14:paraId="3CB4BB16" w14:textId="039EE36B" w:rsidR="007A5FA6" w:rsidRDefault="007A5FA6">
          <w:pPr>
            <w:pStyle w:val="TOC2"/>
            <w:tabs>
              <w:tab w:val="right" w:leader="dot" w:pos="9350"/>
            </w:tabs>
            <w:rPr>
              <w:rFonts w:eastAsiaTheme="minorEastAsia"/>
              <w:noProof/>
              <w:szCs w:val="22"/>
              <w:lang w:val="en-AU" w:eastAsia="en-AU"/>
            </w:rPr>
          </w:pPr>
          <w:hyperlink w:anchor="_Toc41860448" w:history="1">
            <w:r w:rsidRPr="005E4696">
              <w:rPr>
                <w:rStyle w:val="Hyperlink"/>
                <w:noProof/>
              </w:rPr>
              <w:t>1.68. Version 0.4.10</w:t>
            </w:r>
            <w:r>
              <w:rPr>
                <w:noProof/>
                <w:webHidden/>
              </w:rPr>
              <w:tab/>
            </w:r>
            <w:r>
              <w:rPr>
                <w:noProof/>
                <w:webHidden/>
              </w:rPr>
              <w:fldChar w:fldCharType="begin"/>
            </w:r>
            <w:r>
              <w:rPr>
                <w:noProof/>
                <w:webHidden/>
              </w:rPr>
              <w:instrText xml:space="preserve"> PAGEREF _Toc41860448 \h </w:instrText>
            </w:r>
            <w:r>
              <w:rPr>
                <w:noProof/>
                <w:webHidden/>
              </w:rPr>
            </w:r>
            <w:r>
              <w:rPr>
                <w:noProof/>
                <w:webHidden/>
              </w:rPr>
              <w:fldChar w:fldCharType="separate"/>
            </w:r>
            <w:r>
              <w:rPr>
                <w:noProof/>
                <w:webHidden/>
              </w:rPr>
              <w:t>25</w:t>
            </w:r>
            <w:r>
              <w:rPr>
                <w:noProof/>
                <w:webHidden/>
              </w:rPr>
              <w:fldChar w:fldCharType="end"/>
            </w:r>
          </w:hyperlink>
        </w:p>
        <w:p w14:paraId="7C7A108F" w14:textId="34F2A80A" w:rsidR="007A5FA6" w:rsidRDefault="007A5FA6">
          <w:pPr>
            <w:pStyle w:val="TOC2"/>
            <w:tabs>
              <w:tab w:val="right" w:leader="dot" w:pos="9350"/>
            </w:tabs>
            <w:rPr>
              <w:rFonts w:eastAsiaTheme="minorEastAsia"/>
              <w:noProof/>
              <w:szCs w:val="22"/>
              <w:lang w:val="en-AU" w:eastAsia="en-AU"/>
            </w:rPr>
          </w:pPr>
          <w:hyperlink w:anchor="_Toc41860449" w:history="1">
            <w:r w:rsidRPr="005E4696">
              <w:rPr>
                <w:rStyle w:val="Hyperlink"/>
                <w:noProof/>
              </w:rPr>
              <w:t>1.69. Version 0.4.11</w:t>
            </w:r>
            <w:r>
              <w:rPr>
                <w:noProof/>
                <w:webHidden/>
              </w:rPr>
              <w:tab/>
            </w:r>
            <w:r>
              <w:rPr>
                <w:noProof/>
                <w:webHidden/>
              </w:rPr>
              <w:fldChar w:fldCharType="begin"/>
            </w:r>
            <w:r>
              <w:rPr>
                <w:noProof/>
                <w:webHidden/>
              </w:rPr>
              <w:instrText xml:space="preserve"> PAGEREF _Toc41860449 \h </w:instrText>
            </w:r>
            <w:r>
              <w:rPr>
                <w:noProof/>
                <w:webHidden/>
              </w:rPr>
            </w:r>
            <w:r>
              <w:rPr>
                <w:noProof/>
                <w:webHidden/>
              </w:rPr>
              <w:fldChar w:fldCharType="separate"/>
            </w:r>
            <w:r>
              <w:rPr>
                <w:noProof/>
                <w:webHidden/>
              </w:rPr>
              <w:t>25</w:t>
            </w:r>
            <w:r>
              <w:rPr>
                <w:noProof/>
                <w:webHidden/>
              </w:rPr>
              <w:fldChar w:fldCharType="end"/>
            </w:r>
          </w:hyperlink>
        </w:p>
        <w:p w14:paraId="71DA286B" w14:textId="1B6EE2C0" w:rsidR="007A5FA6" w:rsidRDefault="007A5FA6">
          <w:pPr>
            <w:pStyle w:val="TOC2"/>
            <w:tabs>
              <w:tab w:val="right" w:leader="dot" w:pos="9350"/>
            </w:tabs>
            <w:rPr>
              <w:rFonts w:eastAsiaTheme="minorEastAsia"/>
              <w:noProof/>
              <w:szCs w:val="22"/>
              <w:lang w:val="en-AU" w:eastAsia="en-AU"/>
            </w:rPr>
          </w:pPr>
          <w:hyperlink w:anchor="_Toc41860450" w:history="1">
            <w:r w:rsidRPr="005E4696">
              <w:rPr>
                <w:rStyle w:val="Hyperlink"/>
                <w:noProof/>
              </w:rPr>
              <w:t>1.70. Version 0.4.12</w:t>
            </w:r>
            <w:r>
              <w:rPr>
                <w:noProof/>
                <w:webHidden/>
              </w:rPr>
              <w:tab/>
            </w:r>
            <w:r>
              <w:rPr>
                <w:noProof/>
                <w:webHidden/>
              </w:rPr>
              <w:fldChar w:fldCharType="begin"/>
            </w:r>
            <w:r>
              <w:rPr>
                <w:noProof/>
                <w:webHidden/>
              </w:rPr>
              <w:instrText xml:space="preserve"> PAGEREF _Toc41860450 \h </w:instrText>
            </w:r>
            <w:r>
              <w:rPr>
                <w:noProof/>
                <w:webHidden/>
              </w:rPr>
            </w:r>
            <w:r>
              <w:rPr>
                <w:noProof/>
                <w:webHidden/>
              </w:rPr>
              <w:fldChar w:fldCharType="separate"/>
            </w:r>
            <w:r>
              <w:rPr>
                <w:noProof/>
                <w:webHidden/>
              </w:rPr>
              <w:t>26</w:t>
            </w:r>
            <w:r>
              <w:rPr>
                <w:noProof/>
                <w:webHidden/>
              </w:rPr>
              <w:fldChar w:fldCharType="end"/>
            </w:r>
          </w:hyperlink>
        </w:p>
        <w:p w14:paraId="594D956B" w14:textId="455C7217" w:rsidR="007A5FA6" w:rsidRDefault="007A5FA6">
          <w:pPr>
            <w:pStyle w:val="TOC2"/>
            <w:tabs>
              <w:tab w:val="right" w:leader="dot" w:pos="9350"/>
            </w:tabs>
            <w:rPr>
              <w:rFonts w:eastAsiaTheme="minorEastAsia"/>
              <w:noProof/>
              <w:szCs w:val="22"/>
              <w:lang w:val="en-AU" w:eastAsia="en-AU"/>
            </w:rPr>
          </w:pPr>
          <w:hyperlink w:anchor="_Toc41860451" w:history="1">
            <w:r w:rsidRPr="005E4696">
              <w:rPr>
                <w:rStyle w:val="Hyperlink"/>
                <w:noProof/>
              </w:rPr>
              <w:t>1.71. Version 0.4.13</w:t>
            </w:r>
            <w:r>
              <w:rPr>
                <w:noProof/>
                <w:webHidden/>
              </w:rPr>
              <w:tab/>
            </w:r>
            <w:r>
              <w:rPr>
                <w:noProof/>
                <w:webHidden/>
              </w:rPr>
              <w:fldChar w:fldCharType="begin"/>
            </w:r>
            <w:r>
              <w:rPr>
                <w:noProof/>
                <w:webHidden/>
              </w:rPr>
              <w:instrText xml:space="preserve"> PAGEREF _Toc41860451 \h </w:instrText>
            </w:r>
            <w:r>
              <w:rPr>
                <w:noProof/>
                <w:webHidden/>
              </w:rPr>
            </w:r>
            <w:r>
              <w:rPr>
                <w:noProof/>
                <w:webHidden/>
              </w:rPr>
              <w:fldChar w:fldCharType="separate"/>
            </w:r>
            <w:r>
              <w:rPr>
                <w:noProof/>
                <w:webHidden/>
              </w:rPr>
              <w:t>26</w:t>
            </w:r>
            <w:r>
              <w:rPr>
                <w:noProof/>
                <w:webHidden/>
              </w:rPr>
              <w:fldChar w:fldCharType="end"/>
            </w:r>
          </w:hyperlink>
        </w:p>
        <w:p w14:paraId="106A1027" w14:textId="36B77410" w:rsidR="007A5FA6" w:rsidRDefault="007A5FA6">
          <w:pPr>
            <w:pStyle w:val="TOC2"/>
            <w:tabs>
              <w:tab w:val="right" w:leader="dot" w:pos="9350"/>
            </w:tabs>
            <w:rPr>
              <w:rFonts w:eastAsiaTheme="minorEastAsia"/>
              <w:noProof/>
              <w:szCs w:val="22"/>
              <w:lang w:val="en-AU" w:eastAsia="en-AU"/>
            </w:rPr>
          </w:pPr>
          <w:hyperlink w:anchor="_Toc41860452" w:history="1">
            <w:r w:rsidRPr="005E4696">
              <w:rPr>
                <w:rStyle w:val="Hyperlink"/>
                <w:noProof/>
              </w:rPr>
              <w:t>1.72. Version 0.4.14</w:t>
            </w:r>
            <w:r>
              <w:rPr>
                <w:noProof/>
                <w:webHidden/>
              </w:rPr>
              <w:tab/>
            </w:r>
            <w:r>
              <w:rPr>
                <w:noProof/>
                <w:webHidden/>
              </w:rPr>
              <w:fldChar w:fldCharType="begin"/>
            </w:r>
            <w:r>
              <w:rPr>
                <w:noProof/>
                <w:webHidden/>
              </w:rPr>
              <w:instrText xml:space="preserve"> PAGEREF _Toc41860452 \h </w:instrText>
            </w:r>
            <w:r>
              <w:rPr>
                <w:noProof/>
                <w:webHidden/>
              </w:rPr>
            </w:r>
            <w:r>
              <w:rPr>
                <w:noProof/>
                <w:webHidden/>
              </w:rPr>
              <w:fldChar w:fldCharType="separate"/>
            </w:r>
            <w:r>
              <w:rPr>
                <w:noProof/>
                <w:webHidden/>
              </w:rPr>
              <w:t>26</w:t>
            </w:r>
            <w:r>
              <w:rPr>
                <w:noProof/>
                <w:webHidden/>
              </w:rPr>
              <w:fldChar w:fldCharType="end"/>
            </w:r>
          </w:hyperlink>
        </w:p>
        <w:p w14:paraId="4FFA5952" w14:textId="14BAC65B" w:rsidR="007A5FA6" w:rsidRDefault="007A5FA6">
          <w:pPr>
            <w:pStyle w:val="TOC2"/>
            <w:tabs>
              <w:tab w:val="right" w:leader="dot" w:pos="9350"/>
            </w:tabs>
            <w:rPr>
              <w:rFonts w:eastAsiaTheme="minorEastAsia"/>
              <w:noProof/>
              <w:szCs w:val="22"/>
              <w:lang w:val="en-AU" w:eastAsia="en-AU"/>
            </w:rPr>
          </w:pPr>
          <w:hyperlink w:anchor="_Toc41860453" w:history="1">
            <w:r w:rsidRPr="005E4696">
              <w:rPr>
                <w:rStyle w:val="Hyperlink"/>
                <w:noProof/>
              </w:rPr>
              <w:t>1.73. Version 0.4.15</w:t>
            </w:r>
            <w:r>
              <w:rPr>
                <w:noProof/>
                <w:webHidden/>
              </w:rPr>
              <w:tab/>
            </w:r>
            <w:r>
              <w:rPr>
                <w:noProof/>
                <w:webHidden/>
              </w:rPr>
              <w:fldChar w:fldCharType="begin"/>
            </w:r>
            <w:r>
              <w:rPr>
                <w:noProof/>
                <w:webHidden/>
              </w:rPr>
              <w:instrText xml:space="preserve"> PAGEREF _Toc41860453 \h </w:instrText>
            </w:r>
            <w:r>
              <w:rPr>
                <w:noProof/>
                <w:webHidden/>
              </w:rPr>
            </w:r>
            <w:r>
              <w:rPr>
                <w:noProof/>
                <w:webHidden/>
              </w:rPr>
              <w:fldChar w:fldCharType="separate"/>
            </w:r>
            <w:r>
              <w:rPr>
                <w:noProof/>
                <w:webHidden/>
              </w:rPr>
              <w:t>26</w:t>
            </w:r>
            <w:r>
              <w:rPr>
                <w:noProof/>
                <w:webHidden/>
              </w:rPr>
              <w:fldChar w:fldCharType="end"/>
            </w:r>
          </w:hyperlink>
        </w:p>
        <w:p w14:paraId="52417E9F" w14:textId="646E1087" w:rsidR="007A5FA6" w:rsidRDefault="007A5FA6">
          <w:pPr>
            <w:pStyle w:val="TOC2"/>
            <w:tabs>
              <w:tab w:val="right" w:leader="dot" w:pos="9350"/>
            </w:tabs>
            <w:rPr>
              <w:rFonts w:eastAsiaTheme="minorEastAsia"/>
              <w:noProof/>
              <w:szCs w:val="22"/>
              <w:lang w:val="en-AU" w:eastAsia="en-AU"/>
            </w:rPr>
          </w:pPr>
          <w:hyperlink w:anchor="_Toc41860454" w:history="1">
            <w:r w:rsidRPr="005E4696">
              <w:rPr>
                <w:rStyle w:val="Hyperlink"/>
                <w:noProof/>
              </w:rPr>
              <w:t>1.74. Version 0.4.16</w:t>
            </w:r>
            <w:r>
              <w:rPr>
                <w:noProof/>
                <w:webHidden/>
              </w:rPr>
              <w:tab/>
            </w:r>
            <w:r>
              <w:rPr>
                <w:noProof/>
                <w:webHidden/>
              </w:rPr>
              <w:fldChar w:fldCharType="begin"/>
            </w:r>
            <w:r>
              <w:rPr>
                <w:noProof/>
                <w:webHidden/>
              </w:rPr>
              <w:instrText xml:space="preserve"> PAGEREF _Toc41860454 \h </w:instrText>
            </w:r>
            <w:r>
              <w:rPr>
                <w:noProof/>
                <w:webHidden/>
              </w:rPr>
            </w:r>
            <w:r>
              <w:rPr>
                <w:noProof/>
                <w:webHidden/>
              </w:rPr>
              <w:fldChar w:fldCharType="separate"/>
            </w:r>
            <w:r>
              <w:rPr>
                <w:noProof/>
                <w:webHidden/>
              </w:rPr>
              <w:t>27</w:t>
            </w:r>
            <w:r>
              <w:rPr>
                <w:noProof/>
                <w:webHidden/>
              </w:rPr>
              <w:fldChar w:fldCharType="end"/>
            </w:r>
          </w:hyperlink>
        </w:p>
        <w:p w14:paraId="35A37FD1" w14:textId="7EEAC232" w:rsidR="007A5FA6" w:rsidRDefault="007A5FA6">
          <w:pPr>
            <w:pStyle w:val="TOC2"/>
            <w:tabs>
              <w:tab w:val="right" w:leader="dot" w:pos="9350"/>
            </w:tabs>
            <w:rPr>
              <w:rFonts w:eastAsiaTheme="minorEastAsia"/>
              <w:noProof/>
              <w:szCs w:val="22"/>
              <w:lang w:val="en-AU" w:eastAsia="en-AU"/>
            </w:rPr>
          </w:pPr>
          <w:hyperlink w:anchor="_Toc41860455" w:history="1">
            <w:r w:rsidRPr="005E4696">
              <w:rPr>
                <w:rStyle w:val="Hyperlink"/>
                <w:noProof/>
              </w:rPr>
              <w:t>1.75. Version 0.4.17</w:t>
            </w:r>
            <w:r>
              <w:rPr>
                <w:noProof/>
                <w:webHidden/>
              </w:rPr>
              <w:tab/>
            </w:r>
            <w:r>
              <w:rPr>
                <w:noProof/>
                <w:webHidden/>
              </w:rPr>
              <w:fldChar w:fldCharType="begin"/>
            </w:r>
            <w:r>
              <w:rPr>
                <w:noProof/>
                <w:webHidden/>
              </w:rPr>
              <w:instrText xml:space="preserve"> PAGEREF _Toc41860455 \h </w:instrText>
            </w:r>
            <w:r>
              <w:rPr>
                <w:noProof/>
                <w:webHidden/>
              </w:rPr>
            </w:r>
            <w:r>
              <w:rPr>
                <w:noProof/>
                <w:webHidden/>
              </w:rPr>
              <w:fldChar w:fldCharType="separate"/>
            </w:r>
            <w:r>
              <w:rPr>
                <w:noProof/>
                <w:webHidden/>
              </w:rPr>
              <w:t>27</w:t>
            </w:r>
            <w:r>
              <w:rPr>
                <w:noProof/>
                <w:webHidden/>
              </w:rPr>
              <w:fldChar w:fldCharType="end"/>
            </w:r>
          </w:hyperlink>
        </w:p>
        <w:p w14:paraId="5C6B3789" w14:textId="18CE6532" w:rsidR="007A5FA6" w:rsidRDefault="007A5FA6">
          <w:pPr>
            <w:pStyle w:val="TOC2"/>
            <w:tabs>
              <w:tab w:val="right" w:leader="dot" w:pos="9350"/>
            </w:tabs>
            <w:rPr>
              <w:rFonts w:eastAsiaTheme="minorEastAsia"/>
              <w:noProof/>
              <w:szCs w:val="22"/>
              <w:lang w:val="en-AU" w:eastAsia="en-AU"/>
            </w:rPr>
          </w:pPr>
          <w:hyperlink w:anchor="_Toc41860456" w:history="1">
            <w:r w:rsidRPr="005E4696">
              <w:rPr>
                <w:rStyle w:val="Hyperlink"/>
                <w:noProof/>
              </w:rPr>
              <w:t>1.76. Version 0.4.18</w:t>
            </w:r>
            <w:r>
              <w:rPr>
                <w:noProof/>
                <w:webHidden/>
              </w:rPr>
              <w:tab/>
            </w:r>
            <w:r>
              <w:rPr>
                <w:noProof/>
                <w:webHidden/>
              </w:rPr>
              <w:fldChar w:fldCharType="begin"/>
            </w:r>
            <w:r>
              <w:rPr>
                <w:noProof/>
                <w:webHidden/>
              </w:rPr>
              <w:instrText xml:space="preserve"> PAGEREF _Toc41860456 \h </w:instrText>
            </w:r>
            <w:r>
              <w:rPr>
                <w:noProof/>
                <w:webHidden/>
              </w:rPr>
            </w:r>
            <w:r>
              <w:rPr>
                <w:noProof/>
                <w:webHidden/>
              </w:rPr>
              <w:fldChar w:fldCharType="separate"/>
            </w:r>
            <w:r>
              <w:rPr>
                <w:noProof/>
                <w:webHidden/>
              </w:rPr>
              <w:t>27</w:t>
            </w:r>
            <w:r>
              <w:rPr>
                <w:noProof/>
                <w:webHidden/>
              </w:rPr>
              <w:fldChar w:fldCharType="end"/>
            </w:r>
          </w:hyperlink>
        </w:p>
        <w:p w14:paraId="183E6EF8" w14:textId="4B16A894" w:rsidR="007A5FA6" w:rsidRDefault="007A5FA6">
          <w:pPr>
            <w:pStyle w:val="TOC2"/>
            <w:tabs>
              <w:tab w:val="right" w:leader="dot" w:pos="9350"/>
            </w:tabs>
            <w:rPr>
              <w:rFonts w:eastAsiaTheme="minorEastAsia"/>
              <w:noProof/>
              <w:szCs w:val="22"/>
              <w:lang w:val="en-AU" w:eastAsia="en-AU"/>
            </w:rPr>
          </w:pPr>
          <w:hyperlink w:anchor="_Toc41860457" w:history="1">
            <w:r w:rsidRPr="005E4696">
              <w:rPr>
                <w:rStyle w:val="Hyperlink"/>
                <w:noProof/>
              </w:rPr>
              <w:t>1.77. Version 0.4.19</w:t>
            </w:r>
            <w:r>
              <w:rPr>
                <w:noProof/>
                <w:webHidden/>
              </w:rPr>
              <w:tab/>
            </w:r>
            <w:r>
              <w:rPr>
                <w:noProof/>
                <w:webHidden/>
              </w:rPr>
              <w:fldChar w:fldCharType="begin"/>
            </w:r>
            <w:r>
              <w:rPr>
                <w:noProof/>
                <w:webHidden/>
              </w:rPr>
              <w:instrText xml:space="preserve"> PAGEREF _Toc41860457 \h </w:instrText>
            </w:r>
            <w:r>
              <w:rPr>
                <w:noProof/>
                <w:webHidden/>
              </w:rPr>
            </w:r>
            <w:r>
              <w:rPr>
                <w:noProof/>
                <w:webHidden/>
              </w:rPr>
              <w:fldChar w:fldCharType="separate"/>
            </w:r>
            <w:r>
              <w:rPr>
                <w:noProof/>
                <w:webHidden/>
              </w:rPr>
              <w:t>27</w:t>
            </w:r>
            <w:r>
              <w:rPr>
                <w:noProof/>
                <w:webHidden/>
              </w:rPr>
              <w:fldChar w:fldCharType="end"/>
            </w:r>
          </w:hyperlink>
        </w:p>
        <w:p w14:paraId="2E33DEA9" w14:textId="5C448EA0" w:rsidR="007A5FA6" w:rsidRDefault="007A5FA6">
          <w:pPr>
            <w:pStyle w:val="TOC2"/>
            <w:tabs>
              <w:tab w:val="right" w:leader="dot" w:pos="9350"/>
            </w:tabs>
            <w:rPr>
              <w:rFonts w:eastAsiaTheme="minorEastAsia"/>
              <w:noProof/>
              <w:szCs w:val="22"/>
              <w:lang w:val="en-AU" w:eastAsia="en-AU"/>
            </w:rPr>
          </w:pPr>
          <w:hyperlink w:anchor="_Toc41860458" w:history="1">
            <w:r w:rsidRPr="005E4696">
              <w:rPr>
                <w:rStyle w:val="Hyperlink"/>
                <w:noProof/>
              </w:rPr>
              <w:t>1.78. Version 0.5.0 (Final Release Alpha)</w:t>
            </w:r>
            <w:r>
              <w:rPr>
                <w:noProof/>
                <w:webHidden/>
              </w:rPr>
              <w:tab/>
            </w:r>
            <w:r>
              <w:rPr>
                <w:noProof/>
                <w:webHidden/>
              </w:rPr>
              <w:fldChar w:fldCharType="begin"/>
            </w:r>
            <w:r>
              <w:rPr>
                <w:noProof/>
                <w:webHidden/>
              </w:rPr>
              <w:instrText xml:space="preserve"> PAGEREF _Toc41860458 \h </w:instrText>
            </w:r>
            <w:r>
              <w:rPr>
                <w:noProof/>
                <w:webHidden/>
              </w:rPr>
            </w:r>
            <w:r>
              <w:rPr>
                <w:noProof/>
                <w:webHidden/>
              </w:rPr>
              <w:fldChar w:fldCharType="separate"/>
            </w:r>
            <w:r>
              <w:rPr>
                <w:noProof/>
                <w:webHidden/>
              </w:rPr>
              <w:t>28</w:t>
            </w:r>
            <w:r>
              <w:rPr>
                <w:noProof/>
                <w:webHidden/>
              </w:rPr>
              <w:fldChar w:fldCharType="end"/>
            </w:r>
          </w:hyperlink>
        </w:p>
        <w:p w14:paraId="16F1C693" w14:textId="450B57CB" w:rsidR="007A5FA6" w:rsidRDefault="007A5FA6">
          <w:pPr>
            <w:pStyle w:val="TOC2"/>
            <w:tabs>
              <w:tab w:val="right" w:leader="dot" w:pos="9350"/>
            </w:tabs>
            <w:rPr>
              <w:rFonts w:eastAsiaTheme="minorEastAsia"/>
              <w:noProof/>
              <w:szCs w:val="22"/>
              <w:lang w:val="en-AU" w:eastAsia="en-AU"/>
            </w:rPr>
          </w:pPr>
          <w:hyperlink w:anchor="_Toc41860459" w:history="1">
            <w:r w:rsidRPr="005E4696">
              <w:rPr>
                <w:rStyle w:val="Hyperlink"/>
                <w:noProof/>
              </w:rPr>
              <w:t>1.79. Version 0.5.0f1</w:t>
            </w:r>
            <w:r>
              <w:rPr>
                <w:noProof/>
                <w:webHidden/>
              </w:rPr>
              <w:tab/>
            </w:r>
            <w:r>
              <w:rPr>
                <w:noProof/>
                <w:webHidden/>
              </w:rPr>
              <w:fldChar w:fldCharType="begin"/>
            </w:r>
            <w:r>
              <w:rPr>
                <w:noProof/>
                <w:webHidden/>
              </w:rPr>
              <w:instrText xml:space="preserve"> PAGEREF _Toc41860459 \h </w:instrText>
            </w:r>
            <w:r>
              <w:rPr>
                <w:noProof/>
                <w:webHidden/>
              </w:rPr>
            </w:r>
            <w:r>
              <w:rPr>
                <w:noProof/>
                <w:webHidden/>
              </w:rPr>
              <w:fldChar w:fldCharType="separate"/>
            </w:r>
            <w:r>
              <w:rPr>
                <w:noProof/>
                <w:webHidden/>
              </w:rPr>
              <w:t>28</w:t>
            </w:r>
            <w:r>
              <w:rPr>
                <w:noProof/>
                <w:webHidden/>
              </w:rPr>
              <w:fldChar w:fldCharType="end"/>
            </w:r>
          </w:hyperlink>
        </w:p>
        <w:p w14:paraId="545BAC53" w14:textId="2F0B131E" w:rsidR="007A5FA6" w:rsidRDefault="007A5FA6">
          <w:pPr>
            <w:pStyle w:val="TOC2"/>
            <w:tabs>
              <w:tab w:val="right" w:leader="dot" w:pos="9350"/>
            </w:tabs>
            <w:rPr>
              <w:rFonts w:eastAsiaTheme="minorEastAsia"/>
              <w:noProof/>
              <w:szCs w:val="22"/>
              <w:lang w:val="en-AU" w:eastAsia="en-AU"/>
            </w:rPr>
          </w:pPr>
          <w:hyperlink w:anchor="_Toc41860460" w:history="1">
            <w:r w:rsidRPr="005E4696">
              <w:rPr>
                <w:rStyle w:val="Hyperlink"/>
                <w:noProof/>
              </w:rPr>
              <w:t>1.80. Version 0.5.1</w:t>
            </w:r>
            <w:r>
              <w:rPr>
                <w:noProof/>
                <w:webHidden/>
              </w:rPr>
              <w:tab/>
            </w:r>
            <w:r>
              <w:rPr>
                <w:noProof/>
                <w:webHidden/>
              </w:rPr>
              <w:fldChar w:fldCharType="begin"/>
            </w:r>
            <w:r>
              <w:rPr>
                <w:noProof/>
                <w:webHidden/>
              </w:rPr>
              <w:instrText xml:space="preserve"> PAGEREF _Toc41860460 \h </w:instrText>
            </w:r>
            <w:r>
              <w:rPr>
                <w:noProof/>
                <w:webHidden/>
              </w:rPr>
            </w:r>
            <w:r>
              <w:rPr>
                <w:noProof/>
                <w:webHidden/>
              </w:rPr>
              <w:fldChar w:fldCharType="separate"/>
            </w:r>
            <w:r>
              <w:rPr>
                <w:noProof/>
                <w:webHidden/>
              </w:rPr>
              <w:t>28</w:t>
            </w:r>
            <w:r>
              <w:rPr>
                <w:noProof/>
                <w:webHidden/>
              </w:rPr>
              <w:fldChar w:fldCharType="end"/>
            </w:r>
          </w:hyperlink>
        </w:p>
        <w:p w14:paraId="5BEECB76" w14:textId="4F7D59C9" w:rsidR="007A5FA6" w:rsidRDefault="007A5FA6">
          <w:pPr>
            <w:pStyle w:val="TOC2"/>
            <w:tabs>
              <w:tab w:val="right" w:leader="dot" w:pos="9350"/>
            </w:tabs>
            <w:rPr>
              <w:rFonts w:eastAsiaTheme="minorEastAsia"/>
              <w:noProof/>
              <w:szCs w:val="22"/>
              <w:lang w:val="en-AU" w:eastAsia="en-AU"/>
            </w:rPr>
          </w:pPr>
          <w:hyperlink w:anchor="_Toc41860461" w:history="1">
            <w:r w:rsidRPr="005E4696">
              <w:rPr>
                <w:rStyle w:val="Hyperlink"/>
                <w:noProof/>
              </w:rPr>
              <w:t>1.81. Version 0.5.1f1</w:t>
            </w:r>
            <w:r>
              <w:rPr>
                <w:noProof/>
                <w:webHidden/>
              </w:rPr>
              <w:tab/>
            </w:r>
            <w:r>
              <w:rPr>
                <w:noProof/>
                <w:webHidden/>
              </w:rPr>
              <w:fldChar w:fldCharType="begin"/>
            </w:r>
            <w:r>
              <w:rPr>
                <w:noProof/>
                <w:webHidden/>
              </w:rPr>
              <w:instrText xml:space="preserve"> PAGEREF _Toc41860461 \h </w:instrText>
            </w:r>
            <w:r>
              <w:rPr>
                <w:noProof/>
                <w:webHidden/>
              </w:rPr>
            </w:r>
            <w:r>
              <w:rPr>
                <w:noProof/>
                <w:webHidden/>
              </w:rPr>
              <w:fldChar w:fldCharType="separate"/>
            </w:r>
            <w:r>
              <w:rPr>
                <w:noProof/>
                <w:webHidden/>
              </w:rPr>
              <w:t>29</w:t>
            </w:r>
            <w:r>
              <w:rPr>
                <w:noProof/>
                <w:webHidden/>
              </w:rPr>
              <w:fldChar w:fldCharType="end"/>
            </w:r>
          </w:hyperlink>
        </w:p>
        <w:p w14:paraId="73004980" w14:textId="6EE56C45" w:rsidR="007A5FA6" w:rsidRDefault="007A5FA6">
          <w:pPr>
            <w:pStyle w:val="TOC2"/>
            <w:tabs>
              <w:tab w:val="right" w:leader="dot" w:pos="9350"/>
            </w:tabs>
            <w:rPr>
              <w:rFonts w:eastAsiaTheme="minorEastAsia"/>
              <w:noProof/>
              <w:szCs w:val="22"/>
              <w:lang w:val="en-AU" w:eastAsia="en-AU"/>
            </w:rPr>
          </w:pPr>
          <w:hyperlink w:anchor="_Toc41860462" w:history="1">
            <w:r w:rsidRPr="005E4696">
              <w:rPr>
                <w:rStyle w:val="Hyperlink"/>
                <w:noProof/>
              </w:rPr>
              <w:t>1.82. Version 0.5.2</w:t>
            </w:r>
            <w:r>
              <w:rPr>
                <w:noProof/>
                <w:webHidden/>
              </w:rPr>
              <w:tab/>
            </w:r>
            <w:r>
              <w:rPr>
                <w:noProof/>
                <w:webHidden/>
              </w:rPr>
              <w:fldChar w:fldCharType="begin"/>
            </w:r>
            <w:r>
              <w:rPr>
                <w:noProof/>
                <w:webHidden/>
              </w:rPr>
              <w:instrText xml:space="preserve"> PAGEREF _Toc41860462 \h </w:instrText>
            </w:r>
            <w:r>
              <w:rPr>
                <w:noProof/>
                <w:webHidden/>
              </w:rPr>
            </w:r>
            <w:r>
              <w:rPr>
                <w:noProof/>
                <w:webHidden/>
              </w:rPr>
              <w:fldChar w:fldCharType="separate"/>
            </w:r>
            <w:r>
              <w:rPr>
                <w:noProof/>
                <w:webHidden/>
              </w:rPr>
              <w:t>29</w:t>
            </w:r>
            <w:r>
              <w:rPr>
                <w:noProof/>
                <w:webHidden/>
              </w:rPr>
              <w:fldChar w:fldCharType="end"/>
            </w:r>
          </w:hyperlink>
        </w:p>
        <w:p w14:paraId="6D10B952" w14:textId="1E3B30AD" w:rsidR="007A5FA6" w:rsidRDefault="007A5FA6">
          <w:pPr>
            <w:pStyle w:val="TOC2"/>
            <w:tabs>
              <w:tab w:val="right" w:leader="dot" w:pos="9350"/>
            </w:tabs>
            <w:rPr>
              <w:rFonts w:eastAsiaTheme="minorEastAsia"/>
              <w:noProof/>
              <w:szCs w:val="22"/>
              <w:lang w:val="en-AU" w:eastAsia="en-AU"/>
            </w:rPr>
          </w:pPr>
          <w:hyperlink w:anchor="_Toc41860463" w:history="1">
            <w:r w:rsidRPr="005E4696">
              <w:rPr>
                <w:rStyle w:val="Hyperlink"/>
                <w:noProof/>
              </w:rPr>
              <w:t>1.83. Version 0.5.2f1</w:t>
            </w:r>
            <w:r>
              <w:rPr>
                <w:noProof/>
                <w:webHidden/>
              </w:rPr>
              <w:tab/>
            </w:r>
            <w:r>
              <w:rPr>
                <w:noProof/>
                <w:webHidden/>
              </w:rPr>
              <w:fldChar w:fldCharType="begin"/>
            </w:r>
            <w:r>
              <w:rPr>
                <w:noProof/>
                <w:webHidden/>
              </w:rPr>
              <w:instrText xml:space="preserve"> PAGEREF _Toc41860463 \h </w:instrText>
            </w:r>
            <w:r>
              <w:rPr>
                <w:noProof/>
                <w:webHidden/>
              </w:rPr>
            </w:r>
            <w:r>
              <w:rPr>
                <w:noProof/>
                <w:webHidden/>
              </w:rPr>
              <w:fldChar w:fldCharType="separate"/>
            </w:r>
            <w:r>
              <w:rPr>
                <w:noProof/>
                <w:webHidden/>
              </w:rPr>
              <w:t>29</w:t>
            </w:r>
            <w:r>
              <w:rPr>
                <w:noProof/>
                <w:webHidden/>
              </w:rPr>
              <w:fldChar w:fldCharType="end"/>
            </w:r>
          </w:hyperlink>
        </w:p>
        <w:p w14:paraId="35A26884" w14:textId="0F1F17AA" w:rsidR="007A5FA6" w:rsidRDefault="007A5FA6">
          <w:pPr>
            <w:pStyle w:val="TOC2"/>
            <w:tabs>
              <w:tab w:val="right" w:leader="dot" w:pos="9350"/>
            </w:tabs>
            <w:rPr>
              <w:rFonts w:eastAsiaTheme="minorEastAsia"/>
              <w:noProof/>
              <w:szCs w:val="22"/>
              <w:lang w:val="en-AU" w:eastAsia="en-AU"/>
            </w:rPr>
          </w:pPr>
          <w:hyperlink w:anchor="_Toc41860464" w:history="1">
            <w:r w:rsidRPr="005E4696">
              <w:rPr>
                <w:rStyle w:val="Hyperlink"/>
                <w:noProof/>
              </w:rPr>
              <w:t>1.84. Version 0.5.3</w:t>
            </w:r>
            <w:r>
              <w:rPr>
                <w:noProof/>
                <w:webHidden/>
              </w:rPr>
              <w:tab/>
            </w:r>
            <w:r>
              <w:rPr>
                <w:noProof/>
                <w:webHidden/>
              </w:rPr>
              <w:fldChar w:fldCharType="begin"/>
            </w:r>
            <w:r>
              <w:rPr>
                <w:noProof/>
                <w:webHidden/>
              </w:rPr>
              <w:instrText xml:space="preserve"> PAGEREF _Toc41860464 \h </w:instrText>
            </w:r>
            <w:r>
              <w:rPr>
                <w:noProof/>
                <w:webHidden/>
              </w:rPr>
            </w:r>
            <w:r>
              <w:rPr>
                <w:noProof/>
                <w:webHidden/>
              </w:rPr>
              <w:fldChar w:fldCharType="separate"/>
            </w:r>
            <w:r>
              <w:rPr>
                <w:noProof/>
                <w:webHidden/>
              </w:rPr>
              <w:t>29</w:t>
            </w:r>
            <w:r>
              <w:rPr>
                <w:noProof/>
                <w:webHidden/>
              </w:rPr>
              <w:fldChar w:fldCharType="end"/>
            </w:r>
          </w:hyperlink>
        </w:p>
        <w:p w14:paraId="32904ED2" w14:textId="3EAA3306" w:rsidR="007A5FA6" w:rsidRDefault="007A5FA6">
          <w:pPr>
            <w:pStyle w:val="TOC2"/>
            <w:tabs>
              <w:tab w:val="right" w:leader="dot" w:pos="9350"/>
            </w:tabs>
            <w:rPr>
              <w:rFonts w:eastAsiaTheme="minorEastAsia"/>
              <w:noProof/>
              <w:szCs w:val="22"/>
              <w:lang w:val="en-AU" w:eastAsia="en-AU"/>
            </w:rPr>
          </w:pPr>
          <w:hyperlink w:anchor="_Toc41860465" w:history="1">
            <w:r w:rsidRPr="005E4696">
              <w:rPr>
                <w:rStyle w:val="Hyperlink"/>
                <w:noProof/>
              </w:rPr>
              <w:t>1.85. Version 0.5.4</w:t>
            </w:r>
            <w:r>
              <w:rPr>
                <w:noProof/>
                <w:webHidden/>
              </w:rPr>
              <w:tab/>
            </w:r>
            <w:r>
              <w:rPr>
                <w:noProof/>
                <w:webHidden/>
              </w:rPr>
              <w:fldChar w:fldCharType="begin"/>
            </w:r>
            <w:r>
              <w:rPr>
                <w:noProof/>
                <w:webHidden/>
              </w:rPr>
              <w:instrText xml:space="preserve"> PAGEREF _Toc41860465 \h </w:instrText>
            </w:r>
            <w:r>
              <w:rPr>
                <w:noProof/>
                <w:webHidden/>
              </w:rPr>
            </w:r>
            <w:r>
              <w:rPr>
                <w:noProof/>
                <w:webHidden/>
              </w:rPr>
              <w:fldChar w:fldCharType="separate"/>
            </w:r>
            <w:r>
              <w:rPr>
                <w:noProof/>
                <w:webHidden/>
              </w:rPr>
              <w:t>30</w:t>
            </w:r>
            <w:r>
              <w:rPr>
                <w:noProof/>
                <w:webHidden/>
              </w:rPr>
              <w:fldChar w:fldCharType="end"/>
            </w:r>
          </w:hyperlink>
        </w:p>
        <w:p w14:paraId="652C90F9" w14:textId="3ECF7927" w:rsidR="007A5FA6" w:rsidRDefault="007A5FA6">
          <w:pPr>
            <w:pStyle w:val="TOC2"/>
            <w:tabs>
              <w:tab w:val="right" w:leader="dot" w:pos="9350"/>
            </w:tabs>
            <w:rPr>
              <w:rFonts w:eastAsiaTheme="minorEastAsia"/>
              <w:noProof/>
              <w:szCs w:val="22"/>
              <w:lang w:val="en-AU" w:eastAsia="en-AU"/>
            </w:rPr>
          </w:pPr>
          <w:hyperlink w:anchor="_Toc41860466" w:history="1">
            <w:r w:rsidRPr="005E4696">
              <w:rPr>
                <w:rStyle w:val="Hyperlink"/>
                <w:noProof/>
              </w:rPr>
              <w:t>1.86. Version 0.5.5</w:t>
            </w:r>
            <w:r>
              <w:rPr>
                <w:noProof/>
                <w:webHidden/>
              </w:rPr>
              <w:tab/>
            </w:r>
            <w:r>
              <w:rPr>
                <w:noProof/>
                <w:webHidden/>
              </w:rPr>
              <w:fldChar w:fldCharType="begin"/>
            </w:r>
            <w:r>
              <w:rPr>
                <w:noProof/>
                <w:webHidden/>
              </w:rPr>
              <w:instrText xml:space="preserve"> PAGEREF _Toc41860466 \h </w:instrText>
            </w:r>
            <w:r>
              <w:rPr>
                <w:noProof/>
                <w:webHidden/>
              </w:rPr>
            </w:r>
            <w:r>
              <w:rPr>
                <w:noProof/>
                <w:webHidden/>
              </w:rPr>
              <w:fldChar w:fldCharType="separate"/>
            </w:r>
            <w:r>
              <w:rPr>
                <w:noProof/>
                <w:webHidden/>
              </w:rPr>
              <w:t>30</w:t>
            </w:r>
            <w:r>
              <w:rPr>
                <w:noProof/>
                <w:webHidden/>
              </w:rPr>
              <w:fldChar w:fldCharType="end"/>
            </w:r>
          </w:hyperlink>
        </w:p>
        <w:p w14:paraId="79C2939E" w14:textId="58C68E87" w:rsidR="007A5FA6" w:rsidRDefault="007A5FA6">
          <w:pPr>
            <w:pStyle w:val="TOC2"/>
            <w:tabs>
              <w:tab w:val="right" w:leader="dot" w:pos="9350"/>
            </w:tabs>
            <w:rPr>
              <w:rFonts w:eastAsiaTheme="minorEastAsia"/>
              <w:noProof/>
              <w:szCs w:val="22"/>
              <w:lang w:val="en-AU" w:eastAsia="en-AU"/>
            </w:rPr>
          </w:pPr>
          <w:hyperlink w:anchor="_Toc41860467" w:history="1">
            <w:r w:rsidRPr="005E4696">
              <w:rPr>
                <w:rStyle w:val="Hyperlink"/>
                <w:noProof/>
              </w:rPr>
              <w:t>1.87. Version 0.5.6</w:t>
            </w:r>
            <w:r>
              <w:rPr>
                <w:noProof/>
                <w:webHidden/>
              </w:rPr>
              <w:tab/>
            </w:r>
            <w:r>
              <w:rPr>
                <w:noProof/>
                <w:webHidden/>
              </w:rPr>
              <w:fldChar w:fldCharType="begin"/>
            </w:r>
            <w:r>
              <w:rPr>
                <w:noProof/>
                <w:webHidden/>
              </w:rPr>
              <w:instrText xml:space="preserve"> PAGEREF _Toc41860467 \h </w:instrText>
            </w:r>
            <w:r>
              <w:rPr>
                <w:noProof/>
                <w:webHidden/>
              </w:rPr>
            </w:r>
            <w:r>
              <w:rPr>
                <w:noProof/>
                <w:webHidden/>
              </w:rPr>
              <w:fldChar w:fldCharType="separate"/>
            </w:r>
            <w:r>
              <w:rPr>
                <w:noProof/>
                <w:webHidden/>
              </w:rPr>
              <w:t>30</w:t>
            </w:r>
            <w:r>
              <w:rPr>
                <w:noProof/>
                <w:webHidden/>
              </w:rPr>
              <w:fldChar w:fldCharType="end"/>
            </w:r>
          </w:hyperlink>
        </w:p>
        <w:p w14:paraId="38A61B92" w14:textId="4FB8460D" w:rsidR="007A5FA6" w:rsidRDefault="007A5FA6">
          <w:pPr>
            <w:pStyle w:val="TOC2"/>
            <w:tabs>
              <w:tab w:val="right" w:leader="dot" w:pos="9350"/>
            </w:tabs>
            <w:rPr>
              <w:rFonts w:eastAsiaTheme="minorEastAsia"/>
              <w:noProof/>
              <w:szCs w:val="22"/>
              <w:lang w:val="en-AU" w:eastAsia="en-AU"/>
            </w:rPr>
          </w:pPr>
          <w:hyperlink w:anchor="_Toc41860468" w:history="1">
            <w:r w:rsidRPr="005E4696">
              <w:rPr>
                <w:rStyle w:val="Hyperlink"/>
                <w:noProof/>
              </w:rPr>
              <w:t>1.88. Version 0.5.7 (RELEASE BUILD)</w:t>
            </w:r>
            <w:r>
              <w:rPr>
                <w:noProof/>
                <w:webHidden/>
              </w:rPr>
              <w:tab/>
            </w:r>
            <w:r>
              <w:rPr>
                <w:noProof/>
                <w:webHidden/>
              </w:rPr>
              <w:fldChar w:fldCharType="begin"/>
            </w:r>
            <w:r>
              <w:rPr>
                <w:noProof/>
                <w:webHidden/>
              </w:rPr>
              <w:instrText xml:space="preserve"> PAGEREF _Toc41860468 \h </w:instrText>
            </w:r>
            <w:r>
              <w:rPr>
                <w:noProof/>
                <w:webHidden/>
              </w:rPr>
            </w:r>
            <w:r>
              <w:rPr>
                <w:noProof/>
                <w:webHidden/>
              </w:rPr>
              <w:fldChar w:fldCharType="separate"/>
            </w:r>
            <w:r>
              <w:rPr>
                <w:noProof/>
                <w:webHidden/>
              </w:rPr>
              <w:t>30</w:t>
            </w:r>
            <w:r>
              <w:rPr>
                <w:noProof/>
                <w:webHidden/>
              </w:rPr>
              <w:fldChar w:fldCharType="end"/>
            </w:r>
          </w:hyperlink>
        </w:p>
        <w:p w14:paraId="577C7D97" w14:textId="783BD146" w:rsidR="007A5FA6" w:rsidRDefault="007A5FA6">
          <w:pPr>
            <w:pStyle w:val="TOC1"/>
            <w:tabs>
              <w:tab w:val="left" w:pos="480"/>
              <w:tab w:val="right" w:leader="dot" w:pos="9350"/>
            </w:tabs>
            <w:rPr>
              <w:rFonts w:eastAsiaTheme="minorEastAsia"/>
              <w:szCs w:val="22"/>
              <w:lang w:val="en-AU" w:eastAsia="en-AU"/>
            </w:rPr>
          </w:pPr>
          <w:hyperlink w:anchor="_Toc41860469" w:history="1">
            <w:r w:rsidRPr="005E4696">
              <w:rPr>
                <w:rStyle w:val="Hyperlink"/>
              </w:rPr>
              <w:t>2.</w:t>
            </w:r>
            <w:r>
              <w:rPr>
                <w:rFonts w:eastAsiaTheme="minorEastAsia"/>
                <w:szCs w:val="22"/>
                <w:lang w:val="en-AU" w:eastAsia="en-AU"/>
              </w:rPr>
              <w:tab/>
            </w:r>
            <w:r w:rsidRPr="005E4696">
              <w:rPr>
                <w:rStyle w:val="Hyperlink"/>
              </w:rPr>
              <w:t>Game Overview</w:t>
            </w:r>
            <w:r>
              <w:rPr>
                <w:webHidden/>
              </w:rPr>
              <w:tab/>
            </w:r>
            <w:r>
              <w:rPr>
                <w:webHidden/>
              </w:rPr>
              <w:fldChar w:fldCharType="begin"/>
            </w:r>
            <w:r>
              <w:rPr>
                <w:webHidden/>
              </w:rPr>
              <w:instrText xml:space="preserve"> PAGEREF _Toc41860469 \h </w:instrText>
            </w:r>
            <w:r>
              <w:rPr>
                <w:webHidden/>
              </w:rPr>
            </w:r>
            <w:r>
              <w:rPr>
                <w:webHidden/>
              </w:rPr>
              <w:fldChar w:fldCharType="separate"/>
            </w:r>
            <w:r>
              <w:rPr>
                <w:webHidden/>
              </w:rPr>
              <w:t>32</w:t>
            </w:r>
            <w:r>
              <w:rPr>
                <w:webHidden/>
              </w:rPr>
              <w:fldChar w:fldCharType="end"/>
            </w:r>
          </w:hyperlink>
        </w:p>
        <w:p w14:paraId="5DEAE39E" w14:textId="64844A88" w:rsidR="007A5FA6" w:rsidRDefault="007A5FA6">
          <w:pPr>
            <w:pStyle w:val="TOC2"/>
            <w:tabs>
              <w:tab w:val="right" w:leader="dot" w:pos="9350"/>
            </w:tabs>
            <w:rPr>
              <w:rFonts w:eastAsiaTheme="minorEastAsia"/>
              <w:noProof/>
              <w:szCs w:val="22"/>
              <w:lang w:val="en-AU" w:eastAsia="en-AU"/>
            </w:rPr>
          </w:pPr>
          <w:hyperlink w:anchor="_Toc41860470" w:history="1">
            <w:r w:rsidRPr="005E4696">
              <w:rPr>
                <w:rStyle w:val="Hyperlink"/>
                <w:noProof/>
              </w:rPr>
              <w:t>2.1. Philosophy</w:t>
            </w:r>
            <w:r>
              <w:rPr>
                <w:noProof/>
                <w:webHidden/>
              </w:rPr>
              <w:tab/>
            </w:r>
            <w:r>
              <w:rPr>
                <w:noProof/>
                <w:webHidden/>
              </w:rPr>
              <w:fldChar w:fldCharType="begin"/>
            </w:r>
            <w:r>
              <w:rPr>
                <w:noProof/>
                <w:webHidden/>
              </w:rPr>
              <w:instrText xml:space="preserve"> PAGEREF _Toc41860470 \h </w:instrText>
            </w:r>
            <w:r>
              <w:rPr>
                <w:noProof/>
                <w:webHidden/>
              </w:rPr>
            </w:r>
            <w:r>
              <w:rPr>
                <w:noProof/>
                <w:webHidden/>
              </w:rPr>
              <w:fldChar w:fldCharType="separate"/>
            </w:r>
            <w:r>
              <w:rPr>
                <w:noProof/>
                <w:webHidden/>
              </w:rPr>
              <w:t>32</w:t>
            </w:r>
            <w:r>
              <w:rPr>
                <w:noProof/>
                <w:webHidden/>
              </w:rPr>
              <w:fldChar w:fldCharType="end"/>
            </w:r>
          </w:hyperlink>
        </w:p>
        <w:p w14:paraId="172B1578" w14:textId="29830342" w:rsidR="007A5FA6" w:rsidRDefault="007A5FA6">
          <w:pPr>
            <w:pStyle w:val="TOC2"/>
            <w:tabs>
              <w:tab w:val="right" w:leader="dot" w:pos="9350"/>
            </w:tabs>
            <w:rPr>
              <w:rFonts w:eastAsiaTheme="minorEastAsia"/>
              <w:noProof/>
              <w:szCs w:val="22"/>
              <w:lang w:val="en-AU" w:eastAsia="en-AU"/>
            </w:rPr>
          </w:pPr>
          <w:hyperlink w:anchor="_Toc41860471" w:history="1">
            <w:r w:rsidRPr="005E4696">
              <w:rPr>
                <w:rStyle w:val="Hyperlink"/>
                <w:noProof/>
              </w:rPr>
              <w:t>2.2. Common Questions</w:t>
            </w:r>
            <w:r>
              <w:rPr>
                <w:noProof/>
                <w:webHidden/>
              </w:rPr>
              <w:tab/>
            </w:r>
            <w:r>
              <w:rPr>
                <w:noProof/>
                <w:webHidden/>
              </w:rPr>
              <w:fldChar w:fldCharType="begin"/>
            </w:r>
            <w:r>
              <w:rPr>
                <w:noProof/>
                <w:webHidden/>
              </w:rPr>
              <w:instrText xml:space="preserve"> PAGEREF _Toc41860471 \h </w:instrText>
            </w:r>
            <w:r>
              <w:rPr>
                <w:noProof/>
                <w:webHidden/>
              </w:rPr>
            </w:r>
            <w:r>
              <w:rPr>
                <w:noProof/>
                <w:webHidden/>
              </w:rPr>
              <w:fldChar w:fldCharType="separate"/>
            </w:r>
            <w:r>
              <w:rPr>
                <w:noProof/>
                <w:webHidden/>
              </w:rPr>
              <w:t>32</w:t>
            </w:r>
            <w:r>
              <w:rPr>
                <w:noProof/>
                <w:webHidden/>
              </w:rPr>
              <w:fldChar w:fldCharType="end"/>
            </w:r>
          </w:hyperlink>
        </w:p>
        <w:p w14:paraId="6AE353BD" w14:textId="1ADC38C5" w:rsidR="007A5FA6" w:rsidRDefault="007A5FA6">
          <w:pPr>
            <w:pStyle w:val="TOC1"/>
            <w:tabs>
              <w:tab w:val="left" w:pos="480"/>
              <w:tab w:val="right" w:leader="dot" w:pos="9350"/>
            </w:tabs>
            <w:rPr>
              <w:rFonts w:eastAsiaTheme="minorEastAsia"/>
              <w:szCs w:val="22"/>
              <w:lang w:val="en-AU" w:eastAsia="en-AU"/>
            </w:rPr>
          </w:pPr>
          <w:hyperlink w:anchor="_Toc41860472" w:history="1">
            <w:r w:rsidRPr="005E4696">
              <w:rPr>
                <w:rStyle w:val="Hyperlink"/>
              </w:rPr>
              <w:t>3.</w:t>
            </w:r>
            <w:r>
              <w:rPr>
                <w:rFonts w:eastAsiaTheme="minorEastAsia"/>
                <w:szCs w:val="22"/>
                <w:lang w:val="en-AU" w:eastAsia="en-AU"/>
              </w:rPr>
              <w:tab/>
            </w:r>
            <w:r w:rsidRPr="005E4696">
              <w:rPr>
                <w:rStyle w:val="Hyperlink"/>
              </w:rPr>
              <w:t>Feature Set</w:t>
            </w:r>
            <w:r>
              <w:rPr>
                <w:webHidden/>
              </w:rPr>
              <w:tab/>
            </w:r>
            <w:r>
              <w:rPr>
                <w:webHidden/>
              </w:rPr>
              <w:fldChar w:fldCharType="begin"/>
            </w:r>
            <w:r>
              <w:rPr>
                <w:webHidden/>
              </w:rPr>
              <w:instrText xml:space="preserve"> PAGEREF _Toc41860472 \h </w:instrText>
            </w:r>
            <w:r>
              <w:rPr>
                <w:webHidden/>
              </w:rPr>
            </w:r>
            <w:r>
              <w:rPr>
                <w:webHidden/>
              </w:rPr>
              <w:fldChar w:fldCharType="separate"/>
            </w:r>
            <w:r>
              <w:rPr>
                <w:webHidden/>
              </w:rPr>
              <w:t>35</w:t>
            </w:r>
            <w:r>
              <w:rPr>
                <w:webHidden/>
              </w:rPr>
              <w:fldChar w:fldCharType="end"/>
            </w:r>
          </w:hyperlink>
        </w:p>
        <w:p w14:paraId="2E106DE0" w14:textId="78DB1976" w:rsidR="007A5FA6" w:rsidRDefault="007A5FA6">
          <w:pPr>
            <w:pStyle w:val="TOC2"/>
            <w:tabs>
              <w:tab w:val="right" w:leader="dot" w:pos="9350"/>
            </w:tabs>
            <w:rPr>
              <w:rFonts w:eastAsiaTheme="minorEastAsia"/>
              <w:noProof/>
              <w:szCs w:val="22"/>
              <w:lang w:val="en-AU" w:eastAsia="en-AU"/>
            </w:rPr>
          </w:pPr>
          <w:hyperlink w:anchor="_Toc41860473" w:history="1">
            <w:r w:rsidRPr="005E4696">
              <w:rPr>
                <w:rStyle w:val="Hyperlink"/>
                <w:noProof/>
              </w:rPr>
              <w:t>3.1. General Features</w:t>
            </w:r>
            <w:r>
              <w:rPr>
                <w:noProof/>
                <w:webHidden/>
              </w:rPr>
              <w:tab/>
            </w:r>
            <w:r>
              <w:rPr>
                <w:noProof/>
                <w:webHidden/>
              </w:rPr>
              <w:fldChar w:fldCharType="begin"/>
            </w:r>
            <w:r>
              <w:rPr>
                <w:noProof/>
                <w:webHidden/>
              </w:rPr>
              <w:instrText xml:space="preserve"> PAGEREF _Toc41860473 \h </w:instrText>
            </w:r>
            <w:r>
              <w:rPr>
                <w:noProof/>
                <w:webHidden/>
              </w:rPr>
            </w:r>
            <w:r>
              <w:rPr>
                <w:noProof/>
                <w:webHidden/>
              </w:rPr>
              <w:fldChar w:fldCharType="separate"/>
            </w:r>
            <w:r>
              <w:rPr>
                <w:noProof/>
                <w:webHidden/>
              </w:rPr>
              <w:t>35</w:t>
            </w:r>
            <w:r>
              <w:rPr>
                <w:noProof/>
                <w:webHidden/>
              </w:rPr>
              <w:fldChar w:fldCharType="end"/>
            </w:r>
          </w:hyperlink>
        </w:p>
        <w:p w14:paraId="4753F9B9" w14:textId="28A7E432" w:rsidR="007A5FA6" w:rsidRDefault="007A5FA6">
          <w:pPr>
            <w:pStyle w:val="TOC2"/>
            <w:tabs>
              <w:tab w:val="right" w:leader="dot" w:pos="9350"/>
            </w:tabs>
            <w:rPr>
              <w:rFonts w:eastAsiaTheme="minorEastAsia"/>
              <w:noProof/>
              <w:szCs w:val="22"/>
              <w:lang w:val="en-AU" w:eastAsia="en-AU"/>
            </w:rPr>
          </w:pPr>
          <w:hyperlink w:anchor="_Toc41860474" w:history="1">
            <w:r w:rsidRPr="005E4696">
              <w:rPr>
                <w:rStyle w:val="Hyperlink"/>
                <w:noProof/>
              </w:rPr>
              <w:t>3.2. Gameplay</w:t>
            </w:r>
            <w:r>
              <w:rPr>
                <w:noProof/>
                <w:webHidden/>
              </w:rPr>
              <w:tab/>
            </w:r>
            <w:r>
              <w:rPr>
                <w:noProof/>
                <w:webHidden/>
              </w:rPr>
              <w:fldChar w:fldCharType="begin"/>
            </w:r>
            <w:r>
              <w:rPr>
                <w:noProof/>
                <w:webHidden/>
              </w:rPr>
              <w:instrText xml:space="preserve"> PAGEREF _Toc41860474 \h </w:instrText>
            </w:r>
            <w:r>
              <w:rPr>
                <w:noProof/>
                <w:webHidden/>
              </w:rPr>
            </w:r>
            <w:r>
              <w:rPr>
                <w:noProof/>
                <w:webHidden/>
              </w:rPr>
              <w:fldChar w:fldCharType="separate"/>
            </w:r>
            <w:r>
              <w:rPr>
                <w:noProof/>
                <w:webHidden/>
              </w:rPr>
              <w:t>35</w:t>
            </w:r>
            <w:r>
              <w:rPr>
                <w:noProof/>
                <w:webHidden/>
              </w:rPr>
              <w:fldChar w:fldCharType="end"/>
            </w:r>
          </w:hyperlink>
        </w:p>
        <w:p w14:paraId="7BA015C1" w14:textId="5E7939F5" w:rsidR="007A5FA6" w:rsidRDefault="007A5FA6">
          <w:pPr>
            <w:pStyle w:val="TOC1"/>
            <w:tabs>
              <w:tab w:val="left" w:pos="480"/>
              <w:tab w:val="right" w:leader="dot" w:pos="9350"/>
            </w:tabs>
            <w:rPr>
              <w:rFonts w:eastAsiaTheme="minorEastAsia"/>
              <w:szCs w:val="22"/>
              <w:lang w:val="en-AU" w:eastAsia="en-AU"/>
            </w:rPr>
          </w:pPr>
          <w:hyperlink w:anchor="_Toc41860475" w:history="1">
            <w:r w:rsidRPr="005E4696">
              <w:rPr>
                <w:rStyle w:val="Hyperlink"/>
              </w:rPr>
              <w:t>4.</w:t>
            </w:r>
            <w:r>
              <w:rPr>
                <w:rFonts w:eastAsiaTheme="minorEastAsia"/>
                <w:szCs w:val="22"/>
                <w:lang w:val="en-AU" w:eastAsia="en-AU"/>
              </w:rPr>
              <w:tab/>
            </w:r>
            <w:r w:rsidRPr="005E4696">
              <w:rPr>
                <w:rStyle w:val="Hyperlink"/>
              </w:rPr>
              <w:t>The Game World</w:t>
            </w:r>
            <w:r>
              <w:rPr>
                <w:webHidden/>
              </w:rPr>
              <w:tab/>
            </w:r>
            <w:r>
              <w:rPr>
                <w:webHidden/>
              </w:rPr>
              <w:fldChar w:fldCharType="begin"/>
            </w:r>
            <w:r>
              <w:rPr>
                <w:webHidden/>
              </w:rPr>
              <w:instrText xml:space="preserve"> PAGEREF _Toc41860475 \h </w:instrText>
            </w:r>
            <w:r>
              <w:rPr>
                <w:webHidden/>
              </w:rPr>
            </w:r>
            <w:r>
              <w:rPr>
                <w:webHidden/>
              </w:rPr>
              <w:fldChar w:fldCharType="separate"/>
            </w:r>
            <w:r>
              <w:rPr>
                <w:webHidden/>
              </w:rPr>
              <w:t>37</w:t>
            </w:r>
            <w:r>
              <w:rPr>
                <w:webHidden/>
              </w:rPr>
              <w:fldChar w:fldCharType="end"/>
            </w:r>
          </w:hyperlink>
        </w:p>
        <w:p w14:paraId="476F8E5D" w14:textId="5F3055F3" w:rsidR="007A5FA6" w:rsidRDefault="007A5FA6">
          <w:pPr>
            <w:pStyle w:val="TOC2"/>
            <w:tabs>
              <w:tab w:val="right" w:leader="dot" w:pos="9350"/>
            </w:tabs>
            <w:rPr>
              <w:rFonts w:eastAsiaTheme="minorEastAsia"/>
              <w:noProof/>
              <w:szCs w:val="22"/>
              <w:lang w:val="en-AU" w:eastAsia="en-AU"/>
            </w:rPr>
          </w:pPr>
          <w:hyperlink w:anchor="_Toc41860476" w:history="1">
            <w:r w:rsidRPr="005E4696">
              <w:rPr>
                <w:rStyle w:val="Hyperlink"/>
                <w:noProof/>
              </w:rPr>
              <w:t>4.1. Overview</w:t>
            </w:r>
            <w:r>
              <w:rPr>
                <w:noProof/>
                <w:webHidden/>
              </w:rPr>
              <w:tab/>
            </w:r>
            <w:r>
              <w:rPr>
                <w:noProof/>
                <w:webHidden/>
              </w:rPr>
              <w:fldChar w:fldCharType="begin"/>
            </w:r>
            <w:r>
              <w:rPr>
                <w:noProof/>
                <w:webHidden/>
              </w:rPr>
              <w:instrText xml:space="preserve"> PAGEREF _Toc41860476 \h </w:instrText>
            </w:r>
            <w:r>
              <w:rPr>
                <w:noProof/>
                <w:webHidden/>
              </w:rPr>
            </w:r>
            <w:r>
              <w:rPr>
                <w:noProof/>
                <w:webHidden/>
              </w:rPr>
              <w:fldChar w:fldCharType="separate"/>
            </w:r>
            <w:r>
              <w:rPr>
                <w:noProof/>
                <w:webHidden/>
              </w:rPr>
              <w:t>37</w:t>
            </w:r>
            <w:r>
              <w:rPr>
                <w:noProof/>
                <w:webHidden/>
              </w:rPr>
              <w:fldChar w:fldCharType="end"/>
            </w:r>
          </w:hyperlink>
        </w:p>
        <w:p w14:paraId="1DB56C5D" w14:textId="2047308F" w:rsidR="007A5FA6" w:rsidRDefault="007A5FA6">
          <w:pPr>
            <w:pStyle w:val="TOC2"/>
            <w:tabs>
              <w:tab w:val="right" w:leader="dot" w:pos="9350"/>
            </w:tabs>
            <w:rPr>
              <w:rFonts w:eastAsiaTheme="minorEastAsia"/>
              <w:noProof/>
              <w:szCs w:val="22"/>
              <w:lang w:val="en-AU" w:eastAsia="en-AU"/>
            </w:rPr>
          </w:pPr>
          <w:hyperlink w:anchor="_Toc41860477" w:history="1">
            <w:r w:rsidRPr="005E4696">
              <w:rPr>
                <w:rStyle w:val="Hyperlink"/>
                <w:noProof/>
              </w:rPr>
              <w:t>4.2. The Physical World</w:t>
            </w:r>
            <w:r>
              <w:rPr>
                <w:noProof/>
                <w:webHidden/>
              </w:rPr>
              <w:tab/>
            </w:r>
            <w:r>
              <w:rPr>
                <w:noProof/>
                <w:webHidden/>
              </w:rPr>
              <w:fldChar w:fldCharType="begin"/>
            </w:r>
            <w:r>
              <w:rPr>
                <w:noProof/>
                <w:webHidden/>
              </w:rPr>
              <w:instrText xml:space="preserve"> PAGEREF _Toc41860477 \h </w:instrText>
            </w:r>
            <w:r>
              <w:rPr>
                <w:noProof/>
                <w:webHidden/>
              </w:rPr>
            </w:r>
            <w:r>
              <w:rPr>
                <w:noProof/>
                <w:webHidden/>
              </w:rPr>
              <w:fldChar w:fldCharType="separate"/>
            </w:r>
            <w:r>
              <w:rPr>
                <w:noProof/>
                <w:webHidden/>
              </w:rPr>
              <w:t>37</w:t>
            </w:r>
            <w:r>
              <w:rPr>
                <w:noProof/>
                <w:webHidden/>
              </w:rPr>
              <w:fldChar w:fldCharType="end"/>
            </w:r>
          </w:hyperlink>
        </w:p>
        <w:p w14:paraId="540AF8CF" w14:textId="32E528BC" w:rsidR="007A5FA6" w:rsidRDefault="007A5FA6">
          <w:pPr>
            <w:pStyle w:val="TOC2"/>
            <w:tabs>
              <w:tab w:val="right" w:leader="dot" w:pos="9350"/>
            </w:tabs>
            <w:rPr>
              <w:rFonts w:eastAsiaTheme="minorEastAsia"/>
              <w:noProof/>
              <w:szCs w:val="22"/>
              <w:lang w:val="en-AU" w:eastAsia="en-AU"/>
            </w:rPr>
          </w:pPr>
          <w:hyperlink w:anchor="_Toc41860478" w:history="1">
            <w:r w:rsidRPr="005E4696">
              <w:rPr>
                <w:rStyle w:val="Hyperlink"/>
                <w:noProof/>
              </w:rPr>
              <w:t>4.3. Camera</w:t>
            </w:r>
            <w:r>
              <w:rPr>
                <w:noProof/>
                <w:webHidden/>
              </w:rPr>
              <w:tab/>
            </w:r>
            <w:r>
              <w:rPr>
                <w:noProof/>
                <w:webHidden/>
              </w:rPr>
              <w:fldChar w:fldCharType="begin"/>
            </w:r>
            <w:r>
              <w:rPr>
                <w:noProof/>
                <w:webHidden/>
              </w:rPr>
              <w:instrText xml:space="preserve"> PAGEREF _Toc41860478 \h </w:instrText>
            </w:r>
            <w:r>
              <w:rPr>
                <w:noProof/>
                <w:webHidden/>
              </w:rPr>
            </w:r>
            <w:r>
              <w:rPr>
                <w:noProof/>
                <w:webHidden/>
              </w:rPr>
              <w:fldChar w:fldCharType="separate"/>
            </w:r>
            <w:r>
              <w:rPr>
                <w:noProof/>
                <w:webHidden/>
              </w:rPr>
              <w:t>38</w:t>
            </w:r>
            <w:r>
              <w:rPr>
                <w:noProof/>
                <w:webHidden/>
              </w:rPr>
              <w:fldChar w:fldCharType="end"/>
            </w:r>
          </w:hyperlink>
        </w:p>
        <w:p w14:paraId="43F812E9" w14:textId="28F4AB2C" w:rsidR="007A5FA6" w:rsidRDefault="007A5FA6">
          <w:pPr>
            <w:pStyle w:val="TOC2"/>
            <w:tabs>
              <w:tab w:val="right" w:leader="dot" w:pos="9350"/>
            </w:tabs>
            <w:rPr>
              <w:rFonts w:eastAsiaTheme="minorEastAsia"/>
              <w:noProof/>
              <w:szCs w:val="22"/>
              <w:lang w:val="en-AU" w:eastAsia="en-AU"/>
            </w:rPr>
          </w:pPr>
          <w:hyperlink w:anchor="_Toc41860479" w:history="1">
            <w:r w:rsidRPr="005E4696">
              <w:rPr>
                <w:rStyle w:val="Hyperlink"/>
                <w:noProof/>
              </w:rPr>
              <w:t>4.4. Game Engine</w:t>
            </w:r>
            <w:r>
              <w:rPr>
                <w:noProof/>
                <w:webHidden/>
              </w:rPr>
              <w:tab/>
            </w:r>
            <w:r>
              <w:rPr>
                <w:noProof/>
                <w:webHidden/>
              </w:rPr>
              <w:fldChar w:fldCharType="begin"/>
            </w:r>
            <w:r>
              <w:rPr>
                <w:noProof/>
                <w:webHidden/>
              </w:rPr>
              <w:instrText xml:space="preserve"> PAGEREF _Toc41860479 \h </w:instrText>
            </w:r>
            <w:r>
              <w:rPr>
                <w:noProof/>
                <w:webHidden/>
              </w:rPr>
            </w:r>
            <w:r>
              <w:rPr>
                <w:noProof/>
                <w:webHidden/>
              </w:rPr>
              <w:fldChar w:fldCharType="separate"/>
            </w:r>
            <w:r>
              <w:rPr>
                <w:noProof/>
                <w:webHidden/>
              </w:rPr>
              <w:t>38</w:t>
            </w:r>
            <w:r>
              <w:rPr>
                <w:noProof/>
                <w:webHidden/>
              </w:rPr>
              <w:fldChar w:fldCharType="end"/>
            </w:r>
          </w:hyperlink>
        </w:p>
        <w:p w14:paraId="1EFA5C33" w14:textId="4A33425A" w:rsidR="007A5FA6" w:rsidRDefault="007A5FA6">
          <w:pPr>
            <w:pStyle w:val="TOC2"/>
            <w:tabs>
              <w:tab w:val="right" w:leader="dot" w:pos="9350"/>
            </w:tabs>
            <w:rPr>
              <w:rFonts w:eastAsiaTheme="minorEastAsia"/>
              <w:noProof/>
              <w:szCs w:val="22"/>
              <w:lang w:val="en-AU" w:eastAsia="en-AU"/>
            </w:rPr>
          </w:pPr>
          <w:hyperlink w:anchor="_Toc41860480" w:history="1">
            <w:r w:rsidRPr="005E4696">
              <w:rPr>
                <w:rStyle w:val="Hyperlink"/>
                <w:noProof/>
              </w:rPr>
              <w:t>4.5. Lighting Models</w:t>
            </w:r>
            <w:r>
              <w:rPr>
                <w:noProof/>
                <w:webHidden/>
              </w:rPr>
              <w:tab/>
            </w:r>
            <w:r>
              <w:rPr>
                <w:noProof/>
                <w:webHidden/>
              </w:rPr>
              <w:fldChar w:fldCharType="begin"/>
            </w:r>
            <w:r>
              <w:rPr>
                <w:noProof/>
                <w:webHidden/>
              </w:rPr>
              <w:instrText xml:space="preserve"> PAGEREF _Toc41860480 \h </w:instrText>
            </w:r>
            <w:r>
              <w:rPr>
                <w:noProof/>
                <w:webHidden/>
              </w:rPr>
            </w:r>
            <w:r>
              <w:rPr>
                <w:noProof/>
                <w:webHidden/>
              </w:rPr>
              <w:fldChar w:fldCharType="separate"/>
            </w:r>
            <w:r>
              <w:rPr>
                <w:noProof/>
                <w:webHidden/>
              </w:rPr>
              <w:t>39</w:t>
            </w:r>
            <w:r>
              <w:rPr>
                <w:noProof/>
                <w:webHidden/>
              </w:rPr>
              <w:fldChar w:fldCharType="end"/>
            </w:r>
          </w:hyperlink>
        </w:p>
        <w:p w14:paraId="05AFC50E" w14:textId="42FD0568" w:rsidR="007A5FA6" w:rsidRDefault="007A5FA6">
          <w:pPr>
            <w:pStyle w:val="TOC1"/>
            <w:tabs>
              <w:tab w:val="left" w:pos="480"/>
              <w:tab w:val="right" w:leader="dot" w:pos="9350"/>
            </w:tabs>
            <w:rPr>
              <w:rFonts w:eastAsiaTheme="minorEastAsia"/>
              <w:szCs w:val="22"/>
              <w:lang w:val="en-AU" w:eastAsia="en-AU"/>
            </w:rPr>
          </w:pPr>
          <w:hyperlink w:anchor="_Toc41860481" w:history="1">
            <w:r w:rsidRPr="005E4696">
              <w:rPr>
                <w:rStyle w:val="Hyperlink"/>
              </w:rPr>
              <w:t>5.</w:t>
            </w:r>
            <w:r>
              <w:rPr>
                <w:rFonts w:eastAsiaTheme="minorEastAsia"/>
                <w:szCs w:val="22"/>
                <w:lang w:val="en-AU" w:eastAsia="en-AU"/>
              </w:rPr>
              <w:tab/>
            </w:r>
            <w:r w:rsidRPr="005E4696">
              <w:rPr>
                <w:rStyle w:val="Hyperlink"/>
              </w:rPr>
              <w:t>The World Layout</w:t>
            </w:r>
            <w:r>
              <w:rPr>
                <w:webHidden/>
              </w:rPr>
              <w:tab/>
            </w:r>
            <w:r>
              <w:rPr>
                <w:webHidden/>
              </w:rPr>
              <w:fldChar w:fldCharType="begin"/>
            </w:r>
            <w:r>
              <w:rPr>
                <w:webHidden/>
              </w:rPr>
              <w:instrText xml:space="preserve"> PAGEREF _Toc41860481 \h </w:instrText>
            </w:r>
            <w:r>
              <w:rPr>
                <w:webHidden/>
              </w:rPr>
            </w:r>
            <w:r>
              <w:rPr>
                <w:webHidden/>
              </w:rPr>
              <w:fldChar w:fldCharType="separate"/>
            </w:r>
            <w:r>
              <w:rPr>
                <w:webHidden/>
              </w:rPr>
              <w:t>40</w:t>
            </w:r>
            <w:r>
              <w:rPr>
                <w:webHidden/>
              </w:rPr>
              <w:fldChar w:fldCharType="end"/>
            </w:r>
          </w:hyperlink>
        </w:p>
        <w:p w14:paraId="43276A3A" w14:textId="3DB56FF3" w:rsidR="007A5FA6" w:rsidRDefault="007A5FA6">
          <w:pPr>
            <w:pStyle w:val="TOC2"/>
            <w:tabs>
              <w:tab w:val="right" w:leader="dot" w:pos="9350"/>
            </w:tabs>
            <w:rPr>
              <w:rFonts w:eastAsiaTheme="minorEastAsia"/>
              <w:noProof/>
              <w:szCs w:val="22"/>
              <w:lang w:val="en-AU" w:eastAsia="en-AU"/>
            </w:rPr>
          </w:pPr>
          <w:hyperlink w:anchor="_Toc41860482" w:history="1">
            <w:r w:rsidRPr="005E4696">
              <w:rPr>
                <w:rStyle w:val="Hyperlink"/>
                <w:noProof/>
              </w:rPr>
              <w:t>5.1. Overview</w:t>
            </w:r>
            <w:r>
              <w:rPr>
                <w:noProof/>
                <w:webHidden/>
              </w:rPr>
              <w:tab/>
            </w:r>
            <w:r>
              <w:rPr>
                <w:noProof/>
                <w:webHidden/>
              </w:rPr>
              <w:fldChar w:fldCharType="begin"/>
            </w:r>
            <w:r>
              <w:rPr>
                <w:noProof/>
                <w:webHidden/>
              </w:rPr>
              <w:instrText xml:space="preserve"> PAGEREF _Toc41860482 \h </w:instrText>
            </w:r>
            <w:r>
              <w:rPr>
                <w:noProof/>
                <w:webHidden/>
              </w:rPr>
            </w:r>
            <w:r>
              <w:rPr>
                <w:noProof/>
                <w:webHidden/>
              </w:rPr>
              <w:fldChar w:fldCharType="separate"/>
            </w:r>
            <w:r>
              <w:rPr>
                <w:noProof/>
                <w:webHidden/>
              </w:rPr>
              <w:t>40</w:t>
            </w:r>
            <w:r>
              <w:rPr>
                <w:noProof/>
                <w:webHidden/>
              </w:rPr>
              <w:fldChar w:fldCharType="end"/>
            </w:r>
          </w:hyperlink>
        </w:p>
        <w:p w14:paraId="5A22F921" w14:textId="2D7D8404" w:rsidR="007A5FA6" w:rsidRDefault="007A5FA6">
          <w:pPr>
            <w:pStyle w:val="TOC2"/>
            <w:tabs>
              <w:tab w:val="right" w:leader="dot" w:pos="9350"/>
            </w:tabs>
            <w:rPr>
              <w:rFonts w:eastAsiaTheme="minorEastAsia"/>
              <w:noProof/>
              <w:szCs w:val="22"/>
              <w:lang w:val="en-AU" w:eastAsia="en-AU"/>
            </w:rPr>
          </w:pPr>
          <w:hyperlink w:anchor="_Toc41860483" w:history="1">
            <w:r w:rsidRPr="005E4696">
              <w:rPr>
                <w:rStyle w:val="Hyperlink"/>
                <w:noProof/>
              </w:rPr>
              <w:t>5.2. Bedroom</w:t>
            </w:r>
            <w:r>
              <w:rPr>
                <w:noProof/>
                <w:webHidden/>
              </w:rPr>
              <w:tab/>
            </w:r>
            <w:r>
              <w:rPr>
                <w:noProof/>
                <w:webHidden/>
              </w:rPr>
              <w:fldChar w:fldCharType="begin"/>
            </w:r>
            <w:r>
              <w:rPr>
                <w:noProof/>
                <w:webHidden/>
              </w:rPr>
              <w:instrText xml:space="preserve"> PAGEREF _Toc41860483 \h </w:instrText>
            </w:r>
            <w:r>
              <w:rPr>
                <w:noProof/>
                <w:webHidden/>
              </w:rPr>
            </w:r>
            <w:r>
              <w:rPr>
                <w:noProof/>
                <w:webHidden/>
              </w:rPr>
              <w:fldChar w:fldCharType="separate"/>
            </w:r>
            <w:r>
              <w:rPr>
                <w:noProof/>
                <w:webHidden/>
              </w:rPr>
              <w:t>40</w:t>
            </w:r>
            <w:r>
              <w:rPr>
                <w:noProof/>
                <w:webHidden/>
              </w:rPr>
              <w:fldChar w:fldCharType="end"/>
            </w:r>
          </w:hyperlink>
        </w:p>
        <w:p w14:paraId="0ABC3A76" w14:textId="128FFC61" w:rsidR="007A5FA6" w:rsidRDefault="007A5FA6">
          <w:pPr>
            <w:pStyle w:val="TOC2"/>
            <w:tabs>
              <w:tab w:val="right" w:leader="dot" w:pos="9350"/>
            </w:tabs>
            <w:rPr>
              <w:rFonts w:eastAsiaTheme="minorEastAsia"/>
              <w:noProof/>
              <w:szCs w:val="22"/>
              <w:lang w:val="en-AU" w:eastAsia="en-AU"/>
            </w:rPr>
          </w:pPr>
          <w:hyperlink w:anchor="_Toc41860484" w:history="1">
            <w:r w:rsidRPr="005E4696">
              <w:rPr>
                <w:rStyle w:val="Hyperlink"/>
                <w:noProof/>
              </w:rPr>
              <w:t>5.3. Living area</w:t>
            </w:r>
            <w:r>
              <w:rPr>
                <w:noProof/>
                <w:webHidden/>
              </w:rPr>
              <w:tab/>
            </w:r>
            <w:r>
              <w:rPr>
                <w:noProof/>
                <w:webHidden/>
              </w:rPr>
              <w:fldChar w:fldCharType="begin"/>
            </w:r>
            <w:r>
              <w:rPr>
                <w:noProof/>
                <w:webHidden/>
              </w:rPr>
              <w:instrText xml:space="preserve"> PAGEREF _Toc41860484 \h </w:instrText>
            </w:r>
            <w:r>
              <w:rPr>
                <w:noProof/>
                <w:webHidden/>
              </w:rPr>
            </w:r>
            <w:r>
              <w:rPr>
                <w:noProof/>
                <w:webHidden/>
              </w:rPr>
              <w:fldChar w:fldCharType="separate"/>
            </w:r>
            <w:r>
              <w:rPr>
                <w:noProof/>
                <w:webHidden/>
              </w:rPr>
              <w:t>40</w:t>
            </w:r>
            <w:r>
              <w:rPr>
                <w:noProof/>
                <w:webHidden/>
              </w:rPr>
              <w:fldChar w:fldCharType="end"/>
            </w:r>
          </w:hyperlink>
        </w:p>
        <w:p w14:paraId="721B81AD" w14:textId="5B281B1D" w:rsidR="007A5FA6" w:rsidRDefault="007A5FA6">
          <w:pPr>
            <w:pStyle w:val="TOC2"/>
            <w:tabs>
              <w:tab w:val="right" w:leader="dot" w:pos="9350"/>
            </w:tabs>
            <w:rPr>
              <w:rFonts w:eastAsiaTheme="minorEastAsia"/>
              <w:noProof/>
              <w:szCs w:val="22"/>
              <w:lang w:val="en-AU" w:eastAsia="en-AU"/>
            </w:rPr>
          </w:pPr>
          <w:hyperlink w:anchor="_Toc41860485" w:history="1">
            <w:r w:rsidRPr="005E4696">
              <w:rPr>
                <w:rStyle w:val="Hyperlink"/>
                <w:noProof/>
              </w:rPr>
              <w:t>5.4. Kitchen</w:t>
            </w:r>
            <w:r>
              <w:rPr>
                <w:noProof/>
                <w:webHidden/>
              </w:rPr>
              <w:tab/>
            </w:r>
            <w:r>
              <w:rPr>
                <w:noProof/>
                <w:webHidden/>
              </w:rPr>
              <w:fldChar w:fldCharType="begin"/>
            </w:r>
            <w:r>
              <w:rPr>
                <w:noProof/>
                <w:webHidden/>
              </w:rPr>
              <w:instrText xml:space="preserve"> PAGEREF _Toc41860485 \h </w:instrText>
            </w:r>
            <w:r>
              <w:rPr>
                <w:noProof/>
                <w:webHidden/>
              </w:rPr>
            </w:r>
            <w:r>
              <w:rPr>
                <w:noProof/>
                <w:webHidden/>
              </w:rPr>
              <w:fldChar w:fldCharType="separate"/>
            </w:r>
            <w:r>
              <w:rPr>
                <w:noProof/>
                <w:webHidden/>
              </w:rPr>
              <w:t>41</w:t>
            </w:r>
            <w:r>
              <w:rPr>
                <w:noProof/>
                <w:webHidden/>
              </w:rPr>
              <w:fldChar w:fldCharType="end"/>
            </w:r>
          </w:hyperlink>
        </w:p>
        <w:p w14:paraId="244ACE9F" w14:textId="375176FD" w:rsidR="007A5FA6" w:rsidRDefault="007A5FA6">
          <w:pPr>
            <w:pStyle w:val="TOC2"/>
            <w:tabs>
              <w:tab w:val="right" w:leader="dot" w:pos="9350"/>
            </w:tabs>
            <w:rPr>
              <w:rFonts w:eastAsiaTheme="minorEastAsia"/>
              <w:noProof/>
              <w:szCs w:val="22"/>
              <w:lang w:val="en-AU" w:eastAsia="en-AU"/>
            </w:rPr>
          </w:pPr>
          <w:hyperlink w:anchor="_Toc41860486" w:history="1">
            <w:r w:rsidRPr="005E4696">
              <w:rPr>
                <w:rStyle w:val="Hyperlink"/>
                <w:noProof/>
              </w:rPr>
              <w:t>5.5. Bathroom</w:t>
            </w:r>
            <w:r>
              <w:rPr>
                <w:noProof/>
                <w:webHidden/>
              </w:rPr>
              <w:tab/>
            </w:r>
            <w:r>
              <w:rPr>
                <w:noProof/>
                <w:webHidden/>
              </w:rPr>
              <w:fldChar w:fldCharType="begin"/>
            </w:r>
            <w:r>
              <w:rPr>
                <w:noProof/>
                <w:webHidden/>
              </w:rPr>
              <w:instrText xml:space="preserve"> PAGEREF _Toc41860486 \h </w:instrText>
            </w:r>
            <w:r>
              <w:rPr>
                <w:noProof/>
                <w:webHidden/>
              </w:rPr>
            </w:r>
            <w:r>
              <w:rPr>
                <w:noProof/>
                <w:webHidden/>
              </w:rPr>
              <w:fldChar w:fldCharType="separate"/>
            </w:r>
            <w:r>
              <w:rPr>
                <w:noProof/>
                <w:webHidden/>
              </w:rPr>
              <w:t>41</w:t>
            </w:r>
            <w:r>
              <w:rPr>
                <w:noProof/>
                <w:webHidden/>
              </w:rPr>
              <w:fldChar w:fldCharType="end"/>
            </w:r>
          </w:hyperlink>
        </w:p>
        <w:p w14:paraId="64E57E81" w14:textId="0E92F232" w:rsidR="007A5FA6" w:rsidRDefault="007A5FA6">
          <w:pPr>
            <w:pStyle w:val="TOC2"/>
            <w:tabs>
              <w:tab w:val="right" w:leader="dot" w:pos="9350"/>
            </w:tabs>
            <w:rPr>
              <w:rFonts w:eastAsiaTheme="minorEastAsia"/>
              <w:noProof/>
              <w:szCs w:val="22"/>
              <w:lang w:val="en-AU" w:eastAsia="en-AU"/>
            </w:rPr>
          </w:pPr>
          <w:hyperlink w:anchor="_Toc41860487" w:history="1">
            <w:r w:rsidRPr="005E4696">
              <w:rPr>
                <w:rStyle w:val="Hyperlink"/>
                <w:noProof/>
              </w:rPr>
              <w:t>5.6. Laundry</w:t>
            </w:r>
            <w:r>
              <w:rPr>
                <w:noProof/>
                <w:webHidden/>
              </w:rPr>
              <w:tab/>
            </w:r>
            <w:r>
              <w:rPr>
                <w:noProof/>
                <w:webHidden/>
              </w:rPr>
              <w:fldChar w:fldCharType="begin"/>
            </w:r>
            <w:r>
              <w:rPr>
                <w:noProof/>
                <w:webHidden/>
              </w:rPr>
              <w:instrText xml:space="preserve"> PAGEREF _Toc41860487 \h </w:instrText>
            </w:r>
            <w:r>
              <w:rPr>
                <w:noProof/>
                <w:webHidden/>
              </w:rPr>
            </w:r>
            <w:r>
              <w:rPr>
                <w:noProof/>
                <w:webHidden/>
              </w:rPr>
              <w:fldChar w:fldCharType="separate"/>
            </w:r>
            <w:r>
              <w:rPr>
                <w:noProof/>
                <w:webHidden/>
              </w:rPr>
              <w:t>41</w:t>
            </w:r>
            <w:r>
              <w:rPr>
                <w:noProof/>
                <w:webHidden/>
              </w:rPr>
              <w:fldChar w:fldCharType="end"/>
            </w:r>
          </w:hyperlink>
        </w:p>
        <w:p w14:paraId="53330569" w14:textId="5BF70D37" w:rsidR="007A5FA6" w:rsidRDefault="007A5FA6">
          <w:pPr>
            <w:pStyle w:val="TOC2"/>
            <w:tabs>
              <w:tab w:val="right" w:leader="dot" w:pos="9350"/>
            </w:tabs>
            <w:rPr>
              <w:rFonts w:eastAsiaTheme="minorEastAsia"/>
              <w:noProof/>
              <w:szCs w:val="22"/>
              <w:lang w:val="en-AU" w:eastAsia="en-AU"/>
            </w:rPr>
          </w:pPr>
          <w:hyperlink w:anchor="_Toc41860488" w:history="1">
            <w:r w:rsidRPr="005E4696">
              <w:rPr>
                <w:rStyle w:val="Hyperlink"/>
                <w:noProof/>
              </w:rPr>
              <w:t>5.7. Backyard</w:t>
            </w:r>
            <w:r>
              <w:rPr>
                <w:noProof/>
                <w:webHidden/>
              </w:rPr>
              <w:tab/>
            </w:r>
            <w:r>
              <w:rPr>
                <w:noProof/>
                <w:webHidden/>
              </w:rPr>
              <w:fldChar w:fldCharType="begin"/>
            </w:r>
            <w:r>
              <w:rPr>
                <w:noProof/>
                <w:webHidden/>
              </w:rPr>
              <w:instrText xml:space="preserve"> PAGEREF _Toc41860488 \h </w:instrText>
            </w:r>
            <w:r>
              <w:rPr>
                <w:noProof/>
                <w:webHidden/>
              </w:rPr>
            </w:r>
            <w:r>
              <w:rPr>
                <w:noProof/>
                <w:webHidden/>
              </w:rPr>
              <w:fldChar w:fldCharType="separate"/>
            </w:r>
            <w:r>
              <w:rPr>
                <w:noProof/>
                <w:webHidden/>
              </w:rPr>
              <w:t>42</w:t>
            </w:r>
            <w:r>
              <w:rPr>
                <w:noProof/>
                <w:webHidden/>
              </w:rPr>
              <w:fldChar w:fldCharType="end"/>
            </w:r>
          </w:hyperlink>
        </w:p>
        <w:p w14:paraId="67637239" w14:textId="4506FEDC" w:rsidR="007A5FA6" w:rsidRDefault="007A5FA6">
          <w:pPr>
            <w:pStyle w:val="TOC2"/>
            <w:tabs>
              <w:tab w:val="right" w:leader="dot" w:pos="9350"/>
            </w:tabs>
            <w:rPr>
              <w:rFonts w:eastAsiaTheme="minorEastAsia"/>
              <w:noProof/>
              <w:szCs w:val="22"/>
              <w:lang w:val="en-AU" w:eastAsia="en-AU"/>
            </w:rPr>
          </w:pPr>
          <w:hyperlink w:anchor="_Toc41860489" w:history="1">
            <w:r w:rsidRPr="005E4696">
              <w:rPr>
                <w:rStyle w:val="Hyperlink"/>
                <w:noProof/>
              </w:rPr>
              <w:t>5.8. Garage</w:t>
            </w:r>
            <w:r>
              <w:rPr>
                <w:noProof/>
                <w:webHidden/>
              </w:rPr>
              <w:tab/>
            </w:r>
            <w:r>
              <w:rPr>
                <w:noProof/>
                <w:webHidden/>
              </w:rPr>
              <w:fldChar w:fldCharType="begin"/>
            </w:r>
            <w:r>
              <w:rPr>
                <w:noProof/>
                <w:webHidden/>
              </w:rPr>
              <w:instrText xml:space="preserve"> PAGEREF _Toc41860489 \h </w:instrText>
            </w:r>
            <w:r>
              <w:rPr>
                <w:noProof/>
                <w:webHidden/>
              </w:rPr>
            </w:r>
            <w:r>
              <w:rPr>
                <w:noProof/>
                <w:webHidden/>
              </w:rPr>
              <w:fldChar w:fldCharType="separate"/>
            </w:r>
            <w:r>
              <w:rPr>
                <w:noProof/>
                <w:webHidden/>
              </w:rPr>
              <w:t>42</w:t>
            </w:r>
            <w:r>
              <w:rPr>
                <w:noProof/>
                <w:webHidden/>
              </w:rPr>
              <w:fldChar w:fldCharType="end"/>
            </w:r>
          </w:hyperlink>
        </w:p>
        <w:p w14:paraId="6D21CFD1" w14:textId="00791179" w:rsidR="007A5FA6" w:rsidRDefault="007A5FA6">
          <w:pPr>
            <w:pStyle w:val="TOC1"/>
            <w:tabs>
              <w:tab w:val="left" w:pos="480"/>
              <w:tab w:val="right" w:leader="dot" w:pos="9350"/>
            </w:tabs>
            <w:rPr>
              <w:rFonts w:eastAsiaTheme="minorEastAsia"/>
              <w:szCs w:val="22"/>
              <w:lang w:val="en-AU" w:eastAsia="en-AU"/>
            </w:rPr>
          </w:pPr>
          <w:hyperlink w:anchor="_Toc41860490" w:history="1">
            <w:r w:rsidRPr="005E4696">
              <w:rPr>
                <w:rStyle w:val="Hyperlink"/>
              </w:rPr>
              <w:t>6.</w:t>
            </w:r>
            <w:r>
              <w:rPr>
                <w:rFonts w:eastAsiaTheme="minorEastAsia"/>
                <w:szCs w:val="22"/>
                <w:lang w:val="en-AU" w:eastAsia="en-AU"/>
              </w:rPr>
              <w:tab/>
            </w:r>
            <w:r w:rsidRPr="005E4696">
              <w:rPr>
                <w:rStyle w:val="Hyperlink"/>
              </w:rPr>
              <w:t>Game Characters</w:t>
            </w:r>
            <w:r>
              <w:rPr>
                <w:webHidden/>
              </w:rPr>
              <w:tab/>
            </w:r>
            <w:r>
              <w:rPr>
                <w:webHidden/>
              </w:rPr>
              <w:fldChar w:fldCharType="begin"/>
            </w:r>
            <w:r>
              <w:rPr>
                <w:webHidden/>
              </w:rPr>
              <w:instrText xml:space="preserve"> PAGEREF _Toc41860490 \h </w:instrText>
            </w:r>
            <w:r>
              <w:rPr>
                <w:webHidden/>
              </w:rPr>
            </w:r>
            <w:r>
              <w:rPr>
                <w:webHidden/>
              </w:rPr>
              <w:fldChar w:fldCharType="separate"/>
            </w:r>
            <w:r>
              <w:rPr>
                <w:webHidden/>
              </w:rPr>
              <w:t>43</w:t>
            </w:r>
            <w:r>
              <w:rPr>
                <w:webHidden/>
              </w:rPr>
              <w:fldChar w:fldCharType="end"/>
            </w:r>
          </w:hyperlink>
        </w:p>
        <w:p w14:paraId="452E8055" w14:textId="6C110191" w:rsidR="007A5FA6" w:rsidRDefault="007A5FA6">
          <w:pPr>
            <w:pStyle w:val="TOC2"/>
            <w:tabs>
              <w:tab w:val="right" w:leader="dot" w:pos="9350"/>
            </w:tabs>
            <w:rPr>
              <w:rFonts w:eastAsiaTheme="minorEastAsia"/>
              <w:noProof/>
              <w:szCs w:val="22"/>
              <w:lang w:val="en-AU" w:eastAsia="en-AU"/>
            </w:rPr>
          </w:pPr>
          <w:hyperlink w:anchor="_Toc41860491" w:history="1">
            <w:r w:rsidRPr="005E4696">
              <w:rPr>
                <w:rStyle w:val="Hyperlink"/>
                <w:noProof/>
              </w:rPr>
              <w:t>6.1. Overview</w:t>
            </w:r>
            <w:r>
              <w:rPr>
                <w:noProof/>
                <w:webHidden/>
              </w:rPr>
              <w:tab/>
            </w:r>
            <w:r>
              <w:rPr>
                <w:noProof/>
                <w:webHidden/>
              </w:rPr>
              <w:fldChar w:fldCharType="begin"/>
            </w:r>
            <w:r>
              <w:rPr>
                <w:noProof/>
                <w:webHidden/>
              </w:rPr>
              <w:instrText xml:space="preserve"> PAGEREF _Toc41860491 \h </w:instrText>
            </w:r>
            <w:r>
              <w:rPr>
                <w:noProof/>
                <w:webHidden/>
              </w:rPr>
            </w:r>
            <w:r>
              <w:rPr>
                <w:noProof/>
                <w:webHidden/>
              </w:rPr>
              <w:fldChar w:fldCharType="separate"/>
            </w:r>
            <w:r>
              <w:rPr>
                <w:noProof/>
                <w:webHidden/>
              </w:rPr>
              <w:t>43</w:t>
            </w:r>
            <w:r>
              <w:rPr>
                <w:noProof/>
                <w:webHidden/>
              </w:rPr>
              <w:fldChar w:fldCharType="end"/>
            </w:r>
          </w:hyperlink>
        </w:p>
        <w:p w14:paraId="23FE1D04" w14:textId="6551BB8A" w:rsidR="007A5FA6" w:rsidRDefault="007A5FA6">
          <w:pPr>
            <w:pStyle w:val="TOC2"/>
            <w:tabs>
              <w:tab w:val="right" w:leader="dot" w:pos="9350"/>
            </w:tabs>
            <w:rPr>
              <w:rFonts w:eastAsiaTheme="minorEastAsia"/>
              <w:noProof/>
              <w:szCs w:val="22"/>
              <w:lang w:val="en-AU" w:eastAsia="en-AU"/>
            </w:rPr>
          </w:pPr>
          <w:hyperlink w:anchor="_Toc41860492" w:history="1">
            <w:r w:rsidRPr="005E4696">
              <w:rPr>
                <w:rStyle w:val="Hyperlink"/>
                <w:noProof/>
              </w:rPr>
              <w:t>6.2. The Model Citizen (TMC)</w:t>
            </w:r>
            <w:r>
              <w:rPr>
                <w:noProof/>
                <w:webHidden/>
              </w:rPr>
              <w:tab/>
            </w:r>
            <w:r>
              <w:rPr>
                <w:noProof/>
                <w:webHidden/>
              </w:rPr>
              <w:fldChar w:fldCharType="begin"/>
            </w:r>
            <w:r>
              <w:rPr>
                <w:noProof/>
                <w:webHidden/>
              </w:rPr>
              <w:instrText xml:space="preserve"> PAGEREF _Toc41860492 \h </w:instrText>
            </w:r>
            <w:r>
              <w:rPr>
                <w:noProof/>
                <w:webHidden/>
              </w:rPr>
            </w:r>
            <w:r>
              <w:rPr>
                <w:noProof/>
                <w:webHidden/>
              </w:rPr>
              <w:fldChar w:fldCharType="separate"/>
            </w:r>
            <w:r>
              <w:rPr>
                <w:noProof/>
                <w:webHidden/>
              </w:rPr>
              <w:t>43</w:t>
            </w:r>
            <w:r>
              <w:rPr>
                <w:noProof/>
                <w:webHidden/>
              </w:rPr>
              <w:fldChar w:fldCharType="end"/>
            </w:r>
          </w:hyperlink>
        </w:p>
        <w:p w14:paraId="66ABD7A6" w14:textId="46C0D413" w:rsidR="007A5FA6" w:rsidRDefault="007A5FA6">
          <w:pPr>
            <w:pStyle w:val="TOC2"/>
            <w:tabs>
              <w:tab w:val="right" w:leader="dot" w:pos="9350"/>
            </w:tabs>
            <w:rPr>
              <w:rFonts w:eastAsiaTheme="minorEastAsia"/>
              <w:noProof/>
              <w:szCs w:val="22"/>
              <w:lang w:val="en-AU" w:eastAsia="en-AU"/>
            </w:rPr>
          </w:pPr>
          <w:hyperlink w:anchor="_Toc41860493" w:history="1">
            <w:r w:rsidRPr="005E4696">
              <w:rPr>
                <w:rStyle w:val="Hyperlink"/>
                <w:noProof/>
              </w:rPr>
              <w:t>6.3. Mr. Green</w:t>
            </w:r>
            <w:r>
              <w:rPr>
                <w:noProof/>
                <w:webHidden/>
              </w:rPr>
              <w:tab/>
            </w:r>
            <w:r>
              <w:rPr>
                <w:noProof/>
                <w:webHidden/>
              </w:rPr>
              <w:fldChar w:fldCharType="begin"/>
            </w:r>
            <w:r>
              <w:rPr>
                <w:noProof/>
                <w:webHidden/>
              </w:rPr>
              <w:instrText xml:space="preserve"> PAGEREF _Toc41860493 \h </w:instrText>
            </w:r>
            <w:r>
              <w:rPr>
                <w:noProof/>
                <w:webHidden/>
              </w:rPr>
            </w:r>
            <w:r>
              <w:rPr>
                <w:noProof/>
                <w:webHidden/>
              </w:rPr>
              <w:fldChar w:fldCharType="separate"/>
            </w:r>
            <w:r>
              <w:rPr>
                <w:noProof/>
                <w:webHidden/>
              </w:rPr>
              <w:t>43</w:t>
            </w:r>
            <w:r>
              <w:rPr>
                <w:noProof/>
                <w:webHidden/>
              </w:rPr>
              <w:fldChar w:fldCharType="end"/>
            </w:r>
          </w:hyperlink>
        </w:p>
        <w:p w14:paraId="697CFA28" w14:textId="395BFE7A" w:rsidR="007A5FA6" w:rsidRDefault="007A5FA6">
          <w:pPr>
            <w:pStyle w:val="TOC2"/>
            <w:tabs>
              <w:tab w:val="right" w:leader="dot" w:pos="9350"/>
            </w:tabs>
            <w:rPr>
              <w:rFonts w:eastAsiaTheme="minorEastAsia"/>
              <w:noProof/>
              <w:szCs w:val="22"/>
              <w:lang w:val="en-AU" w:eastAsia="en-AU"/>
            </w:rPr>
          </w:pPr>
          <w:hyperlink w:anchor="_Toc41860494" w:history="1">
            <w:r w:rsidRPr="005E4696">
              <w:rPr>
                <w:rStyle w:val="Hyperlink"/>
                <w:noProof/>
              </w:rPr>
              <w:t>6.4. GOV Bot</w:t>
            </w:r>
            <w:r>
              <w:rPr>
                <w:noProof/>
                <w:webHidden/>
              </w:rPr>
              <w:tab/>
            </w:r>
            <w:r>
              <w:rPr>
                <w:noProof/>
                <w:webHidden/>
              </w:rPr>
              <w:fldChar w:fldCharType="begin"/>
            </w:r>
            <w:r>
              <w:rPr>
                <w:noProof/>
                <w:webHidden/>
              </w:rPr>
              <w:instrText xml:space="preserve"> PAGEREF _Toc41860494 \h </w:instrText>
            </w:r>
            <w:r>
              <w:rPr>
                <w:noProof/>
                <w:webHidden/>
              </w:rPr>
            </w:r>
            <w:r>
              <w:rPr>
                <w:noProof/>
                <w:webHidden/>
              </w:rPr>
              <w:fldChar w:fldCharType="separate"/>
            </w:r>
            <w:r>
              <w:rPr>
                <w:noProof/>
                <w:webHidden/>
              </w:rPr>
              <w:t>43</w:t>
            </w:r>
            <w:r>
              <w:rPr>
                <w:noProof/>
                <w:webHidden/>
              </w:rPr>
              <w:fldChar w:fldCharType="end"/>
            </w:r>
          </w:hyperlink>
        </w:p>
        <w:p w14:paraId="7A95BE39" w14:textId="453F03CA" w:rsidR="007A5FA6" w:rsidRDefault="007A5FA6">
          <w:pPr>
            <w:pStyle w:val="TOC1"/>
            <w:tabs>
              <w:tab w:val="left" w:pos="480"/>
              <w:tab w:val="right" w:leader="dot" w:pos="9350"/>
            </w:tabs>
            <w:rPr>
              <w:rFonts w:eastAsiaTheme="minorEastAsia"/>
              <w:szCs w:val="22"/>
              <w:lang w:val="en-AU" w:eastAsia="en-AU"/>
            </w:rPr>
          </w:pPr>
          <w:hyperlink w:anchor="_Toc41860495" w:history="1">
            <w:r w:rsidRPr="005E4696">
              <w:rPr>
                <w:rStyle w:val="Hyperlink"/>
              </w:rPr>
              <w:t>7.</w:t>
            </w:r>
            <w:r>
              <w:rPr>
                <w:rFonts w:eastAsiaTheme="minorEastAsia"/>
                <w:szCs w:val="22"/>
                <w:lang w:val="en-AU" w:eastAsia="en-AU"/>
              </w:rPr>
              <w:tab/>
            </w:r>
            <w:r w:rsidRPr="005E4696">
              <w:rPr>
                <w:rStyle w:val="Hyperlink"/>
              </w:rPr>
              <w:t>User Interface</w:t>
            </w:r>
            <w:r>
              <w:rPr>
                <w:webHidden/>
              </w:rPr>
              <w:tab/>
            </w:r>
            <w:r>
              <w:rPr>
                <w:webHidden/>
              </w:rPr>
              <w:fldChar w:fldCharType="begin"/>
            </w:r>
            <w:r>
              <w:rPr>
                <w:webHidden/>
              </w:rPr>
              <w:instrText xml:space="preserve"> PAGEREF _Toc41860495 \h </w:instrText>
            </w:r>
            <w:r>
              <w:rPr>
                <w:webHidden/>
              </w:rPr>
            </w:r>
            <w:r>
              <w:rPr>
                <w:webHidden/>
              </w:rPr>
              <w:fldChar w:fldCharType="separate"/>
            </w:r>
            <w:r>
              <w:rPr>
                <w:webHidden/>
              </w:rPr>
              <w:t>44</w:t>
            </w:r>
            <w:r>
              <w:rPr>
                <w:webHidden/>
              </w:rPr>
              <w:fldChar w:fldCharType="end"/>
            </w:r>
          </w:hyperlink>
        </w:p>
        <w:p w14:paraId="5DAF8DE9" w14:textId="7BC6A630" w:rsidR="007A5FA6" w:rsidRDefault="007A5FA6">
          <w:pPr>
            <w:pStyle w:val="TOC2"/>
            <w:tabs>
              <w:tab w:val="right" w:leader="dot" w:pos="9350"/>
            </w:tabs>
            <w:rPr>
              <w:rFonts w:eastAsiaTheme="minorEastAsia"/>
              <w:noProof/>
              <w:szCs w:val="22"/>
              <w:lang w:val="en-AU" w:eastAsia="en-AU"/>
            </w:rPr>
          </w:pPr>
          <w:hyperlink w:anchor="_Toc41860496" w:history="1">
            <w:r w:rsidRPr="005E4696">
              <w:rPr>
                <w:rStyle w:val="Hyperlink"/>
                <w:noProof/>
              </w:rPr>
              <w:t>7.1. Overview</w:t>
            </w:r>
            <w:r>
              <w:rPr>
                <w:noProof/>
                <w:webHidden/>
              </w:rPr>
              <w:tab/>
            </w:r>
            <w:r>
              <w:rPr>
                <w:noProof/>
                <w:webHidden/>
              </w:rPr>
              <w:fldChar w:fldCharType="begin"/>
            </w:r>
            <w:r>
              <w:rPr>
                <w:noProof/>
                <w:webHidden/>
              </w:rPr>
              <w:instrText xml:space="preserve"> PAGEREF _Toc41860496 \h </w:instrText>
            </w:r>
            <w:r>
              <w:rPr>
                <w:noProof/>
                <w:webHidden/>
              </w:rPr>
            </w:r>
            <w:r>
              <w:rPr>
                <w:noProof/>
                <w:webHidden/>
              </w:rPr>
              <w:fldChar w:fldCharType="separate"/>
            </w:r>
            <w:r>
              <w:rPr>
                <w:noProof/>
                <w:webHidden/>
              </w:rPr>
              <w:t>44</w:t>
            </w:r>
            <w:r>
              <w:rPr>
                <w:noProof/>
                <w:webHidden/>
              </w:rPr>
              <w:fldChar w:fldCharType="end"/>
            </w:r>
          </w:hyperlink>
        </w:p>
        <w:p w14:paraId="32E41191" w14:textId="21A9A37E" w:rsidR="007A5FA6" w:rsidRDefault="007A5FA6">
          <w:pPr>
            <w:pStyle w:val="TOC2"/>
            <w:tabs>
              <w:tab w:val="right" w:leader="dot" w:pos="9350"/>
            </w:tabs>
            <w:rPr>
              <w:rFonts w:eastAsiaTheme="minorEastAsia"/>
              <w:noProof/>
              <w:szCs w:val="22"/>
              <w:lang w:val="en-AU" w:eastAsia="en-AU"/>
            </w:rPr>
          </w:pPr>
          <w:hyperlink w:anchor="_Toc41860497" w:history="1">
            <w:r w:rsidRPr="005E4696">
              <w:rPr>
                <w:rStyle w:val="Hyperlink"/>
                <w:noProof/>
              </w:rPr>
              <w:t>7.2. Controls</w:t>
            </w:r>
            <w:r>
              <w:rPr>
                <w:noProof/>
                <w:webHidden/>
              </w:rPr>
              <w:tab/>
            </w:r>
            <w:r>
              <w:rPr>
                <w:noProof/>
                <w:webHidden/>
              </w:rPr>
              <w:fldChar w:fldCharType="begin"/>
            </w:r>
            <w:r>
              <w:rPr>
                <w:noProof/>
                <w:webHidden/>
              </w:rPr>
              <w:instrText xml:space="preserve"> PAGEREF _Toc41860497 \h </w:instrText>
            </w:r>
            <w:r>
              <w:rPr>
                <w:noProof/>
                <w:webHidden/>
              </w:rPr>
            </w:r>
            <w:r>
              <w:rPr>
                <w:noProof/>
                <w:webHidden/>
              </w:rPr>
              <w:fldChar w:fldCharType="separate"/>
            </w:r>
            <w:r>
              <w:rPr>
                <w:noProof/>
                <w:webHidden/>
              </w:rPr>
              <w:t>44</w:t>
            </w:r>
            <w:r>
              <w:rPr>
                <w:noProof/>
                <w:webHidden/>
              </w:rPr>
              <w:fldChar w:fldCharType="end"/>
            </w:r>
          </w:hyperlink>
        </w:p>
        <w:p w14:paraId="7282AD0E" w14:textId="35BD5255" w:rsidR="007A5FA6" w:rsidRDefault="007A5FA6">
          <w:pPr>
            <w:pStyle w:val="TOC2"/>
            <w:tabs>
              <w:tab w:val="right" w:leader="dot" w:pos="9350"/>
            </w:tabs>
            <w:rPr>
              <w:rFonts w:eastAsiaTheme="minorEastAsia"/>
              <w:noProof/>
              <w:szCs w:val="22"/>
              <w:lang w:val="en-AU" w:eastAsia="en-AU"/>
            </w:rPr>
          </w:pPr>
          <w:hyperlink w:anchor="_Toc41860498" w:history="1">
            <w:r w:rsidRPr="005E4696">
              <w:rPr>
                <w:rStyle w:val="Hyperlink"/>
                <w:noProof/>
              </w:rPr>
              <w:t>7.3. HUD</w:t>
            </w:r>
            <w:r>
              <w:rPr>
                <w:noProof/>
                <w:webHidden/>
              </w:rPr>
              <w:tab/>
            </w:r>
            <w:r>
              <w:rPr>
                <w:noProof/>
                <w:webHidden/>
              </w:rPr>
              <w:fldChar w:fldCharType="begin"/>
            </w:r>
            <w:r>
              <w:rPr>
                <w:noProof/>
                <w:webHidden/>
              </w:rPr>
              <w:instrText xml:space="preserve"> PAGEREF _Toc41860498 \h </w:instrText>
            </w:r>
            <w:r>
              <w:rPr>
                <w:noProof/>
                <w:webHidden/>
              </w:rPr>
            </w:r>
            <w:r>
              <w:rPr>
                <w:noProof/>
                <w:webHidden/>
              </w:rPr>
              <w:fldChar w:fldCharType="separate"/>
            </w:r>
            <w:r>
              <w:rPr>
                <w:noProof/>
                <w:webHidden/>
              </w:rPr>
              <w:t>44</w:t>
            </w:r>
            <w:r>
              <w:rPr>
                <w:noProof/>
                <w:webHidden/>
              </w:rPr>
              <w:fldChar w:fldCharType="end"/>
            </w:r>
          </w:hyperlink>
        </w:p>
        <w:p w14:paraId="1A35F9EF" w14:textId="1B37E5FC" w:rsidR="007A5FA6" w:rsidRDefault="007A5FA6">
          <w:pPr>
            <w:pStyle w:val="TOC2"/>
            <w:tabs>
              <w:tab w:val="right" w:leader="dot" w:pos="9350"/>
            </w:tabs>
            <w:rPr>
              <w:rFonts w:eastAsiaTheme="minorEastAsia"/>
              <w:noProof/>
              <w:szCs w:val="22"/>
              <w:lang w:val="en-AU" w:eastAsia="en-AU"/>
            </w:rPr>
          </w:pPr>
          <w:hyperlink w:anchor="_Toc41860499" w:history="1">
            <w:r w:rsidRPr="005E4696">
              <w:rPr>
                <w:rStyle w:val="Hyperlink"/>
                <w:noProof/>
              </w:rPr>
              <w:t>7.4. Title Menu</w:t>
            </w:r>
            <w:r>
              <w:rPr>
                <w:noProof/>
                <w:webHidden/>
              </w:rPr>
              <w:tab/>
            </w:r>
            <w:r>
              <w:rPr>
                <w:noProof/>
                <w:webHidden/>
              </w:rPr>
              <w:fldChar w:fldCharType="begin"/>
            </w:r>
            <w:r>
              <w:rPr>
                <w:noProof/>
                <w:webHidden/>
              </w:rPr>
              <w:instrText xml:space="preserve"> PAGEREF _Toc41860499 \h </w:instrText>
            </w:r>
            <w:r>
              <w:rPr>
                <w:noProof/>
                <w:webHidden/>
              </w:rPr>
            </w:r>
            <w:r>
              <w:rPr>
                <w:noProof/>
                <w:webHidden/>
              </w:rPr>
              <w:fldChar w:fldCharType="separate"/>
            </w:r>
            <w:r>
              <w:rPr>
                <w:noProof/>
                <w:webHidden/>
              </w:rPr>
              <w:t>44</w:t>
            </w:r>
            <w:r>
              <w:rPr>
                <w:noProof/>
                <w:webHidden/>
              </w:rPr>
              <w:fldChar w:fldCharType="end"/>
            </w:r>
          </w:hyperlink>
        </w:p>
        <w:p w14:paraId="23C20571" w14:textId="57240B0D" w:rsidR="007A5FA6" w:rsidRDefault="007A5FA6">
          <w:pPr>
            <w:pStyle w:val="TOC2"/>
            <w:tabs>
              <w:tab w:val="right" w:leader="dot" w:pos="9350"/>
            </w:tabs>
            <w:rPr>
              <w:rFonts w:eastAsiaTheme="minorEastAsia"/>
              <w:noProof/>
              <w:szCs w:val="22"/>
              <w:lang w:val="en-AU" w:eastAsia="en-AU"/>
            </w:rPr>
          </w:pPr>
          <w:hyperlink w:anchor="_Toc41860500" w:history="1">
            <w:r w:rsidRPr="005E4696">
              <w:rPr>
                <w:rStyle w:val="Hyperlink"/>
                <w:noProof/>
              </w:rPr>
              <w:t>7.5. Pause Menu</w:t>
            </w:r>
            <w:r>
              <w:rPr>
                <w:noProof/>
                <w:webHidden/>
              </w:rPr>
              <w:tab/>
            </w:r>
            <w:r>
              <w:rPr>
                <w:noProof/>
                <w:webHidden/>
              </w:rPr>
              <w:fldChar w:fldCharType="begin"/>
            </w:r>
            <w:r>
              <w:rPr>
                <w:noProof/>
                <w:webHidden/>
              </w:rPr>
              <w:instrText xml:space="preserve"> PAGEREF _Toc41860500 \h </w:instrText>
            </w:r>
            <w:r>
              <w:rPr>
                <w:noProof/>
                <w:webHidden/>
              </w:rPr>
            </w:r>
            <w:r>
              <w:rPr>
                <w:noProof/>
                <w:webHidden/>
              </w:rPr>
              <w:fldChar w:fldCharType="separate"/>
            </w:r>
            <w:r>
              <w:rPr>
                <w:noProof/>
                <w:webHidden/>
              </w:rPr>
              <w:t>45</w:t>
            </w:r>
            <w:r>
              <w:rPr>
                <w:noProof/>
                <w:webHidden/>
              </w:rPr>
              <w:fldChar w:fldCharType="end"/>
            </w:r>
          </w:hyperlink>
        </w:p>
        <w:p w14:paraId="65577BB1" w14:textId="1B9C88ED" w:rsidR="007A5FA6" w:rsidRDefault="007A5FA6">
          <w:pPr>
            <w:pStyle w:val="TOC1"/>
            <w:tabs>
              <w:tab w:val="left" w:pos="480"/>
              <w:tab w:val="right" w:leader="dot" w:pos="9350"/>
            </w:tabs>
            <w:rPr>
              <w:rFonts w:eastAsiaTheme="minorEastAsia"/>
              <w:szCs w:val="22"/>
              <w:lang w:val="en-AU" w:eastAsia="en-AU"/>
            </w:rPr>
          </w:pPr>
          <w:hyperlink w:anchor="_Toc41860501" w:history="1">
            <w:r w:rsidRPr="005E4696">
              <w:rPr>
                <w:rStyle w:val="Hyperlink"/>
              </w:rPr>
              <w:t>8.</w:t>
            </w:r>
            <w:r>
              <w:rPr>
                <w:rFonts w:eastAsiaTheme="minorEastAsia"/>
                <w:szCs w:val="22"/>
                <w:lang w:val="en-AU" w:eastAsia="en-AU"/>
              </w:rPr>
              <w:tab/>
            </w:r>
            <w:r w:rsidRPr="005E4696">
              <w:rPr>
                <w:rStyle w:val="Hyperlink"/>
              </w:rPr>
              <w:t>Game development TOOLS</w:t>
            </w:r>
            <w:r>
              <w:rPr>
                <w:webHidden/>
              </w:rPr>
              <w:tab/>
            </w:r>
            <w:r>
              <w:rPr>
                <w:webHidden/>
              </w:rPr>
              <w:fldChar w:fldCharType="begin"/>
            </w:r>
            <w:r>
              <w:rPr>
                <w:webHidden/>
              </w:rPr>
              <w:instrText xml:space="preserve"> PAGEREF _Toc41860501 \h </w:instrText>
            </w:r>
            <w:r>
              <w:rPr>
                <w:webHidden/>
              </w:rPr>
            </w:r>
            <w:r>
              <w:rPr>
                <w:webHidden/>
              </w:rPr>
              <w:fldChar w:fldCharType="separate"/>
            </w:r>
            <w:r>
              <w:rPr>
                <w:webHidden/>
              </w:rPr>
              <w:t>46</w:t>
            </w:r>
            <w:r>
              <w:rPr>
                <w:webHidden/>
              </w:rPr>
              <w:fldChar w:fldCharType="end"/>
            </w:r>
          </w:hyperlink>
        </w:p>
        <w:p w14:paraId="6831259E" w14:textId="327D97B3" w:rsidR="007A5FA6" w:rsidRDefault="007A5FA6">
          <w:pPr>
            <w:pStyle w:val="TOC2"/>
            <w:tabs>
              <w:tab w:val="right" w:leader="dot" w:pos="9350"/>
            </w:tabs>
            <w:rPr>
              <w:rFonts w:eastAsiaTheme="minorEastAsia"/>
              <w:noProof/>
              <w:szCs w:val="22"/>
              <w:lang w:val="en-AU" w:eastAsia="en-AU"/>
            </w:rPr>
          </w:pPr>
          <w:hyperlink w:anchor="_Toc41860502" w:history="1">
            <w:r w:rsidRPr="005E4696">
              <w:rPr>
                <w:rStyle w:val="Hyperlink"/>
                <w:noProof/>
              </w:rPr>
              <w:t>8.1. Overview</w:t>
            </w:r>
            <w:r>
              <w:rPr>
                <w:noProof/>
                <w:webHidden/>
              </w:rPr>
              <w:tab/>
            </w:r>
            <w:r>
              <w:rPr>
                <w:noProof/>
                <w:webHidden/>
              </w:rPr>
              <w:fldChar w:fldCharType="begin"/>
            </w:r>
            <w:r>
              <w:rPr>
                <w:noProof/>
                <w:webHidden/>
              </w:rPr>
              <w:instrText xml:space="preserve"> PAGEREF _Toc41860502 \h </w:instrText>
            </w:r>
            <w:r>
              <w:rPr>
                <w:noProof/>
                <w:webHidden/>
              </w:rPr>
            </w:r>
            <w:r>
              <w:rPr>
                <w:noProof/>
                <w:webHidden/>
              </w:rPr>
              <w:fldChar w:fldCharType="separate"/>
            </w:r>
            <w:r>
              <w:rPr>
                <w:noProof/>
                <w:webHidden/>
              </w:rPr>
              <w:t>46</w:t>
            </w:r>
            <w:r>
              <w:rPr>
                <w:noProof/>
                <w:webHidden/>
              </w:rPr>
              <w:fldChar w:fldCharType="end"/>
            </w:r>
          </w:hyperlink>
        </w:p>
        <w:p w14:paraId="407D02F4" w14:textId="09A4B457" w:rsidR="007A5FA6" w:rsidRDefault="007A5FA6">
          <w:pPr>
            <w:pStyle w:val="TOC2"/>
            <w:tabs>
              <w:tab w:val="right" w:leader="dot" w:pos="9350"/>
            </w:tabs>
            <w:rPr>
              <w:rFonts w:eastAsiaTheme="minorEastAsia"/>
              <w:noProof/>
              <w:szCs w:val="22"/>
              <w:lang w:val="en-AU" w:eastAsia="en-AU"/>
            </w:rPr>
          </w:pPr>
          <w:hyperlink w:anchor="_Toc41860503" w:history="1">
            <w:r w:rsidRPr="005E4696">
              <w:rPr>
                <w:rStyle w:val="Hyperlink"/>
                <w:noProof/>
              </w:rPr>
              <w:t>8.2. Version control tools</w:t>
            </w:r>
            <w:r>
              <w:rPr>
                <w:noProof/>
                <w:webHidden/>
              </w:rPr>
              <w:tab/>
            </w:r>
            <w:r>
              <w:rPr>
                <w:noProof/>
                <w:webHidden/>
              </w:rPr>
              <w:fldChar w:fldCharType="begin"/>
            </w:r>
            <w:r>
              <w:rPr>
                <w:noProof/>
                <w:webHidden/>
              </w:rPr>
              <w:instrText xml:space="preserve"> PAGEREF _Toc41860503 \h </w:instrText>
            </w:r>
            <w:r>
              <w:rPr>
                <w:noProof/>
                <w:webHidden/>
              </w:rPr>
            </w:r>
            <w:r>
              <w:rPr>
                <w:noProof/>
                <w:webHidden/>
              </w:rPr>
              <w:fldChar w:fldCharType="separate"/>
            </w:r>
            <w:r>
              <w:rPr>
                <w:noProof/>
                <w:webHidden/>
              </w:rPr>
              <w:t>46</w:t>
            </w:r>
            <w:r>
              <w:rPr>
                <w:noProof/>
                <w:webHidden/>
              </w:rPr>
              <w:fldChar w:fldCharType="end"/>
            </w:r>
          </w:hyperlink>
        </w:p>
        <w:p w14:paraId="16E71B57" w14:textId="51B315D8" w:rsidR="007A5FA6" w:rsidRDefault="007A5FA6">
          <w:pPr>
            <w:pStyle w:val="TOC2"/>
            <w:tabs>
              <w:tab w:val="right" w:leader="dot" w:pos="9350"/>
            </w:tabs>
            <w:rPr>
              <w:rFonts w:eastAsiaTheme="minorEastAsia"/>
              <w:noProof/>
              <w:szCs w:val="22"/>
              <w:lang w:val="en-AU" w:eastAsia="en-AU"/>
            </w:rPr>
          </w:pPr>
          <w:hyperlink w:anchor="_Toc41860504" w:history="1">
            <w:r w:rsidRPr="005E4696">
              <w:rPr>
                <w:rStyle w:val="Hyperlink"/>
                <w:noProof/>
              </w:rPr>
              <w:t>8.3. Collaboration tools</w:t>
            </w:r>
            <w:r>
              <w:rPr>
                <w:noProof/>
                <w:webHidden/>
              </w:rPr>
              <w:tab/>
            </w:r>
            <w:r>
              <w:rPr>
                <w:noProof/>
                <w:webHidden/>
              </w:rPr>
              <w:fldChar w:fldCharType="begin"/>
            </w:r>
            <w:r>
              <w:rPr>
                <w:noProof/>
                <w:webHidden/>
              </w:rPr>
              <w:instrText xml:space="preserve"> PAGEREF _Toc41860504 \h </w:instrText>
            </w:r>
            <w:r>
              <w:rPr>
                <w:noProof/>
                <w:webHidden/>
              </w:rPr>
            </w:r>
            <w:r>
              <w:rPr>
                <w:noProof/>
                <w:webHidden/>
              </w:rPr>
              <w:fldChar w:fldCharType="separate"/>
            </w:r>
            <w:r>
              <w:rPr>
                <w:noProof/>
                <w:webHidden/>
              </w:rPr>
              <w:t>46</w:t>
            </w:r>
            <w:r>
              <w:rPr>
                <w:noProof/>
                <w:webHidden/>
              </w:rPr>
              <w:fldChar w:fldCharType="end"/>
            </w:r>
          </w:hyperlink>
        </w:p>
        <w:p w14:paraId="3B10A422" w14:textId="2B9350D5" w:rsidR="007A5FA6" w:rsidRDefault="007A5FA6">
          <w:pPr>
            <w:pStyle w:val="TOC2"/>
            <w:tabs>
              <w:tab w:val="right" w:leader="dot" w:pos="9350"/>
            </w:tabs>
            <w:rPr>
              <w:rFonts w:eastAsiaTheme="minorEastAsia"/>
              <w:noProof/>
              <w:szCs w:val="22"/>
              <w:lang w:val="en-AU" w:eastAsia="en-AU"/>
            </w:rPr>
          </w:pPr>
          <w:hyperlink w:anchor="_Toc41860505" w:history="1">
            <w:r w:rsidRPr="005E4696">
              <w:rPr>
                <w:rStyle w:val="Hyperlink"/>
                <w:noProof/>
              </w:rPr>
              <w:t>8.4. 3D Modelling tools</w:t>
            </w:r>
            <w:r>
              <w:rPr>
                <w:noProof/>
                <w:webHidden/>
              </w:rPr>
              <w:tab/>
            </w:r>
            <w:r>
              <w:rPr>
                <w:noProof/>
                <w:webHidden/>
              </w:rPr>
              <w:fldChar w:fldCharType="begin"/>
            </w:r>
            <w:r>
              <w:rPr>
                <w:noProof/>
                <w:webHidden/>
              </w:rPr>
              <w:instrText xml:space="preserve"> PAGEREF _Toc41860505 \h </w:instrText>
            </w:r>
            <w:r>
              <w:rPr>
                <w:noProof/>
                <w:webHidden/>
              </w:rPr>
            </w:r>
            <w:r>
              <w:rPr>
                <w:noProof/>
                <w:webHidden/>
              </w:rPr>
              <w:fldChar w:fldCharType="separate"/>
            </w:r>
            <w:r>
              <w:rPr>
                <w:noProof/>
                <w:webHidden/>
              </w:rPr>
              <w:t>46</w:t>
            </w:r>
            <w:r>
              <w:rPr>
                <w:noProof/>
                <w:webHidden/>
              </w:rPr>
              <w:fldChar w:fldCharType="end"/>
            </w:r>
          </w:hyperlink>
        </w:p>
        <w:p w14:paraId="087589CA" w14:textId="4478F7AC" w:rsidR="007A5FA6" w:rsidRDefault="007A5FA6">
          <w:pPr>
            <w:pStyle w:val="TOC1"/>
            <w:tabs>
              <w:tab w:val="left" w:pos="480"/>
              <w:tab w:val="right" w:leader="dot" w:pos="9350"/>
            </w:tabs>
            <w:rPr>
              <w:rFonts w:eastAsiaTheme="minorEastAsia"/>
              <w:szCs w:val="22"/>
              <w:lang w:val="en-AU" w:eastAsia="en-AU"/>
            </w:rPr>
          </w:pPr>
          <w:hyperlink w:anchor="_Toc41860506" w:history="1">
            <w:r w:rsidRPr="005E4696">
              <w:rPr>
                <w:rStyle w:val="Hyperlink"/>
              </w:rPr>
              <w:t>9.</w:t>
            </w:r>
            <w:r>
              <w:rPr>
                <w:rFonts w:eastAsiaTheme="minorEastAsia"/>
                <w:szCs w:val="22"/>
                <w:lang w:val="en-AU" w:eastAsia="en-AU"/>
              </w:rPr>
              <w:tab/>
            </w:r>
            <w:r w:rsidRPr="005E4696">
              <w:rPr>
                <w:rStyle w:val="Hyperlink"/>
              </w:rPr>
              <w:t>Musical Scores and Sound Effects</w:t>
            </w:r>
            <w:r>
              <w:rPr>
                <w:webHidden/>
              </w:rPr>
              <w:tab/>
            </w:r>
            <w:r>
              <w:rPr>
                <w:webHidden/>
              </w:rPr>
              <w:fldChar w:fldCharType="begin"/>
            </w:r>
            <w:r>
              <w:rPr>
                <w:webHidden/>
              </w:rPr>
              <w:instrText xml:space="preserve"> PAGEREF _Toc41860506 \h </w:instrText>
            </w:r>
            <w:r>
              <w:rPr>
                <w:webHidden/>
              </w:rPr>
            </w:r>
            <w:r>
              <w:rPr>
                <w:webHidden/>
              </w:rPr>
              <w:fldChar w:fldCharType="separate"/>
            </w:r>
            <w:r>
              <w:rPr>
                <w:webHidden/>
              </w:rPr>
              <w:t>47</w:t>
            </w:r>
            <w:r>
              <w:rPr>
                <w:webHidden/>
              </w:rPr>
              <w:fldChar w:fldCharType="end"/>
            </w:r>
          </w:hyperlink>
        </w:p>
        <w:p w14:paraId="2033D144" w14:textId="38ABF654" w:rsidR="007A5FA6" w:rsidRDefault="007A5FA6">
          <w:pPr>
            <w:pStyle w:val="TOC2"/>
            <w:tabs>
              <w:tab w:val="right" w:leader="dot" w:pos="9350"/>
            </w:tabs>
            <w:rPr>
              <w:rFonts w:eastAsiaTheme="minorEastAsia"/>
              <w:noProof/>
              <w:szCs w:val="22"/>
              <w:lang w:val="en-AU" w:eastAsia="en-AU"/>
            </w:rPr>
          </w:pPr>
          <w:hyperlink w:anchor="_Toc41860507" w:history="1">
            <w:r w:rsidRPr="005E4696">
              <w:rPr>
                <w:rStyle w:val="Hyperlink"/>
                <w:noProof/>
              </w:rPr>
              <w:t>9.1. Overview</w:t>
            </w:r>
            <w:r>
              <w:rPr>
                <w:noProof/>
                <w:webHidden/>
              </w:rPr>
              <w:tab/>
            </w:r>
            <w:r>
              <w:rPr>
                <w:noProof/>
                <w:webHidden/>
              </w:rPr>
              <w:fldChar w:fldCharType="begin"/>
            </w:r>
            <w:r>
              <w:rPr>
                <w:noProof/>
                <w:webHidden/>
              </w:rPr>
              <w:instrText xml:space="preserve"> PAGEREF _Toc41860507 \h </w:instrText>
            </w:r>
            <w:r>
              <w:rPr>
                <w:noProof/>
                <w:webHidden/>
              </w:rPr>
            </w:r>
            <w:r>
              <w:rPr>
                <w:noProof/>
                <w:webHidden/>
              </w:rPr>
              <w:fldChar w:fldCharType="separate"/>
            </w:r>
            <w:r>
              <w:rPr>
                <w:noProof/>
                <w:webHidden/>
              </w:rPr>
              <w:t>47</w:t>
            </w:r>
            <w:r>
              <w:rPr>
                <w:noProof/>
                <w:webHidden/>
              </w:rPr>
              <w:fldChar w:fldCharType="end"/>
            </w:r>
          </w:hyperlink>
        </w:p>
        <w:p w14:paraId="7EEFF118" w14:textId="7350CDAE" w:rsidR="007A5FA6" w:rsidRDefault="007A5FA6">
          <w:pPr>
            <w:pStyle w:val="TOC2"/>
            <w:tabs>
              <w:tab w:val="right" w:leader="dot" w:pos="9350"/>
            </w:tabs>
            <w:rPr>
              <w:rFonts w:eastAsiaTheme="minorEastAsia"/>
              <w:noProof/>
              <w:szCs w:val="22"/>
              <w:lang w:val="en-AU" w:eastAsia="en-AU"/>
            </w:rPr>
          </w:pPr>
          <w:hyperlink w:anchor="_Toc41860508" w:history="1">
            <w:r w:rsidRPr="005E4696">
              <w:rPr>
                <w:rStyle w:val="Hyperlink"/>
                <w:noProof/>
              </w:rPr>
              <w:t>9.2. Music and Score</w:t>
            </w:r>
            <w:r>
              <w:rPr>
                <w:noProof/>
                <w:webHidden/>
              </w:rPr>
              <w:tab/>
            </w:r>
            <w:r>
              <w:rPr>
                <w:noProof/>
                <w:webHidden/>
              </w:rPr>
              <w:fldChar w:fldCharType="begin"/>
            </w:r>
            <w:r>
              <w:rPr>
                <w:noProof/>
                <w:webHidden/>
              </w:rPr>
              <w:instrText xml:space="preserve"> PAGEREF _Toc41860508 \h </w:instrText>
            </w:r>
            <w:r>
              <w:rPr>
                <w:noProof/>
                <w:webHidden/>
              </w:rPr>
            </w:r>
            <w:r>
              <w:rPr>
                <w:noProof/>
                <w:webHidden/>
              </w:rPr>
              <w:fldChar w:fldCharType="separate"/>
            </w:r>
            <w:r>
              <w:rPr>
                <w:noProof/>
                <w:webHidden/>
              </w:rPr>
              <w:t>47</w:t>
            </w:r>
            <w:r>
              <w:rPr>
                <w:noProof/>
                <w:webHidden/>
              </w:rPr>
              <w:fldChar w:fldCharType="end"/>
            </w:r>
          </w:hyperlink>
        </w:p>
        <w:p w14:paraId="56012C4A" w14:textId="473CAD53" w:rsidR="007A5FA6" w:rsidRDefault="007A5FA6">
          <w:pPr>
            <w:pStyle w:val="TOC2"/>
            <w:tabs>
              <w:tab w:val="right" w:leader="dot" w:pos="9350"/>
            </w:tabs>
            <w:rPr>
              <w:rFonts w:eastAsiaTheme="minorEastAsia"/>
              <w:noProof/>
              <w:szCs w:val="22"/>
              <w:lang w:val="en-AU" w:eastAsia="en-AU"/>
            </w:rPr>
          </w:pPr>
          <w:hyperlink w:anchor="_Toc41860509" w:history="1">
            <w:r w:rsidRPr="005E4696">
              <w:rPr>
                <w:rStyle w:val="Hyperlink"/>
                <w:noProof/>
              </w:rPr>
              <w:t>9.3. Sound Effects</w:t>
            </w:r>
            <w:r>
              <w:rPr>
                <w:noProof/>
                <w:webHidden/>
              </w:rPr>
              <w:tab/>
            </w:r>
            <w:r>
              <w:rPr>
                <w:noProof/>
                <w:webHidden/>
              </w:rPr>
              <w:fldChar w:fldCharType="begin"/>
            </w:r>
            <w:r>
              <w:rPr>
                <w:noProof/>
                <w:webHidden/>
              </w:rPr>
              <w:instrText xml:space="preserve"> PAGEREF _Toc41860509 \h </w:instrText>
            </w:r>
            <w:r>
              <w:rPr>
                <w:noProof/>
                <w:webHidden/>
              </w:rPr>
            </w:r>
            <w:r>
              <w:rPr>
                <w:noProof/>
                <w:webHidden/>
              </w:rPr>
              <w:fldChar w:fldCharType="separate"/>
            </w:r>
            <w:r>
              <w:rPr>
                <w:noProof/>
                <w:webHidden/>
              </w:rPr>
              <w:t>47</w:t>
            </w:r>
            <w:r>
              <w:rPr>
                <w:noProof/>
                <w:webHidden/>
              </w:rPr>
              <w:fldChar w:fldCharType="end"/>
            </w:r>
          </w:hyperlink>
        </w:p>
        <w:p w14:paraId="060CF56B" w14:textId="4819173E" w:rsidR="007A5FA6" w:rsidRDefault="007A5FA6">
          <w:pPr>
            <w:pStyle w:val="TOC1"/>
            <w:tabs>
              <w:tab w:val="left" w:pos="660"/>
              <w:tab w:val="right" w:leader="dot" w:pos="9350"/>
            </w:tabs>
            <w:rPr>
              <w:rFonts w:eastAsiaTheme="minorEastAsia"/>
              <w:szCs w:val="22"/>
              <w:lang w:val="en-AU" w:eastAsia="en-AU"/>
            </w:rPr>
          </w:pPr>
          <w:hyperlink w:anchor="_Toc41860510" w:history="1">
            <w:r w:rsidRPr="005E4696">
              <w:rPr>
                <w:rStyle w:val="Hyperlink"/>
              </w:rPr>
              <w:t>10.</w:t>
            </w:r>
            <w:r>
              <w:rPr>
                <w:rFonts w:eastAsiaTheme="minorEastAsia"/>
                <w:szCs w:val="22"/>
                <w:lang w:val="en-AU" w:eastAsia="en-AU"/>
              </w:rPr>
              <w:tab/>
            </w:r>
            <w:r w:rsidRPr="005E4696">
              <w:rPr>
                <w:rStyle w:val="Hyperlink"/>
              </w:rPr>
              <w:t>StoryBoarding</w:t>
            </w:r>
            <w:r>
              <w:rPr>
                <w:webHidden/>
              </w:rPr>
              <w:tab/>
            </w:r>
            <w:r>
              <w:rPr>
                <w:webHidden/>
              </w:rPr>
              <w:fldChar w:fldCharType="begin"/>
            </w:r>
            <w:r>
              <w:rPr>
                <w:webHidden/>
              </w:rPr>
              <w:instrText xml:space="preserve"> PAGEREF _Toc41860510 \h </w:instrText>
            </w:r>
            <w:r>
              <w:rPr>
                <w:webHidden/>
              </w:rPr>
            </w:r>
            <w:r>
              <w:rPr>
                <w:webHidden/>
              </w:rPr>
              <w:fldChar w:fldCharType="separate"/>
            </w:r>
            <w:r>
              <w:rPr>
                <w:webHidden/>
              </w:rPr>
              <w:t>48</w:t>
            </w:r>
            <w:r>
              <w:rPr>
                <w:webHidden/>
              </w:rPr>
              <w:fldChar w:fldCharType="end"/>
            </w:r>
          </w:hyperlink>
        </w:p>
        <w:p w14:paraId="3A2FB7E1" w14:textId="377105A4" w:rsidR="007A5FA6" w:rsidRDefault="007A5FA6">
          <w:pPr>
            <w:pStyle w:val="TOC2"/>
            <w:tabs>
              <w:tab w:val="right" w:leader="dot" w:pos="9350"/>
            </w:tabs>
            <w:rPr>
              <w:rFonts w:eastAsiaTheme="minorEastAsia"/>
              <w:noProof/>
              <w:szCs w:val="22"/>
              <w:lang w:val="en-AU" w:eastAsia="en-AU"/>
            </w:rPr>
          </w:pPr>
          <w:hyperlink w:anchor="_Toc41860511" w:history="1">
            <w:r w:rsidRPr="005E4696">
              <w:rPr>
                <w:rStyle w:val="Hyperlink"/>
                <w:noProof/>
              </w:rPr>
              <w:t>10.1. Overview</w:t>
            </w:r>
            <w:r>
              <w:rPr>
                <w:noProof/>
                <w:webHidden/>
              </w:rPr>
              <w:tab/>
            </w:r>
            <w:r>
              <w:rPr>
                <w:noProof/>
                <w:webHidden/>
              </w:rPr>
              <w:fldChar w:fldCharType="begin"/>
            </w:r>
            <w:r>
              <w:rPr>
                <w:noProof/>
                <w:webHidden/>
              </w:rPr>
              <w:instrText xml:space="preserve"> PAGEREF _Toc41860511 \h </w:instrText>
            </w:r>
            <w:r>
              <w:rPr>
                <w:noProof/>
                <w:webHidden/>
              </w:rPr>
            </w:r>
            <w:r>
              <w:rPr>
                <w:noProof/>
                <w:webHidden/>
              </w:rPr>
              <w:fldChar w:fldCharType="separate"/>
            </w:r>
            <w:r>
              <w:rPr>
                <w:noProof/>
                <w:webHidden/>
              </w:rPr>
              <w:t>48</w:t>
            </w:r>
            <w:r>
              <w:rPr>
                <w:noProof/>
                <w:webHidden/>
              </w:rPr>
              <w:fldChar w:fldCharType="end"/>
            </w:r>
          </w:hyperlink>
        </w:p>
        <w:p w14:paraId="53ADFA72" w14:textId="15D680ED" w:rsidR="007A5FA6" w:rsidRDefault="007A5FA6">
          <w:pPr>
            <w:pStyle w:val="TOC2"/>
            <w:tabs>
              <w:tab w:val="right" w:leader="dot" w:pos="9350"/>
            </w:tabs>
            <w:rPr>
              <w:rFonts w:eastAsiaTheme="minorEastAsia"/>
              <w:noProof/>
              <w:szCs w:val="22"/>
              <w:lang w:val="en-AU" w:eastAsia="en-AU"/>
            </w:rPr>
          </w:pPr>
          <w:hyperlink w:anchor="_Toc41860512" w:history="1">
            <w:r w:rsidRPr="005E4696">
              <w:rPr>
                <w:rStyle w:val="Hyperlink"/>
                <w:noProof/>
              </w:rPr>
              <w:t>10.2. Story</w:t>
            </w:r>
            <w:r>
              <w:rPr>
                <w:noProof/>
                <w:webHidden/>
              </w:rPr>
              <w:tab/>
            </w:r>
            <w:r>
              <w:rPr>
                <w:noProof/>
                <w:webHidden/>
              </w:rPr>
              <w:fldChar w:fldCharType="begin"/>
            </w:r>
            <w:r>
              <w:rPr>
                <w:noProof/>
                <w:webHidden/>
              </w:rPr>
              <w:instrText xml:space="preserve"> PAGEREF _Toc41860512 \h </w:instrText>
            </w:r>
            <w:r>
              <w:rPr>
                <w:noProof/>
                <w:webHidden/>
              </w:rPr>
            </w:r>
            <w:r>
              <w:rPr>
                <w:noProof/>
                <w:webHidden/>
              </w:rPr>
              <w:fldChar w:fldCharType="separate"/>
            </w:r>
            <w:r>
              <w:rPr>
                <w:noProof/>
                <w:webHidden/>
              </w:rPr>
              <w:t>48</w:t>
            </w:r>
            <w:r>
              <w:rPr>
                <w:noProof/>
                <w:webHidden/>
              </w:rPr>
              <w:fldChar w:fldCharType="end"/>
            </w:r>
          </w:hyperlink>
        </w:p>
        <w:p w14:paraId="546DBABC" w14:textId="4C8D3A87" w:rsidR="007A5FA6" w:rsidRDefault="007A5FA6">
          <w:pPr>
            <w:pStyle w:val="TOC2"/>
            <w:tabs>
              <w:tab w:val="right" w:leader="dot" w:pos="9350"/>
            </w:tabs>
            <w:rPr>
              <w:rFonts w:eastAsiaTheme="minorEastAsia"/>
              <w:noProof/>
              <w:szCs w:val="22"/>
              <w:lang w:val="en-AU" w:eastAsia="en-AU"/>
            </w:rPr>
          </w:pPr>
          <w:hyperlink w:anchor="_Toc41860513" w:history="1">
            <w:r w:rsidRPr="005E4696">
              <w:rPr>
                <w:rStyle w:val="Hyperlink"/>
                <w:noProof/>
              </w:rPr>
              <w:t>10.3. Gameplay/Narrative Flow</w:t>
            </w:r>
            <w:r>
              <w:rPr>
                <w:noProof/>
                <w:webHidden/>
              </w:rPr>
              <w:tab/>
            </w:r>
            <w:r>
              <w:rPr>
                <w:noProof/>
                <w:webHidden/>
              </w:rPr>
              <w:fldChar w:fldCharType="begin"/>
            </w:r>
            <w:r>
              <w:rPr>
                <w:noProof/>
                <w:webHidden/>
              </w:rPr>
              <w:instrText xml:space="preserve"> PAGEREF _Toc41860513 \h </w:instrText>
            </w:r>
            <w:r>
              <w:rPr>
                <w:noProof/>
                <w:webHidden/>
              </w:rPr>
            </w:r>
            <w:r>
              <w:rPr>
                <w:noProof/>
                <w:webHidden/>
              </w:rPr>
              <w:fldChar w:fldCharType="separate"/>
            </w:r>
            <w:r>
              <w:rPr>
                <w:noProof/>
                <w:webHidden/>
              </w:rPr>
              <w:t>49</w:t>
            </w:r>
            <w:r>
              <w:rPr>
                <w:noProof/>
                <w:webHidden/>
              </w:rPr>
              <w:fldChar w:fldCharType="end"/>
            </w:r>
          </w:hyperlink>
        </w:p>
        <w:p w14:paraId="10A1978A" w14:textId="177DFBDA" w:rsidR="007A5FA6" w:rsidRDefault="007A5FA6">
          <w:pPr>
            <w:pStyle w:val="TOC2"/>
            <w:tabs>
              <w:tab w:val="right" w:leader="dot" w:pos="9350"/>
            </w:tabs>
            <w:rPr>
              <w:rFonts w:eastAsiaTheme="minorEastAsia"/>
              <w:noProof/>
              <w:szCs w:val="22"/>
              <w:lang w:val="en-AU" w:eastAsia="en-AU"/>
            </w:rPr>
          </w:pPr>
          <w:hyperlink w:anchor="_Toc41860514" w:history="1">
            <w:r w:rsidRPr="005E4696">
              <w:rPr>
                <w:rStyle w:val="Hyperlink"/>
                <w:noProof/>
              </w:rPr>
              <w:t>10.4. Length of the Game</w:t>
            </w:r>
            <w:r>
              <w:rPr>
                <w:noProof/>
                <w:webHidden/>
              </w:rPr>
              <w:tab/>
            </w:r>
            <w:r>
              <w:rPr>
                <w:noProof/>
                <w:webHidden/>
              </w:rPr>
              <w:fldChar w:fldCharType="begin"/>
            </w:r>
            <w:r>
              <w:rPr>
                <w:noProof/>
                <w:webHidden/>
              </w:rPr>
              <w:instrText xml:space="preserve"> PAGEREF _Toc41860514 \h </w:instrText>
            </w:r>
            <w:r>
              <w:rPr>
                <w:noProof/>
                <w:webHidden/>
              </w:rPr>
            </w:r>
            <w:r>
              <w:rPr>
                <w:noProof/>
                <w:webHidden/>
              </w:rPr>
              <w:fldChar w:fldCharType="separate"/>
            </w:r>
            <w:r>
              <w:rPr>
                <w:noProof/>
                <w:webHidden/>
              </w:rPr>
              <w:t>51</w:t>
            </w:r>
            <w:r>
              <w:rPr>
                <w:noProof/>
                <w:webHidden/>
              </w:rPr>
              <w:fldChar w:fldCharType="end"/>
            </w:r>
          </w:hyperlink>
        </w:p>
        <w:p w14:paraId="223F496C" w14:textId="0DD7AABF" w:rsidR="007A5FA6" w:rsidRDefault="007A5FA6">
          <w:pPr>
            <w:pStyle w:val="TOC2"/>
            <w:tabs>
              <w:tab w:val="right" w:leader="dot" w:pos="9350"/>
            </w:tabs>
            <w:rPr>
              <w:rFonts w:eastAsiaTheme="minorEastAsia"/>
              <w:noProof/>
              <w:szCs w:val="22"/>
              <w:lang w:val="en-AU" w:eastAsia="en-AU"/>
            </w:rPr>
          </w:pPr>
          <w:hyperlink w:anchor="_Toc41860515" w:history="1">
            <w:r w:rsidRPr="005E4696">
              <w:rPr>
                <w:rStyle w:val="Hyperlink"/>
                <w:noProof/>
              </w:rPr>
              <w:t>10.5. Victory Conditions</w:t>
            </w:r>
            <w:r>
              <w:rPr>
                <w:noProof/>
                <w:webHidden/>
              </w:rPr>
              <w:tab/>
            </w:r>
            <w:r>
              <w:rPr>
                <w:noProof/>
                <w:webHidden/>
              </w:rPr>
              <w:fldChar w:fldCharType="begin"/>
            </w:r>
            <w:r>
              <w:rPr>
                <w:noProof/>
                <w:webHidden/>
              </w:rPr>
              <w:instrText xml:space="preserve"> PAGEREF _Toc41860515 \h </w:instrText>
            </w:r>
            <w:r>
              <w:rPr>
                <w:noProof/>
                <w:webHidden/>
              </w:rPr>
            </w:r>
            <w:r>
              <w:rPr>
                <w:noProof/>
                <w:webHidden/>
              </w:rPr>
              <w:fldChar w:fldCharType="separate"/>
            </w:r>
            <w:r>
              <w:rPr>
                <w:noProof/>
                <w:webHidden/>
              </w:rPr>
              <w:t>51</w:t>
            </w:r>
            <w:r>
              <w:rPr>
                <w:noProof/>
                <w:webHidden/>
              </w:rPr>
              <w:fldChar w:fldCharType="end"/>
            </w:r>
          </w:hyperlink>
        </w:p>
        <w:p w14:paraId="70F0883A" w14:textId="662F050D" w:rsidR="007A5FA6" w:rsidRDefault="007A5FA6">
          <w:pPr>
            <w:pStyle w:val="TOC1"/>
            <w:tabs>
              <w:tab w:val="left" w:pos="660"/>
              <w:tab w:val="right" w:leader="dot" w:pos="9350"/>
            </w:tabs>
            <w:rPr>
              <w:rFonts w:eastAsiaTheme="minorEastAsia"/>
              <w:szCs w:val="22"/>
              <w:lang w:val="en-AU" w:eastAsia="en-AU"/>
            </w:rPr>
          </w:pPr>
          <w:hyperlink w:anchor="_Toc41860516" w:history="1">
            <w:r w:rsidRPr="005E4696">
              <w:rPr>
                <w:rStyle w:val="Hyperlink"/>
              </w:rPr>
              <w:t>11.</w:t>
            </w:r>
            <w:r>
              <w:rPr>
                <w:rFonts w:eastAsiaTheme="minorEastAsia"/>
                <w:szCs w:val="22"/>
                <w:lang w:val="en-AU" w:eastAsia="en-AU"/>
              </w:rPr>
              <w:tab/>
            </w:r>
            <w:r w:rsidRPr="005E4696">
              <w:rPr>
                <w:rStyle w:val="Hyperlink"/>
              </w:rPr>
              <w:t>Game Elements</w:t>
            </w:r>
            <w:r>
              <w:rPr>
                <w:webHidden/>
              </w:rPr>
              <w:tab/>
            </w:r>
            <w:r>
              <w:rPr>
                <w:webHidden/>
              </w:rPr>
              <w:fldChar w:fldCharType="begin"/>
            </w:r>
            <w:r>
              <w:rPr>
                <w:webHidden/>
              </w:rPr>
              <w:instrText xml:space="preserve"> PAGEREF _Toc41860516 \h </w:instrText>
            </w:r>
            <w:r>
              <w:rPr>
                <w:webHidden/>
              </w:rPr>
            </w:r>
            <w:r>
              <w:rPr>
                <w:webHidden/>
              </w:rPr>
              <w:fldChar w:fldCharType="separate"/>
            </w:r>
            <w:r>
              <w:rPr>
                <w:webHidden/>
              </w:rPr>
              <w:t>52</w:t>
            </w:r>
            <w:r>
              <w:rPr>
                <w:webHidden/>
              </w:rPr>
              <w:fldChar w:fldCharType="end"/>
            </w:r>
          </w:hyperlink>
        </w:p>
        <w:p w14:paraId="56A70AA9" w14:textId="04CEC654" w:rsidR="007A5FA6" w:rsidRDefault="007A5FA6">
          <w:pPr>
            <w:pStyle w:val="TOC2"/>
            <w:tabs>
              <w:tab w:val="right" w:leader="dot" w:pos="9350"/>
            </w:tabs>
            <w:rPr>
              <w:rFonts w:eastAsiaTheme="minorEastAsia"/>
              <w:noProof/>
              <w:szCs w:val="22"/>
              <w:lang w:val="en-AU" w:eastAsia="en-AU"/>
            </w:rPr>
          </w:pPr>
          <w:hyperlink w:anchor="_Toc41860517" w:history="1">
            <w:r w:rsidRPr="005E4696">
              <w:rPr>
                <w:rStyle w:val="Hyperlink"/>
                <w:noProof/>
              </w:rPr>
              <w:t>11.1. Overview</w:t>
            </w:r>
            <w:r>
              <w:rPr>
                <w:noProof/>
                <w:webHidden/>
              </w:rPr>
              <w:tab/>
            </w:r>
            <w:r>
              <w:rPr>
                <w:noProof/>
                <w:webHidden/>
              </w:rPr>
              <w:fldChar w:fldCharType="begin"/>
            </w:r>
            <w:r>
              <w:rPr>
                <w:noProof/>
                <w:webHidden/>
              </w:rPr>
              <w:instrText xml:space="preserve"> PAGEREF _Toc41860517 \h </w:instrText>
            </w:r>
            <w:r>
              <w:rPr>
                <w:noProof/>
                <w:webHidden/>
              </w:rPr>
            </w:r>
            <w:r>
              <w:rPr>
                <w:noProof/>
                <w:webHidden/>
              </w:rPr>
              <w:fldChar w:fldCharType="separate"/>
            </w:r>
            <w:r>
              <w:rPr>
                <w:noProof/>
                <w:webHidden/>
              </w:rPr>
              <w:t>52</w:t>
            </w:r>
            <w:r>
              <w:rPr>
                <w:noProof/>
                <w:webHidden/>
              </w:rPr>
              <w:fldChar w:fldCharType="end"/>
            </w:r>
          </w:hyperlink>
        </w:p>
        <w:p w14:paraId="6150DD52" w14:textId="64944705" w:rsidR="007A5FA6" w:rsidRDefault="007A5FA6">
          <w:pPr>
            <w:pStyle w:val="TOC2"/>
            <w:tabs>
              <w:tab w:val="right" w:leader="dot" w:pos="9350"/>
            </w:tabs>
            <w:rPr>
              <w:rFonts w:eastAsiaTheme="minorEastAsia"/>
              <w:noProof/>
              <w:szCs w:val="22"/>
              <w:lang w:val="en-AU" w:eastAsia="en-AU"/>
            </w:rPr>
          </w:pPr>
          <w:hyperlink w:anchor="_Toc41860518" w:history="1">
            <w:r w:rsidRPr="005E4696">
              <w:rPr>
                <w:rStyle w:val="Hyperlink"/>
                <w:noProof/>
              </w:rPr>
              <w:t>11.2. Alarms</w:t>
            </w:r>
            <w:r>
              <w:rPr>
                <w:noProof/>
                <w:webHidden/>
              </w:rPr>
              <w:tab/>
            </w:r>
            <w:r>
              <w:rPr>
                <w:noProof/>
                <w:webHidden/>
              </w:rPr>
              <w:fldChar w:fldCharType="begin"/>
            </w:r>
            <w:r>
              <w:rPr>
                <w:noProof/>
                <w:webHidden/>
              </w:rPr>
              <w:instrText xml:space="preserve"> PAGEREF _Toc41860518 \h </w:instrText>
            </w:r>
            <w:r>
              <w:rPr>
                <w:noProof/>
                <w:webHidden/>
              </w:rPr>
            </w:r>
            <w:r>
              <w:rPr>
                <w:noProof/>
                <w:webHidden/>
              </w:rPr>
              <w:fldChar w:fldCharType="separate"/>
            </w:r>
            <w:r>
              <w:rPr>
                <w:noProof/>
                <w:webHidden/>
              </w:rPr>
              <w:t>52</w:t>
            </w:r>
            <w:r>
              <w:rPr>
                <w:noProof/>
                <w:webHidden/>
              </w:rPr>
              <w:fldChar w:fldCharType="end"/>
            </w:r>
          </w:hyperlink>
        </w:p>
        <w:p w14:paraId="76476A27" w14:textId="5150C791" w:rsidR="007A5FA6" w:rsidRDefault="007A5FA6">
          <w:pPr>
            <w:pStyle w:val="TOC2"/>
            <w:tabs>
              <w:tab w:val="right" w:leader="dot" w:pos="9350"/>
            </w:tabs>
            <w:rPr>
              <w:rFonts w:eastAsiaTheme="minorEastAsia"/>
              <w:noProof/>
              <w:szCs w:val="22"/>
              <w:lang w:val="en-AU" w:eastAsia="en-AU"/>
            </w:rPr>
          </w:pPr>
          <w:hyperlink w:anchor="_Toc41860519" w:history="1">
            <w:r w:rsidRPr="005E4696">
              <w:rPr>
                <w:rStyle w:val="Hyperlink"/>
                <w:noProof/>
              </w:rPr>
              <w:t>11.3. Buttons</w:t>
            </w:r>
            <w:r>
              <w:rPr>
                <w:noProof/>
                <w:webHidden/>
              </w:rPr>
              <w:tab/>
            </w:r>
            <w:r>
              <w:rPr>
                <w:noProof/>
                <w:webHidden/>
              </w:rPr>
              <w:fldChar w:fldCharType="begin"/>
            </w:r>
            <w:r>
              <w:rPr>
                <w:noProof/>
                <w:webHidden/>
              </w:rPr>
              <w:instrText xml:space="preserve"> PAGEREF _Toc41860519 \h </w:instrText>
            </w:r>
            <w:r>
              <w:rPr>
                <w:noProof/>
                <w:webHidden/>
              </w:rPr>
            </w:r>
            <w:r>
              <w:rPr>
                <w:noProof/>
                <w:webHidden/>
              </w:rPr>
              <w:fldChar w:fldCharType="separate"/>
            </w:r>
            <w:r>
              <w:rPr>
                <w:noProof/>
                <w:webHidden/>
              </w:rPr>
              <w:t>52</w:t>
            </w:r>
            <w:r>
              <w:rPr>
                <w:noProof/>
                <w:webHidden/>
              </w:rPr>
              <w:fldChar w:fldCharType="end"/>
            </w:r>
          </w:hyperlink>
        </w:p>
        <w:p w14:paraId="2CC0526E" w14:textId="4A30EE94" w:rsidR="007A5FA6" w:rsidRDefault="007A5FA6">
          <w:pPr>
            <w:pStyle w:val="TOC2"/>
            <w:tabs>
              <w:tab w:val="right" w:leader="dot" w:pos="9350"/>
            </w:tabs>
            <w:rPr>
              <w:rFonts w:eastAsiaTheme="minorEastAsia"/>
              <w:noProof/>
              <w:szCs w:val="22"/>
              <w:lang w:val="en-AU" w:eastAsia="en-AU"/>
            </w:rPr>
          </w:pPr>
          <w:hyperlink w:anchor="_Toc41860520" w:history="1">
            <w:r w:rsidRPr="005E4696">
              <w:rPr>
                <w:rStyle w:val="Hyperlink"/>
                <w:noProof/>
              </w:rPr>
              <w:t>11.4. Clues</w:t>
            </w:r>
            <w:r>
              <w:rPr>
                <w:noProof/>
                <w:webHidden/>
              </w:rPr>
              <w:tab/>
            </w:r>
            <w:r>
              <w:rPr>
                <w:noProof/>
                <w:webHidden/>
              </w:rPr>
              <w:fldChar w:fldCharType="begin"/>
            </w:r>
            <w:r>
              <w:rPr>
                <w:noProof/>
                <w:webHidden/>
              </w:rPr>
              <w:instrText xml:space="preserve"> PAGEREF _Toc41860520 \h </w:instrText>
            </w:r>
            <w:r>
              <w:rPr>
                <w:noProof/>
                <w:webHidden/>
              </w:rPr>
            </w:r>
            <w:r>
              <w:rPr>
                <w:noProof/>
                <w:webHidden/>
              </w:rPr>
              <w:fldChar w:fldCharType="separate"/>
            </w:r>
            <w:r>
              <w:rPr>
                <w:noProof/>
                <w:webHidden/>
              </w:rPr>
              <w:t>52</w:t>
            </w:r>
            <w:r>
              <w:rPr>
                <w:noProof/>
                <w:webHidden/>
              </w:rPr>
              <w:fldChar w:fldCharType="end"/>
            </w:r>
          </w:hyperlink>
        </w:p>
        <w:p w14:paraId="69270DF7" w14:textId="5F0C230C" w:rsidR="007A5FA6" w:rsidRDefault="007A5FA6">
          <w:pPr>
            <w:pStyle w:val="TOC2"/>
            <w:tabs>
              <w:tab w:val="right" w:leader="dot" w:pos="9350"/>
            </w:tabs>
            <w:rPr>
              <w:rFonts w:eastAsiaTheme="minorEastAsia"/>
              <w:noProof/>
              <w:szCs w:val="22"/>
              <w:lang w:val="en-AU" w:eastAsia="en-AU"/>
            </w:rPr>
          </w:pPr>
          <w:hyperlink w:anchor="_Toc41860521" w:history="1">
            <w:r w:rsidRPr="005E4696">
              <w:rPr>
                <w:rStyle w:val="Hyperlink"/>
                <w:noProof/>
              </w:rPr>
              <w:t>11.5. Goal Points</w:t>
            </w:r>
            <w:r>
              <w:rPr>
                <w:noProof/>
                <w:webHidden/>
              </w:rPr>
              <w:tab/>
            </w:r>
            <w:r>
              <w:rPr>
                <w:noProof/>
                <w:webHidden/>
              </w:rPr>
              <w:fldChar w:fldCharType="begin"/>
            </w:r>
            <w:r>
              <w:rPr>
                <w:noProof/>
                <w:webHidden/>
              </w:rPr>
              <w:instrText xml:space="preserve"> PAGEREF _Toc41860521 \h </w:instrText>
            </w:r>
            <w:r>
              <w:rPr>
                <w:noProof/>
                <w:webHidden/>
              </w:rPr>
            </w:r>
            <w:r>
              <w:rPr>
                <w:noProof/>
                <w:webHidden/>
              </w:rPr>
              <w:fldChar w:fldCharType="separate"/>
            </w:r>
            <w:r>
              <w:rPr>
                <w:noProof/>
                <w:webHidden/>
              </w:rPr>
              <w:t>53</w:t>
            </w:r>
            <w:r>
              <w:rPr>
                <w:noProof/>
                <w:webHidden/>
              </w:rPr>
              <w:fldChar w:fldCharType="end"/>
            </w:r>
          </w:hyperlink>
        </w:p>
        <w:p w14:paraId="1A4FABED" w14:textId="5F61AA76" w:rsidR="007A5FA6" w:rsidRDefault="007A5FA6">
          <w:pPr>
            <w:pStyle w:val="TOC2"/>
            <w:tabs>
              <w:tab w:val="right" w:leader="dot" w:pos="9350"/>
            </w:tabs>
            <w:rPr>
              <w:rFonts w:eastAsiaTheme="minorEastAsia"/>
              <w:noProof/>
              <w:szCs w:val="22"/>
              <w:lang w:val="en-AU" w:eastAsia="en-AU"/>
            </w:rPr>
          </w:pPr>
          <w:hyperlink w:anchor="_Toc41860522" w:history="1">
            <w:r w:rsidRPr="005E4696">
              <w:rPr>
                <w:rStyle w:val="Hyperlink"/>
                <w:noProof/>
              </w:rPr>
              <w:t>11.6. Helpers</w:t>
            </w:r>
            <w:r>
              <w:rPr>
                <w:noProof/>
                <w:webHidden/>
              </w:rPr>
              <w:tab/>
            </w:r>
            <w:r>
              <w:rPr>
                <w:noProof/>
                <w:webHidden/>
              </w:rPr>
              <w:fldChar w:fldCharType="begin"/>
            </w:r>
            <w:r>
              <w:rPr>
                <w:noProof/>
                <w:webHidden/>
              </w:rPr>
              <w:instrText xml:space="preserve"> PAGEREF _Toc41860522 \h </w:instrText>
            </w:r>
            <w:r>
              <w:rPr>
                <w:noProof/>
                <w:webHidden/>
              </w:rPr>
            </w:r>
            <w:r>
              <w:rPr>
                <w:noProof/>
                <w:webHidden/>
              </w:rPr>
              <w:fldChar w:fldCharType="separate"/>
            </w:r>
            <w:r>
              <w:rPr>
                <w:noProof/>
                <w:webHidden/>
              </w:rPr>
              <w:t>53</w:t>
            </w:r>
            <w:r>
              <w:rPr>
                <w:noProof/>
                <w:webHidden/>
              </w:rPr>
              <w:fldChar w:fldCharType="end"/>
            </w:r>
          </w:hyperlink>
        </w:p>
        <w:p w14:paraId="7D836BD9" w14:textId="2BFD4D53" w:rsidR="007A5FA6" w:rsidRDefault="007A5FA6">
          <w:pPr>
            <w:pStyle w:val="TOC2"/>
            <w:tabs>
              <w:tab w:val="right" w:leader="dot" w:pos="9350"/>
            </w:tabs>
            <w:rPr>
              <w:rFonts w:eastAsiaTheme="minorEastAsia"/>
              <w:noProof/>
              <w:szCs w:val="22"/>
              <w:lang w:val="en-AU" w:eastAsia="en-AU"/>
            </w:rPr>
          </w:pPr>
          <w:hyperlink w:anchor="_Toc41860523" w:history="1">
            <w:r w:rsidRPr="005E4696">
              <w:rPr>
                <w:rStyle w:val="Hyperlink"/>
                <w:noProof/>
              </w:rPr>
              <w:t>11.7. HIgh Score Lists</w:t>
            </w:r>
            <w:r>
              <w:rPr>
                <w:noProof/>
                <w:webHidden/>
              </w:rPr>
              <w:tab/>
            </w:r>
            <w:r>
              <w:rPr>
                <w:noProof/>
                <w:webHidden/>
              </w:rPr>
              <w:fldChar w:fldCharType="begin"/>
            </w:r>
            <w:r>
              <w:rPr>
                <w:noProof/>
                <w:webHidden/>
              </w:rPr>
              <w:instrText xml:space="preserve"> PAGEREF _Toc41860523 \h </w:instrText>
            </w:r>
            <w:r>
              <w:rPr>
                <w:noProof/>
                <w:webHidden/>
              </w:rPr>
            </w:r>
            <w:r>
              <w:rPr>
                <w:noProof/>
                <w:webHidden/>
              </w:rPr>
              <w:fldChar w:fldCharType="separate"/>
            </w:r>
            <w:r>
              <w:rPr>
                <w:noProof/>
                <w:webHidden/>
              </w:rPr>
              <w:t>53</w:t>
            </w:r>
            <w:r>
              <w:rPr>
                <w:noProof/>
                <w:webHidden/>
              </w:rPr>
              <w:fldChar w:fldCharType="end"/>
            </w:r>
          </w:hyperlink>
        </w:p>
        <w:p w14:paraId="35CD7259" w14:textId="576EE74D" w:rsidR="007A5FA6" w:rsidRDefault="007A5FA6">
          <w:pPr>
            <w:pStyle w:val="TOC2"/>
            <w:tabs>
              <w:tab w:val="right" w:leader="dot" w:pos="9350"/>
            </w:tabs>
            <w:rPr>
              <w:rFonts w:eastAsiaTheme="minorEastAsia"/>
              <w:noProof/>
              <w:szCs w:val="22"/>
              <w:lang w:val="en-AU" w:eastAsia="en-AU"/>
            </w:rPr>
          </w:pPr>
          <w:hyperlink w:anchor="_Toc41860524" w:history="1">
            <w:r w:rsidRPr="005E4696">
              <w:rPr>
                <w:rStyle w:val="Hyperlink"/>
                <w:noProof/>
              </w:rPr>
              <w:t>11.8. Inaccessible Areas</w:t>
            </w:r>
            <w:r>
              <w:rPr>
                <w:noProof/>
                <w:webHidden/>
              </w:rPr>
              <w:tab/>
            </w:r>
            <w:r>
              <w:rPr>
                <w:noProof/>
                <w:webHidden/>
              </w:rPr>
              <w:fldChar w:fldCharType="begin"/>
            </w:r>
            <w:r>
              <w:rPr>
                <w:noProof/>
                <w:webHidden/>
              </w:rPr>
              <w:instrText xml:space="preserve"> PAGEREF _Toc41860524 \h </w:instrText>
            </w:r>
            <w:r>
              <w:rPr>
                <w:noProof/>
                <w:webHidden/>
              </w:rPr>
            </w:r>
            <w:r>
              <w:rPr>
                <w:noProof/>
                <w:webHidden/>
              </w:rPr>
              <w:fldChar w:fldCharType="separate"/>
            </w:r>
            <w:r>
              <w:rPr>
                <w:noProof/>
                <w:webHidden/>
              </w:rPr>
              <w:t>53</w:t>
            </w:r>
            <w:r>
              <w:rPr>
                <w:noProof/>
                <w:webHidden/>
              </w:rPr>
              <w:fldChar w:fldCharType="end"/>
            </w:r>
          </w:hyperlink>
        </w:p>
        <w:p w14:paraId="25A88664" w14:textId="5D5CED9F" w:rsidR="007A5FA6" w:rsidRDefault="007A5FA6">
          <w:pPr>
            <w:pStyle w:val="TOC2"/>
            <w:tabs>
              <w:tab w:val="right" w:leader="dot" w:pos="9350"/>
            </w:tabs>
            <w:rPr>
              <w:rFonts w:eastAsiaTheme="minorEastAsia"/>
              <w:noProof/>
              <w:szCs w:val="22"/>
              <w:lang w:val="en-AU" w:eastAsia="en-AU"/>
            </w:rPr>
          </w:pPr>
          <w:hyperlink w:anchor="_Toc41860525" w:history="1">
            <w:r w:rsidRPr="005E4696">
              <w:rPr>
                <w:rStyle w:val="Hyperlink"/>
                <w:noProof/>
              </w:rPr>
              <w:t>11.9. Resource Generators</w:t>
            </w:r>
            <w:r>
              <w:rPr>
                <w:noProof/>
                <w:webHidden/>
              </w:rPr>
              <w:tab/>
            </w:r>
            <w:r>
              <w:rPr>
                <w:noProof/>
                <w:webHidden/>
              </w:rPr>
              <w:fldChar w:fldCharType="begin"/>
            </w:r>
            <w:r>
              <w:rPr>
                <w:noProof/>
                <w:webHidden/>
              </w:rPr>
              <w:instrText xml:space="preserve"> PAGEREF _Toc41860525 \h </w:instrText>
            </w:r>
            <w:r>
              <w:rPr>
                <w:noProof/>
                <w:webHidden/>
              </w:rPr>
            </w:r>
            <w:r>
              <w:rPr>
                <w:noProof/>
                <w:webHidden/>
              </w:rPr>
              <w:fldChar w:fldCharType="separate"/>
            </w:r>
            <w:r>
              <w:rPr>
                <w:noProof/>
                <w:webHidden/>
              </w:rPr>
              <w:t>54</w:t>
            </w:r>
            <w:r>
              <w:rPr>
                <w:noProof/>
                <w:webHidden/>
              </w:rPr>
              <w:fldChar w:fldCharType="end"/>
            </w:r>
          </w:hyperlink>
        </w:p>
        <w:p w14:paraId="4D387DCC" w14:textId="3E019D06" w:rsidR="007A5FA6" w:rsidRDefault="007A5FA6">
          <w:pPr>
            <w:pStyle w:val="TOC2"/>
            <w:tabs>
              <w:tab w:val="right" w:leader="dot" w:pos="9350"/>
            </w:tabs>
            <w:rPr>
              <w:rFonts w:eastAsiaTheme="minorEastAsia"/>
              <w:noProof/>
              <w:szCs w:val="22"/>
              <w:lang w:val="en-AU" w:eastAsia="en-AU"/>
            </w:rPr>
          </w:pPr>
          <w:hyperlink w:anchor="_Toc41860526" w:history="1">
            <w:r w:rsidRPr="005E4696">
              <w:rPr>
                <w:rStyle w:val="Hyperlink"/>
                <w:noProof/>
              </w:rPr>
              <w:t>11.10. Spawn points</w:t>
            </w:r>
            <w:r>
              <w:rPr>
                <w:noProof/>
                <w:webHidden/>
              </w:rPr>
              <w:tab/>
            </w:r>
            <w:r>
              <w:rPr>
                <w:noProof/>
                <w:webHidden/>
              </w:rPr>
              <w:fldChar w:fldCharType="begin"/>
            </w:r>
            <w:r>
              <w:rPr>
                <w:noProof/>
                <w:webHidden/>
              </w:rPr>
              <w:instrText xml:space="preserve"> PAGEREF _Toc41860526 \h </w:instrText>
            </w:r>
            <w:r>
              <w:rPr>
                <w:noProof/>
                <w:webHidden/>
              </w:rPr>
            </w:r>
            <w:r>
              <w:rPr>
                <w:noProof/>
                <w:webHidden/>
              </w:rPr>
              <w:fldChar w:fldCharType="separate"/>
            </w:r>
            <w:r>
              <w:rPr>
                <w:noProof/>
                <w:webHidden/>
              </w:rPr>
              <w:t>54</w:t>
            </w:r>
            <w:r>
              <w:rPr>
                <w:noProof/>
                <w:webHidden/>
              </w:rPr>
              <w:fldChar w:fldCharType="end"/>
            </w:r>
          </w:hyperlink>
        </w:p>
        <w:p w14:paraId="0B3EE24A" w14:textId="41862A0A" w:rsidR="007A5FA6" w:rsidRDefault="007A5FA6">
          <w:pPr>
            <w:pStyle w:val="TOC1"/>
            <w:tabs>
              <w:tab w:val="left" w:pos="660"/>
              <w:tab w:val="right" w:leader="dot" w:pos="9350"/>
            </w:tabs>
            <w:rPr>
              <w:rFonts w:eastAsiaTheme="minorEastAsia"/>
              <w:szCs w:val="22"/>
              <w:lang w:val="en-AU" w:eastAsia="en-AU"/>
            </w:rPr>
          </w:pPr>
          <w:hyperlink w:anchor="_Toc41860527" w:history="1">
            <w:r w:rsidRPr="005E4696">
              <w:rPr>
                <w:rStyle w:val="Hyperlink"/>
              </w:rPr>
              <w:t>12.</w:t>
            </w:r>
            <w:r>
              <w:rPr>
                <w:rFonts w:eastAsiaTheme="minorEastAsia"/>
                <w:szCs w:val="22"/>
                <w:lang w:val="en-AU" w:eastAsia="en-AU"/>
              </w:rPr>
              <w:tab/>
            </w:r>
            <w:r w:rsidRPr="005E4696">
              <w:rPr>
                <w:rStyle w:val="Hyperlink"/>
              </w:rPr>
              <w:t>Miscellany</w:t>
            </w:r>
            <w:r>
              <w:rPr>
                <w:webHidden/>
              </w:rPr>
              <w:tab/>
            </w:r>
            <w:r>
              <w:rPr>
                <w:webHidden/>
              </w:rPr>
              <w:fldChar w:fldCharType="begin"/>
            </w:r>
            <w:r>
              <w:rPr>
                <w:webHidden/>
              </w:rPr>
              <w:instrText xml:space="preserve"> PAGEREF _Toc41860527 \h </w:instrText>
            </w:r>
            <w:r>
              <w:rPr>
                <w:webHidden/>
              </w:rPr>
            </w:r>
            <w:r>
              <w:rPr>
                <w:webHidden/>
              </w:rPr>
              <w:fldChar w:fldCharType="separate"/>
            </w:r>
            <w:r>
              <w:rPr>
                <w:webHidden/>
              </w:rPr>
              <w:t>55</w:t>
            </w:r>
            <w:r>
              <w:rPr>
                <w:webHidden/>
              </w:rPr>
              <w:fldChar w:fldCharType="end"/>
            </w:r>
          </w:hyperlink>
        </w:p>
        <w:p w14:paraId="067BE8EF" w14:textId="16CA7D8F" w:rsidR="007A5FA6" w:rsidRDefault="007A5FA6">
          <w:pPr>
            <w:pStyle w:val="TOC2"/>
            <w:tabs>
              <w:tab w:val="right" w:leader="dot" w:pos="9350"/>
            </w:tabs>
            <w:rPr>
              <w:rFonts w:eastAsiaTheme="minorEastAsia"/>
              <w:noProof/>
              <w:szCs w:val="22"/>
              <w:lang w:val="en-AU" w:eastAsia="en-AU"/>
            </w:rPr>
          </w:pPr>
          <w:hyperlink w:anchor="_Toc41860528" w:history="1">
            <w:r w:rsidRPr="005E4696">
              <w:rPr>
                <w:rStyle w:val="Hyperlink"/>
                <w:noProof/>
              </w:rPr>
              <w:t>12.1. Overview</w:t>
            </w:r>
            <w:r>
              <w:rPr>
                <w:noProof/>
                <w:webHidden/>
              </w:rPr>
              <w:tab/>
            </w:r>
            <w:r>
              <w:rPr>
                <w:noProof/>
                <w:webHidden/>
              </w:rPr>
              <w:fldChar w:fldCharType="begin"/>
            </w:r>
            <w:r>
              <w:rPr>
                <w:noProof/>
                <w:webHidden/>
              </w:rPr>
              <w:instrText xml:space="preserve"> PAGEREF _Toc41860528 \h </w:instrText>
            </w:r>
            <w:r>
              <w:rPr>
                <w:noProof/>
                <w:webHidden/>
              </w:rPr>
            </w:r>
            <w:r>
              <w:rPr>
                <w:noProof/>
                <w:webHidden/>
              </w:rPr>
              <w:fldChar w:fldCharType="separate"/>
            </w:r>
            <w:r>
              <w:rPr>
                <w:noProof/>
                <w:webHidden/>
              </w:rPr>
              <w:t>55</w:t>
            </w:r>
            <w:r>
              <w:rPr>
                <w:noProof/>
                <w:webHidden/>
              </w:rPr>
              <w:fldChar w:fldCharType="end"/>
            </w:r>
          </w:hyperlink>
        </w:p>
        <w:p w14:paraId="5AA3C734" w14:textId="55015EFA" w:rsidR="007A5FA6" w:rsidRDefault="007A5FA6">
          <w:pPr>
            <w:pStyle w:val="TOC2"/>
            <w:tabs>
              <w:tab w:val="right" w:leader="dot" w:pos="9350"/>
            </w:tabs>
            <w:rPr>
              <w:rFonts w:eastAsiaTheme="minorEastAsia"/>
              <w:noProof/>
              <w:szCs w:val="22"/>
              <w:lang w:val="en-AU" w:eastAsia="en-AU"/>
            </w:rPr>
          </w:pPr>
          <w:hyperlink w:anchor="_Toc41860529" w:history="1">
            <w:r w:rsidRPr="005E4696">
              <w:rPr>
                <w:rStyle w:val="Hyperlink"/>
                <w:noProof/>
              </w:rPr>
              <w:t>12.2. Extra Features</w:t>
            </w:r>
            <w:r>
              <w:rPr>
                <w:noProof/>
                <w:webHidden/>
              </w:rPr>
              <w:tab/>
            </w:r>
            <w:r>
              <w:rPr>
                <w:noProof/>
                <w:webHidden/>
              </w:rPr>
              <w:fldChar w:fldCharType="begin"/>
            </w:r>
            <w:r>
              <w:rPr>
                <w:noProof/>
                <w:webHidden/>
              </w:rPr>
              <w:instrText xml:space="preserve"> PAGEREF _Toc41860529 \h </w:instrText>
            </w:r>
            <w:r>
              <w:rPr>
                <w:noProof/>
                <w:webHidden/>
              </w:rPr>
            </w:r>
            <w:r>
              <w:rPr>
                <w:noProof/>
                <w:webHidden/>
              </w:rPr>
              <w:fldChar w:fldCharType="separate"/>
            </w:r>
            <w:r>
              <w:rPr>
                <w:noProof/>
                <w:webHidden/>
              </w:rPr>
              <w:t>55</w:t>
            </w:r>
            <w:r>
              <w:rPr>
                <w:noProof/>
                <w:webHidden/>
              </w:rPr>
              <w:fldChar w:fldCharType="end"/>
            </w:r>
          </w:hyperlink>
        </w:p>
        <w:p w14:paraId="581E0070" w14:textId="1E4E193C" w:rsidR="007A5FA6" w:rsidRDefault="007A5FA6">
          <w:pPr>
            <w:pStyle w:val="TOC1"/>
            <w:tabs>
              <w:tab w:val="left" w:pos="660"/>
              <w:tab w:val="right" w:leader="dot" w:pos="9350"/>
            </w:tabs>
            <w:rPr>
              <w:rFonts w:eastAsiaTheme="minorEastAsia"/>
              <w:szCs w:val="22"/>
              <w:lang w:val="en-AU" w:eastAsia="en-AU"/>
            </w:rPr>
          </w:pPr>
          <w:hyperlink w:anchor="_Toc41860530" w:history="1">
            <w:r w:rsidRPr="005E4696">
              <w:rPr>
                <w:rStyle w:val="Hyperlink"/>
              </w:rPr>
              <w:t>13.</w:t>
            </w:r>
            <w:r>
              <w:rPr>
                <w:rFonts w:eastAsiaTheme="minorEastAsia"/>
                <w:szCs w:val="22"/>
                <w:lang w:val="en-AU" w:eastAsia="en-AU"/>
              </w:rPr>
              <w:tab/>
            </w:r>
            <w:r w:rsidRPr="005E4696">
              <w:rPr>
                <w:rStyle w:val="Hyperlink"/>
              </w:rPr>
              <w:t>Appendices</w:t>
            </w:r>
            <w:r>
              <w:rPr>
                <w:webHidden/>
              </w:rPr>
              <w:tab/>
            </w:r>
            <w:r>
              <w:rPr>
                <w:webHidden/>
              </w:rPr>
              <w:fldChar w:fldCharType="begin"/>
            </w:r>
            <w:r>
              <w:rPr>
                <w:webHidden/>
              </w:rPr>
              <w:instrText xml:space="preserve"> PAGEREF _Toc41860530 \h </w:instrText>
            </w:r>
            <w:r>
              <w:rPr>
                <w:webHidden/>
              </w:rPr>
            </w:r>
            <w:r>
              <w:rPr>
                <w:webHidden/>
              </w:rPr>
              <w:fldChar w:fldCharType="separate"/>
            </w:r>
            <w:r>
              <w:rPr>
                <w:webHidden/>
              </w:rPr>
              <w:t>56</w:t>
            </w:r>
            <w:r>
              <w:rPr>
                <w:webHidden/>
              </w:rPr>
              <w:fldChar w:fldCharType="end"/>
            </w:r>
          </w:hyperlink>
        </w:p>
        <w:p w14:paraId="1203ADC5" w14:textId="0EC2DA76" w:rsidR="007A5FA6" w:rsidRDefault="007A5FA6">
          <w:pPr>
            <w:pStyle w:val="TOC2"/>
            <w:tabs>
              <w:tab w:val="right" w:leader="dot" w:pos="9350"/>
            </w:tabs>
            <w:rPr>
              <w:rFonts w:eastAsiaTheme="minorEastAsia"/>
              <w:noProof/>
              <w:szCs w:val="22"/>
              <w:lang w:val="en-AU" w:eastAsia="en-AU"/>
            </w:rPr>
          </w:pPr>
          <w:hyperlink w:anchor="_Toc41860531" w:history="1">
            <w:r w:rsidRPr="005E4696">
              <w:rPr>
                <w:rStyle w:val="Hyperlink"/>
                <w:noProof/>
              </w:rPr>
              <w:t>13.1. Appendix A: Objects</w:t>
            </w:r>
            <w:r>
              <w:rPr>
                <w:noProof/>
                <w:webHidden/>
              </w:rPr>
              <w:tab/>
            </w:r>
            <w:r>
              <w:rPr>
                <w:noProof/>
                <w:webHidden/>
              </w:rPr>
              <w:fldChar w:fldCharType="begin"/>
            </w:r>
            <w:r>
              <w:rPr>
                <w:noProof/>
                <w:webHidden/>
              </w:rPr>
              <w:instrText xml:space="preserve"> PAGEREF _Toc41860531 \h </w:instrText>
            </w:r>
            <w:r>
              <w:rPr>
                <w:noProof/>
                <w:webHidden/>
              </w:rPr>
            </w:r>
            <w:r>
              <w:rPr>
                <w:noProof/>
                <w:webHidden/>
              </w:rPr>
              <w:fldChar w:fldCharType="separate"/>
            </w:r>
            <w:r>
              <w:rPr>
                <w:noProof/>
                <w:webHidden/>
              </w:rPr>
              <w:t>56</w:t>
            </w:r>
            <w:r>
              <w:rPr>
                <w:noProof/>
                <w:webHidden/>
              </w:rPr>
              <w:fldChar w:fldCharType="end"/>
            </w:r>
          </w:hyperlink>
        </w:p>
        <w:p w14:paraId="7AC251B0" w14:textId="7653FA1C" w:rsidR="000F137E" w:rsidRPr="00D15701" w:rsidRDefault="000B237E">
          <w:r>
            <w:rPr>
              <w:noProof/>
            </w:rPr>
            <w:fldChar w:fldCharType="end"/>
          </w:r>
        </w:p>
      </w:sdtContent>
    </w:sdt>
    <w:p w14:paraId="693AE8EA" w14:textId="14063D55" w:rsidR="005603A0" w:rsidRPr="00D15701" w:rsidRDefault="005603A0">
      <w:r w:rsidRPr="00D15701">
        <w:br w:type="page"/>
      </w:r>
    </w:p>
    <w:p w14:paraId="68B7CFCA" w14:textId="064A3E0B" w:rsidR="003312ED" w:rsidRPr="00D15701" w:rsidRDefault="26603D7A" w:rsidP="00881B9B">
      <w:pPr>
        <w:pStyle w:val="Heading1"/>
      </w:pPr>
      <w:bookmarkStart w:id="0" w:name="_Toc41860380"/>
      <w:r>
        <w:t>Design History</w:t>
      </w:r>
      <w:bookmarkEnd w:id="0"/>
    </w:p>
    <w:p w14:paraId="0810F9CA" w14:textId="7C736B99" w:rsidR="002261FD" w:rsidRPr="00D15701" w:rsidRDefault="000F137E" w:rsidP="00F37A77">
      <w:pPr>
        <w:rPr>
          <w:lang w:val="en-AU"/>
        </w:rPr>
      </w:pPr>
      <w:r w:rsidRPr="00D15701">
        <w:t>This design history section of the document is here to show how our project was designed in small increments over time. This information also highlights the teams use of version control, as Git was used alongside GitKraken and Github throughout the life of the project</w:t>
      </w:r>
      <w:r w:rsidR="00F37A77" w:rsidRPr="00D15701">
        <w:t>.</w:t>
      </w:r>
      <w:r w:rsidRPr="00D15701">
        <w:rPr>
          <w:lang w:val="en-AU"/>
        </w:rPr>
        <w:t> </w:t>
      </w:r>
    </w:p>
    <w:p w14:paraId="17E73451" w14:textId="69374712" w:rsidR="000F137E" w:rsidRPr="00D15701" w:rsidRDefault="26603D7A" w:rsidP="00881B9B">
      <w:pPr>
        <w:pStyle w:val="Heading2"/>
        <w:rPr>
          <w:lang w:val="en-AU"/>
        </w:rPr>
      </w:pPr>
      <w:bookmarkStart w:id="1" w:name="_Toc38445683"/>
      <w:bookmarkStart w:id="2" w:name="_Toc41858543"/>
      <w:bookmarkStart w:id="3" w:name="_Toc41860381"/>
      <w:r>
        <w:t>Version 0.1.0</w:t>
      </w:r>
      <w:bookmarkEnd w:id="2"/>
      <w:bookmarkEnd w:id="3"/>
      <w:r w:rsidRPr="26603D7A">
        <w:rPr>
          <w:lang w:val="en-AU"/>
        </w:rPr>
        <w:t> </w:t>
      </w:r>
      <w:bookmarkEnd w:id="1"/>
    </w:p>
    <w:p w14:paraId="598A75C4" w14:textId="77777777" w:rsidR="00077772" w:rsidRPr="00D15701" w:rsidRDefault="000F137E" w:rsidP="005C2AAC">
      <w:r w:rsidRPr="00D15701">
        <w:t xml:space="preserve">Version 0.1.0 involved the creation of the project. </w:t>
      </w:r>
    </w:p>
    <w:p w14:paraId="67B51131" w14:textId="7CAED0BA" w:rsidR="000F137E" w:rsidRPr="00D15701" w:rsidRDefault="000F137E" w:rsidP="005C2AAC">
      <w:pPr>
        <w:rPr>
          <w:lang w:val="en-AU"/>
        </w:rPr>
      </w:pPr>
      <w:r w:rsidRPr="00D15701">
        <w:t>The initial commit included the following: </w:t>
      </w:r>
      <w:r w:rsidRPr="00D15701">
        <w:rPr>
          <w:lang w:val="en-AU"/>
        </w:rPr>
        <w:t> </w:t>
      </w:r>
    </w:p>
    <w:p w14:paraId="286174DC" w14:textId="77777777" w:rsidR="000F137E" w:rsidRPr="00D15701" w:rsidRDefault="000F137E" w:rsidP="00FD2CE1">
      <w:pPr>
        <w:pStyle w:val="ListParagraph"/>
        <w:numPr>
          <w:ilvl w:val="0"/>
          <w:numId w:val="14"/>
        </w:numPr>
        <w:ind w:left="720"/>
        <w:rPr>
          <w:lang w:val="en-AU"/>
        </w:rPr>
      </w:pPr>
      <w:r w:rsidRPr="00D15701">
        <w:t>Initial Unity Project</w:t>
      </w:r>
      <w:r w:rsidRPr="00D15701">
        <w:rPr>
          <w:lang w:val="en-AU"/>
        </w:rPr>
        <w:t> </w:t>
      </w:r>
    </w:p>
    <w:p w14:paraId="3DCCD4DE" w14:textId="7F65B141" w:rsidR="000F137E" w:rsidRPr="00D15701" w:rsidRDefault="000F137E" w:rsidP="00FD2CE1">
      <w:pPr>
        <w:pStyle w:val="ListParagraph"/>
        <w:numPr>
          <w:ilvl w:val="0"/>
          <w:numId w:val="14"/>
        </w:numPr>
        <w:ind w:left="720"/>
        <w:rPr>
          <w:lang w:val="en-AU"/>
        </w:rPr>
      </w:pPr>
      <w:r w:rsidRPr="00D15701">
        <w:t>Documents folder structure to ensure assets are neatly separated</w:t>
      </w:r>
      <w:r w:rsidRPr="00D15701">
        <w:rPr>
          <w:lang w:val="en-AU"/>
        </w:rPr>
        <w:t> </w:t>
      </w:r>
    </w:p>
    <w:p w14:paraId="3709D78C" w14:textId="37FF4144" w:rsidR="000F137E" w:rsidRPr="00D15701" w:rsidRDefault="26603D7A" w:rsidP="00881B9B">
      <w:pPr>
        <w:pStyle w:val="Heading2"/>
        <w:rPr>
          <w:lang w:val="en-AU"/>
        </w:rPr>
      </w:pPr>
      <w:bookmarkStart w:id="4" w:name="_Toc41858544"/>
      <w:bookmarkStart w:id="5" w:name="_Toc41860382"/>
      <w:r>
        <w:t>Version 0.1.1</w:t>
      </w:r>
      <w:bookmarkEnd w:id="4"/>
      <w:bookmarkEnd w:id="5"/>
      <w:r w:rsidRPr="26603D7A">
        <w:rPr>
          <w:lang w:val="en-AU"/>
        </w:rPr>
        <w:t> </w:t>
      </w:r>
    </w:p>
    <w:p w14:paraId="227EFCA3" w14:textId="77777777" w:rsidR="00077772" w:rsidRPr="00D15701" w:rsidRDefault="000F137E" w:rsidP="005C2AAC">
      <w:r w:rsidRPr="00D15701">
        <w:t xml:space="preserve">Version 0.1.1 includes some </w:t>
      </w:r>
      <w:r w:rsidR="007A0CE5" w:rsidRPr="00D15701">
        <w:t xml:space="preserve">numerous </w:t>
      </w:r>
      <w:r w:rsidRPr="00D15701">
        <w:t xml:space="preserve">new additions to the project. </w:t>
      </w:r>
    </w:p>
    <w:p w14:paraId="5B50C662" w14:textId="1858D20D" w:rsidR="000F137E" w:rsidRPr="00D15701" w:rsidRDefault="000F137E" w:rsidP="005C2AAC">
      <w:pPr>
        <w:rPr>
          <w:lang w:val="en-AU"/>
        </w:rPr>
      </w:pPr>
      <w:r w:rsidRPr="00D15701">
        <w:t>This update included the following: </w:t>
      </w:r>
      <w:r w:rsidRPr="00D15701">
        <w:rPr>
          <w:lang w:val="en-AU"/>
        </w:rPr>
        <w:t> </w:t>
      </w:r>
    </w:p>
    <w:p w14:paraId="44D794E3" w14:textId="5BD07232" w:rsidR="000F137E" w:rsidRPr="00D15701" w:rsidRDefault="000F137E" w:rsidP="00FD2CE1">
      <w:pPr>
        <w:pStyle w:val="ListParagraph"/>
        <w:numPr>
          <w:ilvl w:val="0"/>
          <w:numId w:val="15"/>
        </w:numPr>
        <w:ind w:left="720"/>
      </w:pPr>
      <w:r w:rsidRPr="00D15701">
        <w:t>Camera Look Feature - No player movement but the camera can now look around the scene with mouse input </w:t>
      </w:r>
    </w:p>
    <w:p w14:paraId="1D77A8E6" w14:textId="77777777" w:rsidR="000F137E" w:rsidRPr="00D15701" w:rsidRDefault="000F137E" w:rsidP="00FD2CE1">
      <w:pPr>
        <w:pStyle w:val="ListParagraph"/>
        <w:numPr>
          <w:ilvl w:val="0"/>
          <w:numId w:val="15"/>
        </w:numPr>
        <w:ind w:left="720"/>
      </w:pPr>
      <w:r w:rsidRPr="00D15701">
        <w:t>Movement with New Input System  </w:t>
      </w:r>
    </w:p>
    <w:p w14:paraId="290D4A06" w14:textId="66B9C273" w:rsidR="00855FEF" w:rsidRPr="00D15701" w:rsidRDefault="000F137E" w:rsidP="00FD2CE1">
      <w:pPr>
        <w:pStyle w:val="ListParagraph"/>
        <w:numPr>
          <w:ilvl w:val="0"/>
          <w:numId w:val="15"/>
        </w:numPr>
        <w:ind w:left="720"/>
      </w:pPr>
      <w:r w:rsidRPr="00D15701">
        <w:t>Dynamic Keyboard and Mouse to Gamepad input scripts</w:t>
      </w:r>
      <w:r w:rsidR="00855FEF" w:rsidRPr="00D15701">
        <w:t> </w:t>
      </w:r>
    </w:p>
    <w:p w14:paraId="51FCF87E" w14:textId="77777777" w:rsidR="000F137E" w:rsidRPr="00D15701" w:rsidRDefault="000F137E" w:rsidP="00FD2CE1">
      <w:pPr>
        <w:pStyle w:val="ListParagraph"/>
        <w:numPr>
          <w:ilvl w:val="0"/>
          <w:numId w:val="15"/>
        </w:numPr>
        <w:ind w:left="720"/>
      </w:pPr>
      <w:r w:rsidRPr="00D15701">
        <w:t>Changed from Lightweight Render Pipeline to Universal Render Pipeline </w:t>
      </w:r>
    </w:p>
    <w:p w14:paraId="3702E429" w14:textId="22259AD0" w:rsidR="00855FEF" w:rsidRPr="00D15701" w:rsidRDefault="000F137E" w:rsidP="00FD2CE1">
      <w:pPr>
        <w:pStyle w:val="ListParagraph"/>
        <w:numPr>
          <w:ilvl w:val="0"/>
          <w:numId w:val="15"/>
        </w:numPr>
        <w:ind w:left="720"/>
      </w:pPr>
      <w:r w:rsidRPr="00D15701">
        <w:t>Implemented Oculus XR Plugin (For use with VR</w:t>
      </w:r>
      <w:r w:rsidR="00855FEF" w:rsidRPr="00D15701">
        <w:t>)</w:t>
      </w:r>
    </w:p>
    <w:p w14:paraId="66D95DB5" w14:textId="12B35C3D" w:rsidR="000839D2" w:rsidRPr="00D15701" w:rsidRDefault="00855FEF" w:rsidP="00FD2CE1">
      <w:pPr>
        <w:pStyle w:val="ListParagraph"/>
        <w:numPr>
          <w:ilvl w:val="0"/>
          <w:numId w:val="15"/>
        </w:numPr>
        <w:ind w:left="720"/>
      </w:pPr>
      <w:r w:rsidRPr="00D15701">
        <w:t>I</w:t>
      </w:r>
      <w:r w:rsidR="000839D2" w:rsidRPr="00D15701">
        <w:t>mplementation of basic main menu</w:t>
      </w:r>
    </w:p>
    <w:p w14:paraId="40D58852" w14:textId="080D800B" w:rsidR="000F137E" w:rsidRPr="00D15701" w:rsidRDefault="26603D7A" w:rsidP="00881B9B">
      <w:pPr>
        <w:pStyle w:val="Heading2"/>
        <w:rPr>
          <w:lang w:val="en-AU"/>
        </w:rPr>
      </w:pPr>
      <w:bookmarkStart w:id="6" w:name="_Toc41858545"/>
      <w:bookmarkStart w:id="7" w:name="_Toc41860383"/>
      <w:r>
        <w:t>Version 0.1.2</w:t>
      </w:r>
      <w:bookmarkEnd w:id="6"/>
      <w:bookmarkEnd w:id="7"/>
      <w:r w:rsidRPr="26603D7A">
        <w:rPr>
          <w:lang w:val="en-AU"/>
        </w:rPr>
        <w:t> </w:t>
      </w:r>
    </w:p>
    <w:p w14:paraId="35B05855" w14:textId="22A12C83" w:rsidR="000F137E" w:rsidRPr="00D15701" w:rsidRDefault="000F137E" w:rsidP="005C2AAC">
      <w:pPr>
        <w:rPr>
          <w:lang w:val="en-AU"/>
        </w:rPr>
      </w:pPr>
      <w:r w:rsidRPr="00D15701">
        <w:t>Version 0.1.</w:t>
      </w:r>
      <w:r w:rsidR="007A0CE5" w:rsidRPr="00D15701">
        <w:t>2</w:t>
      </w:r>
      <w:r w:rsidRPr="00D15701">
        <w:t xml:space="preserve"> was a</w:t>
      </w:r>
      <w:r w:rsidR="007A0CE5" w:rsidRPr="00D15701">
        <w:t>nother</w:t>
      </w:r>
      <w:r w:rsidRPr="00D15701">
        <w:t xml:space="preserve"> big update f</w:t>
      </w:r>
      <w:r w:rsidR="007A0CE5" w:rsidRPr="00D15701">
        <w:t>ollowing on fro</w:t>
      </w:r>
      <w:r w:rsidRPr="00D15701">
        <w:t>m 0.1.</w:t>
      </w:r>
      <w:r w:rsidR="00C21629" w:rsidRPr="00D15701">
        <w:t>1</w:t>
      </w:r>
      <w:r w:rsidRPr="00D15701">
        <w:t xml:space="preserve">, adding new features, as well as </w:t>
      </w:r>
      <w:r w:rsidR="007A0CE5" w:rsidRPr="00D15701">
        <w:t xml:space="preserve">making </w:t>
      </w:r>
      <w:r w:rsidRPr="00D15701">
        <w:t>some minor tweaks., It implemented the prototype dialogue system, a system designed to allow for written character dialogue to appear, as well as a simple pause menu.</w:t>
      </w:r>
      <w:r w:rsidRPr="00D15701">
        <w:rPr>
          <w:lang w:val="en-AU"/>
        </w:rPr>
        <w:t> </w:t>
      </w:r>
    </w:p>
    <w:p w14:paraId="6EA1D711" w14:textId="77777777" w:rsidR="00077772" w:rsidRPr="00D15701" w:rsidRDefault="00077772" w:rsidP="00077772">
      <w:pPr>
        <w:rPr>
          <w:lang w:val="en-AU"/>
        </w:rPr>
      </w:pPr>
      <w:r w:rsidRPr="00D15701">
        <w:t>This update included the following: </w:t>
      </w:r>
      <w:r w:rsidRPr="00D15701">
        <w:rPr>
          <w:lang w:val="en-AU"/>
        </w:rPr>
        <w:t> </w:t>
      </w:r>
    </w:p>
    <w:p w14:paraId="78009AFC" w14:textId="0A899972" w:rsidR="000F137E" w:rsidRPr="00D15701" w:rsidRDefault="000F137E" w:rsidP="00FD2CE1">
      <w:pPr>
        <w:pStyle w:val="ListParagraph"/>
        <w:numPr>
          <w:ilvl w:val="0"/>
          <w:numId w:val="16"/>
        </w:numPr>
      </w:pPr>
      <w:r w:rsidRPr="00D15701">
        <w:t>Implementation of Basic Dialogue Syste</w:t>
      </w:r>
      <w:r w:rsidR="001670FE" w:rsidRPr="00D15701">
        <w:t>m</w:t>
      </w:r>
      <w:r w:rsidRPr="00D15701">
        <w:t> </w:t>
      </w:r>
    </w:p>
    <w:p w14:paraId="4A46A317" w14:textId="075BB71A" w:rsidR="000F137E" w:rsidRPr="00D15701" w:rsidRDefault="000F137E" w:rsidP="00FD2CE1">
      <w:pPr>
        <w:pStyle w:val="ListParagraph"/>
        <w:numPr>
          <w:ilvl w:val="0"/>
          <w:numId w:val="16"/>
        </w:numPr>
      </w:pPr>
      <w:r w:rsidRPr="00D15701">
        <w:t>Removed Library Folder – This folder wasn’t required in the git project and was therefore removed</w:t>
      </w:r>
    </w:p>
    <w:p w14:paraId="12EB98C7" w14:textId="7EFDFC99" w:rsidR="000F137E" w:rsidRPr="00D15701" w:rsidRDefault="000F137E" w:rsidP="00FD2CE1">
      <w:pPr>
        <w:pStyle w:val="ListParagraph"/>
        <w:numPr>
          <w:ilvl w:val="0"/>
          <w:numId w:val="16"/>
        </w:numPr>
      </w:pPr>
      <w:r w:rsidRPr="00D15701">
        <w:t>Pause Menu UI - Added to project, although functionality is minimal</w:t>
      </w:r>
    </w:p>
    <w:p w14:paraId="59509687" w14:textId="173B5607" w:rsidR="002261FD" w:rsidRPr="00D15701" w:rsidRDefault="26603D7A" w:rsidP="00881B9B">
      <w:pPr>
        <w:pStyle w:val="Heading2"/>
        <w:rPr>
          <w:lang w:val="en-AU"/>
        </w:rPr>
      </w:pPr>
      <w:bookmarkStart w:id="8" w:name="_Toc41858546"/>
      <w:bookmarkStart w:id="9" w:name="_Toc41860384"/>
      <w:r>
        <w:t>Version 0.1.3</w:t>
      </w:r>
      <w:bookmarkEnd w:id="8"/>
      <w:bookmarkEnd w:id="9"/>
    </w:p>
    <w:p w14:paraId="150DB11D" w14:textId="26C20913" w:rsidR="000F137E" w:rsidRPr="00D15701" w:rsidRDefault="000F137E" w:rsidP="005C2AAC">
      <w:r w:rsidRPr="00D15701">
        <w:t>Version 0.1.</w:t>
      </w:r>
      <w:r w:rsidR="00106889" w:rsidRPr="00D15701">
        <w:t>3</w:t>
      </w:r>
      <w:r w:rsidRPr="00D15701">
        <w:t xml:space="preserve"> saw fixes made to the Pause Menu UI implemented in the prior version, alongside some newly added audio functionality, an item pickup/drop mechanic, and some Input and UI fixes. </w:t>
      </w:r>
    </w:p>
    <w:p w14:paraId="753947E7" w14:textId="77777777" w:rsidR="00077772" w:rsidRPr="00D15701" w:rsidRDefault="00077772" w:rsidP="00077772">
      <w:pPr>
        <w:rPr>
          <w:lang w:val="en-AU"/>
        </w:rPr>
      </w:pPr>
      <w:r w:rsidRPr="00D15701">
        <w:t>This update included the following: </w:t>
      </w:r>
      <w:r w:rsidRPr="00D15701">
        <w:rPr>
          <w:lang w:val="en-AU"/>
        </w:rPr>
        <w:t> </w:t>
      </w:r>
    </w:p>
    <w:p w14:paraId="2B4E0FEF" w14:textId="77777777" w:rsidR="000F137E" w:rsidRPr="00D15701" w:rsidRDefault="000F137E" w:rsidP="00FD2CE1">
      <w:pPr>
        <w:pStyle w:val="ListParagraph"/>
        <w:numPr>
          <w:ilvl w:val="0"/>
          <w:numId w:val="17"/>
        </w:numPr>
      </w:pPr>
      <w:r w:rsidRPr="00D15701">
        <w:t>Pause Menu Fixes </w:t>
      </w:r>
    </w:p>
    <w:p w14:paraId="6CC616EB" w14:textId="77777777" w:rsidR="000F137E" w:rsidRPr="00D15701" w:rsidRDefault="000F137E" w:rsidP="00FD2CE1">
      <w:pPr>
        <w:pStyle w:val="ListParagraph"/>
        <w:numPr>
          <w:ilvl w:val="0"/>
          <w:numId w:val="17"/>
        </w:numPr>
      </w:pPr>
      <w:r w:rsidRPr="00D15701">
        <w:t>Fixed Pause Children </w:t>
      </w:r>
    </w:p>
    <w:p w14:paraId="066A2013" w14:textId="77777777" w:rsidR="000F137E" w:rsidRPr="00D15701" w:rsidRDefault="000F137E" w:rsidP="00FD2CE1">
      <w:pPr>
        <w:pStyle w:val="ListParagraph"/>
        <w:numPr>
          <w:ilvl w:val="0"/>
          <w:numId w:val="17"/>
        </w:numPr>
      </w:pPr>
      <w:r w:rsidRPr="00D15701">
        <w:t>Adjusted button scale </w:t>
      </w:r>
    </w:p>
    <w:p w14:paraId="305D1F31" w14:textId="0FFBD2A4" w:rsidR="000F137E" w:rsidRPr="00D15701" w:rsidRDefault="000F137E" w:rsidP="00FD2CE1">
      <w:pPr>
        <w:pStyle w:val="ListParagraph"/>
        <w:numPr>
          <w:ilvl w:val="0"/>
          <w:numId w:val="17"/>
        </w:numPr>
      </w:pPr>
      <w:r w:rsidRPr="00D15701">
        <w:t xml:space="preserve">Allowed player to pause and </w:t>
      </w:r>
      <w:r w:rsidR="00357667" w:rsidRPr="00D15701">
        <w:t>resume the</w:t>
      </w:r>
      <w:r w:rsidRPr="00D15701">
        <w:t xml:space="preserve"> game and </w:t>
      </w:r>
      <w:r w:rsidR="00A85EFD" w:rsidRPr="00D15701">
        <w:t xml:space="preserve">user </w:t>
      </w:r>
      <w:r w:rsidRPr="00D15701">
        <w:t>input  </w:t>
      </w:r>
    </w:p>
    <w:p w14:paraId="7F826DAB" w14:textId="77777777" w:rsidR="000F137E" w:rsidRPr="00D15701" w:rsidRDefault="000F137E" w:rsidP="00FD2CE1">
      <w:pPr>
        <w:pStyle w:val="ListParagraph"/>
        <w:numPr>
          <w:ilvl w:val="0"/>
          <w:numId w:val="17"/>
        </w:numPr>
      </w:pPr>
      <w:r w:rsidRPr="00D15701">
        <w:t>Locked buttons into grid </w:t>
      </w:r>
    </w:p>
    <w:p w14:paraId="49B63547" w14:textId="77777777" w:rsidR="000F137E" w:rsidRPr="00D15701" w:rsidRDefault="000F137E" w:rsidP="00FD2CE1">
      <w:pPr>
        <w:pStyle w:val="ListParagraph"/>
        <w:numPr>
          <w:ilvl w:val="0"/>
          <w:numId w:val="17"/>
        </w:numPr>
      </w:pPr>
      <w:r w:rsidRPr="00D15701">
        <w:t>Added Audio Functionality </w:t>
      </w:r>
    </w:p>
    <w:p w14:paraId="6E26BDE1" w14:textId="77777777" w:rsidR="000F137E" w:rsidRPr="00D15701" w:rsidRDefault="000F137E" w:rsidP="00FD2CE1">
      <w:pPr>
        <w:pStyle w:val="ListParagraph"/>
        <w:numPr>
          <w:ilvl w:val="0"/>
          <w:numId w:val="17"/>
        </w:numPr>
      </w:pPr>
      <w:r w:rsidRPr="00D15701">
        <w:t>Main Menu now has a theme </w:t>
      </w:r>
    </w:p>
    <w:p w14:paraId="5F4F5FD1" w14:textId="77777777" w:rsidR="000F137E" w:rsidRPr="00D15701" w:rsidRDefault="000F137E" w:rsidP="00FD2CE1">
      <w:pPr>
        <w:pStyle w:val="ListParagraph"/>
        <w:numPr>
          <w:ilvl w:val="0"/>
          <w:numId w:val="17"/>
        </w:numPr>
      </w:pPr>
      <w:r w:rsidRPr="00D15701">
        <w:t>In-game now has a theme </w:t>
      </w:r>
    </w:p>
    <w:p w14:paraId="031BB12B" w14:textId="77777777" w:rsidR="000F137E" w:rsidRPr="00D15701" w:rsidRDefault="000F137E" w:rsidP="00FD2CE1">
      <w:pPr>
        <w:pStyle w:val="ListParagraph"/>
        <w:numPr>
          <w:ilvl w:val="0"/>
          <w:numId w:val="17"/>
        </w:numPr>
      </w:pPr>
      <w:r w:rsidRPr="00D15701">
        <w:t>Music stops in-game when player enter the pause menu </w:t>
      </w:r>
    </w:p>
    <w:p w14:paraId="586862BC" w14:textId="77777777" w:rsidR="000F137E" w:rsidRPr="00D15701" w:rsidRDefault="000F137E" w:rsidP="00FD2CE1">
      <w:pPr>
        <w:pStyle w:val="ListParagraph"/>
        <w:numPr>
          <w:ilvl w:val="0"/>
          <w:numId w:val="17"/>
        </w:numPr>
      </w:pPr>
      <w:r w:rsidRPr="00D15701">
        <w:t>User Input and UI fixes </w:t>
      </w:r>
    </w:p>
    <w:p w14:paraId="37A0B545" w14:textId="77777777" w:rsidR="000F137E" w:rsidRPr="00D15701" w:rsidRDefault="000F137E" w:rsidP="00FD2CE1">
      <w:pPr>
        <w:pStyle w:val="ListParagraph"/>
        <w:numPr>
          <w:ilvl w:val="0"/>
          <w:numId w:val="17"/>
        </w:numPr>
      </w:pPr>
      <w:r w:rsidRPr="00D15701">
        <w:t>Cleaned up UI and User Input bugs </w:t>
      </w:r>
    </w:p>
    <w:p w14:paraId="2B56E2EC" w14:textId="77777777" w:rsidR="000F137E" w:rsidRPr="00D15701" w:rsidRDefault="000F137E" w:rsidP="00FD2CE1">
      <w:pPr>
        <w:pStyle w:val="ListParagraph"/>
        <w:numPr>
          <w:ilvl w:val="0"/>
          <w:numId w:val="17"/>
        </w:numPr>
      </w:pPr>
      <w:r w:rsidRPr="00D15701">
        <w:t>Pickup and Drop Mechanic </w:t>
      </w:r>
    </w:p>
    <w:p w14:paraId="6AC609E5" w14:textId="17AC64D2" w:rsidR="000F137E" w:rsidRPr="00D15701" w:rsidRDefault="000F137E" w:rsidP="00FD2CE1">
      <w:pPr>
        <w:pStyle w:val="ListParagraph"/>
        <w:numPr>
          <w:ilvl w:val="0"/>
          <w:numId w:val="17"/>
        </w:numPr>
      </w:pPr>
      <w:r w:rsidRPr="00D15701">
        <w:t>Added pickup and drop mechanics for objects with a rigidbody and a tag of pickup </w:t>
      </w:r>
    </w:p>
    <w:p w14:paraId="7BDCEB13" w14:textId="3FCB6DED" w:rsidR="002261FD" w:rsidRPr="00D15701" w:rsidRDefault="26603D7A" w:rsidP="00881B9B">
      <w:pPr>
        <w:pStyle w:val="Heading2"/>
        <w:rPr>
          <w:lang w:val="en-AU"/>
        </w:rPr>
      </w:pPr>
      <w:bookmarkStart w:id="10" w:name="_Toc41858547"/>
      <w:bookmarkStart w:id="11" w:name="_Toc41860385"/>
      <w:r>
        <w:t>Version 0.1.4</w:t>
      </w:r>
      <w:bookmarkEnd w:id="10"/>
      <w:bookmarkEnd w:id="11"/>
    </w:p>
    <w:p w14:paraId="1A4C0380" w14:textId="1C89FACA" w:rsidR="000F137E" w:rsidRPr="00D15701" w:rsidRDefault="000F137E" w:rsidP="005C2AAC">
      <w:r w:rsidRPr="00D15701">
        <w:t>Version 0.1.</w:t>
      </w:r>
      <w:r w:rsidR="00106889" w:rsidRPr="00D15701">
        <w:t>4</w:t>
      </w:r>
      <w:r w:rsidRPr="00D15701">
        <w:t xml:space="preserve"> marked the creation of the level used in the prototype build of the game. This update also contained numerous fixes. </w:t>
      </w:r>
    </w:p>
    <w:p w14:paraId="5139FCE8" w14:textId="77777777" w:rsidR="00077772" w:rsidRPr="00D15701" w:rsidRDefault="00077772" w:rsidP="00077772">
      <w:pPr>
        <w:rPr>
          <w:lang w:val="en-AU"/>
        </w:rPr>
      </w:pPr>
      <w:r w:rsidRPr="00D15701">
        <w:t>This update included the following: </w:t>
      </w:r>
      <w:r w:rsidRPr="00D15701">
        <w:rPr>
          <w:lang w:val="en-AU"/>
        </w:rPr>
        <w:t> </w:t>
      </w:r>
    </w:p>
    <w:p w14:paraId="347984D1" w14:textId="058784C4" w:rsidR="000F137E" w:rsidRPr="00D15701" w:rsidRDefault="000F137E" w:rsidP="00FD2CE1">
      <w:pPr>
        <w:pStyle w:val="ListParagraph"/>
        <w:numPr>
          <w:ilvl w:val="0"/>
          <w:numId w:val="18"/>
        </w:numPr>
      </w:pPr>
      <w:r w:rsidRPr="00D15701">
        <w:t>Began the creation of the backyard prototype level </w:t>
      </w:r>
    </w:p>
    <w:p w14:paraId="34E91FC4" w14:textId="1FE7AEA6" w:rsidR="000F137E" w:rsidRPr="00D15701" w:rsidRDefault="000F137E" w:rsidP="00FD2CE1">
      <w:pPr>
        <w:pStyle w:val="ListParagraph"/>
        <w:numPr>
          <w:ilvl w:val="0"/>
          <w:numId w:val="18"/>
        </w:numPr>
      </w:pPr>
      <w:r w:rsidRPr="00D15701">
        <w:t>Fixed bugs with the pickup system </w:t>
      </w:r>
    </w:p>
    <w:p w14:paraId="6E7473DF" w14:textId="353953B2" w:rsidR="000F137E" w:rsidRPr="00D15701" w:rsidRDefault="000F137E" w:rsidP="00FD2CE1">
      <w:pPr>
        <w:pStyle w:val="ListParagraph"/>
        <w:numPr>
          <w:ilvl w:val="0"/>
          <w:numId w:val="18"/>
        </w:numPr>
      </w:pPr>
      <w:r w:rsidRPr="00D15701">
        <w:t>Fixed bugs with gamepad sensitivity </w:t>
      </w:r>
    </w:p>
    <w:p w14:paraId="5E17FA80" w14:textId="1023261D" w:rsidR="000F137E" w:rsidRPr="00D15701" w:rsidRDefault="000F137E" w:rsidP="00FD2CE1">
      <w:pPr>
        <w:pStyle w:val="ListParagraph"/>
        <w:numPr>
          <w:ilvl w:val="0"/>
          <w:numId w:val="18"/>
        </w:numPr>
      </w:pPr>
      <w:r w:rsidRPr="00D15701">
        <w:t>Fixed trigger bug with picking up objects with gamepad  </w:t>
      </w:r>
    </w:p>
    <w:p w14:paraId="653343DE" w14:textId="77CDBAC3" w:rsidR="002261FD" w:rsidRPr="00D15701" w:rsidRDefault="26603D7A" w:rsidP="00881B9B">
      <w:pPr>
        <w:pStyle w:val="Heading2"/>
        <w:rPr>
          <w:lang w:val="en-AU"/>
        </w:rPr>
      </w:pPr>
      <w:bookmarkStart w:id="12" w:name="_Toc41858548"/>
      <w:bookmarkStart w:id="13" w:name="_Toc41860386"/>
      <w:r>
        <w:t>Version 0.1.5</w:t>
      </w:r>
      <w:bookmarkEnd w:id="12"/>
      <w:bookmarkEnd w:id="13"/>
    </w:p>
    <w:p w14:paraId="66F6FCD3" w14:textId="370DC0D0" w:rsidR="002261FD" w:rsidRPr="00D15701" w:rsidRDefault="000F137E" w:rsidP="005C2AAC">
      <w:r w:rsidRPr="00D15701">
        <w:t>Version 0.1.</w:t>
      </w:r>
      <w:r w:rsidR="00882511" w:rsidRPr="00D15701">
        <w:t>5</w:t>
      </w:r>
      <w:r w:rsidRPr="00D15701">
        <w:t xml:space="preserve"> saw the addition of a tip system indicating what interactable items are. There were also small UI fixes, as well as a fix to minimize issues when stacking picked up items.</w:t>
      </w:r>
    </w:p>
    <w:p w14:paraId="7C4599F3" w14:textId="77777777" w:rsidR="00077772" w:rsidRPr="00D15701" w:rsidRDefault="00077772" w:rsidP="00077772">
      <w:pPr>
        <w:rPr>
          <w:lang w:val="en-AU"/>
        </w:rPr>
      </w:pPr>
      <w:r w:rsidRPr="00D15701">
        <w:t>This update included the following: </w:t>
      </w:r>
      <w:r w:rsidRPr="00D15701">
        <w:rPr>
          <w:lang w:val="en-AU"/>
        </w:rPr>
        <w:t> </w:t>
      </w:r>
    </w:p>
    <w:p w14:paraId="6E7E1BDA" w14:textId="3CE61E78" w:rsidR="000F137E" w:rsidRPr="00D15701" w:rsidRDefault="000F137E" w:rsidP="00FD2CE1">
      <w:pPr>
        <w:pStyle w:val="ListParagraph"/>
        <w:numPr>
          <w:ilvl w:val="0"/>
          <w:numId w:val="20"/>
        </w:numPr>
      </w:pPr>
      <w:r w:rsidRPr="00D15701">
        <w:t>Added Tooltip for interactable items </w:t>
      </w:r>
    </w:p>
    <w:p w14:paraId="76FF61AB" w14:textId="57140B17" w:rsidR="000F137E" w:rsidRPr="00D15701" w:rsidRDefault="000F137E" w:rsidP="00FD2CE1">
      <w:pPr>
        <w:pStyle w:val="ListParagraph"/>
        <w:numPr>
          <w:ilvl w:val="0"/>
          <w:numId w:val="20"/>
        </w:numPr>
      </w:pPr>
      <w:r w:rsidRPr="00D15701">
        <w:t>Fixed velocity stacking for picked up items </w:t>
      </w:r>
    </w:p>
    <w:p w14:paraId="6DDA9EDF" w14:textId="77777777" w:rsidR="005C2AAC" w:rsidRPr="00D15701" w:rsidRDefault="000F137E" w:rsidP="00FD2CE1">
      <w:pPr>
        <w:pStyle w:val="ListParagraph"/>
        <w:numPr>
          <w:ilvl w:val="0"/>
          <w:numId w:val="20"/>
        </w:numPr>
      </w:pPr>
      <w:r w:rsidRPr="00D15701">
        <w:t>Small bug fixes with UI </w:t>
      </w:r>
    </w:p>
    <w:p w14:paraId="3EEB0EE6" w14:textId="0E85DAAB" w:rsidR="005C2AAC" w:rsidRPr="00D15701" w:rsidRDefault="26603D7A" w:rsidP="00881B9B">
      <w:pPr>
        <w:pStyle w:val="Heading2"/>
      </w:pPr>
      <w:bookmarkStart w:id="14" w:name="_Toc41858549"/>
      <w:bookmarkStart w:id="15" w:name="_Toc41860387"/>
      <w:r>
        <w:t>Version 0.1.6</w:t>
      </w:r>
      <w:bookmarkEnd w:id="14"/>
      <w:bookmarkEnd w:id="15"/>
    </w:p>
    <w:p w14:paraId="0723604D" w14:textId="00DEB62A" w:rsidR="000F137E" w:rsidRPr="00D15701" w:rsidRDefault="000F137E" w:rsidP="005C2AAC">
      <w:r w:rsidRPr="00D15701">
        <w:t>Version 0.1.</w:t>
      </w:r>
      <w:r w:rsidR="00E559E1" w:rsidRPr="00D15701">
        <w:t>6</w:t>
      </w:r>
      <w:r w:rsidRPr="00D15701">
        <w:t xml:space="preserve"> was an artistic update that saw the addition of a splash screen sporting the development team logo, as well as adding the games logo to the main menu. </w:t>
      </w:r>
    </w:p>
    <w:p w14:paraId="085481A6" w14:textId="77777777" w:rsidR="00077772" w:rsidRPr="00D15701" w:rsidRDefault="00077772" w:rsidP="00077772">
      <w:pPr>
        <w:rPr>
          <w:lang w:val="en-AU"/>
        </w:rPr>
      </w:pPr>
      <w:r w:rsidRPr="00D15701">
        <w:t>This update included the following: </w:t>
      </w:r>
      <w:r w:rsidRPr="00D15701">
        <w:rPr>
          <w:lang w:val="en-AU"/>
        </w:rPr>
        <w:t> </w:t>
      </w:r>
    </w:p>
    <w:p w14:paraId="637E4382" w14:textId="2223ACDC" w:rsidR="000F137E" w:rsidRPr="00D15701" w:rsidRDefault="0078ECE8" w:rsidP="00FD2CE1">
      <w:pPr>
        <w:pStyle w:val="ListParagraph"/>
        <w:numPr>
          <w:ilvl w:val="0"/>
          <w:numId w:val="21"/>
        </w:numPr>
      </w:pPr>
      <w:r w:rsidRPr="00D15701">
        <w:t>Added Splash Screen with new background and TerraBite Team logo </w:t>
      </w:r>
    </w:p>
    <w:p w14:paraId="5D6E3524" w14:textId="44A38786" w:rsidR="008D121B" w:rsidRPr="00D15701" w:rsidRDefault="000F137E" w:rsidP="00FD2CE1">
      <w:pPr>
        <w:pStyle w:val="ListParagraph"/>
        <w:numPr>
          <w:ilvl w:val="0"/>
          <w:numId w:val="21"/>
        </w:numPr>
      </w:pPr>
      <w:r w:rsidRPr="00D15701">
        <w:t xml:space="preserve">Replaced The Model Citizen </w:t>
      </w:r>
      <w:r w:rsidR="005C2AAC" w:rsidRPr="00D15701">
        <w:t>t</w:t>
      </w:r>
      <w:r w:rsidRPr="00D15701">
        <w:t>itle with the Games Logo</w:t>
      </w:r>
    </w:p>
    <w:p w14:paraId="5092E789" w14:textId="5CC37CCB" w:rsidR="00B3467C" w:rsidRPr="00D15701" w:rsidRDefault="26603D7A" w:rsidP="005317B5">
      <w:pPr>
        <w:pStyle w:val="Heading2"/>
      </w:pPr>
      <w:bookmarkStart w:id="16" w:name="_Toc41858550"/>
      <w:bookmarkStart w:id="17" w:name="_Toc41860388"/>
      <w:r>
        <w:t>Version 0.1.7</w:t>
      </w:r>
      <w:bookmarkEnd w:id="16"/>
      <w:bookmarkEnd w:id="17"/>
    </w:p>
    <w:p w14:paraId="5297600C" w14:textId="5E84DF42" w:rsidR="005317B5" w:rsidRPr="00D15701" w:rsidRDefault="005317B5" w:rsidP="005317B5">
      <w:r w:rsidRPr="00D15701">
        <w:t xml:space="preserve">Version 0.1.7 </w:t>
      </w:r>
      <w:r w:rsidR="000501FA" w:rsidRPr="00D15701">
        <w:t>was an update that fixed issues with systems established in prior updates.</w:t>
      </w:r>
    </w:p>
    <w:p w14:paraId="2A75C025" w14:textId="23CCC449" w:rsidR="00D95EF6" w:rsidRPr="00D15701" w:rsidRDefault="00D95EF6" w:rsidP="005317B5">
      <w:r w:rsidRPr="00D15701">
        <w:t>This update included the following:</w:t>
      </w:r>
    </w:p>
    <w:p w14:paraId="0192F226" w14:textId="48D30529" w:rsidR="00F42668" w:rsidRPr="00D15701" w:rsidRDefault="000A14F5" w:rsidP="00FD2CE1">
      <w:pPr>
        <w:pStyle w:val="ListParagraph"/>
        <w:numPr>
          <w:ilvl w:val="0"/>
          <w:numId w:val="22"/>
        </w:numPr>
      </w:pPr>
      <w:r w:rsidRPr="00D15701">
        <w:t xml:space="preserve">Fixed a bug where the player could drop picked up items </w:t>
      </w:r>
      <w:r w:rsidR="00597119" w:rsidRPr="00D15701">
        <w:t>under the grou</w:t>
      </w:r>
      <w:r w:rsidR="00863697" w:rsidRPr="00D15701">
        <w:t>nd</w:t>
      </w:r>
    </w:p>
    <w:p w14:paraId="6279C1DF" w14:textId="483934DC" w:rsidR="00863697" w:rsidRPr="00D15701" w:rsidRDefault="00863697" w:rsidP="00FD2CE1">
      <w:pPr>
        <w:pStyle w:val="ListParagraph"/>
        <w:numPr>
          <w:ilvl w:val="0"/>
          <w:numId w:val="22"/>
        </w:numPr>
      </w:pPr>
      <w:r w:rsidRPr="00D15701">
        <w:t>Added a UI prompt to show pick up details</w:t>
      </w:r>
    </w:p>
    <w:p w14:paraId="55ADB7DC" w14:textId="16A3E19D" w:rsidR="00863697" w:rsidRPr="00D15701" w:rsidRDefault="00863697" w:rsidP="00FD2CE1">
      <w:pPr>
        <w:pStyle w:val="ListParagraph"/>
        <w:numPr>
          <w:ilvl w:val="0"/>
          <w:numId w:val="22"/>
        </w:numPr>
      </w:pPr>
      <w:r w:rsidRPr="00D15701">
        <w:t>Added functionality to toggle UI prompts between different input types</w:t>
      </w:r>
      <w:r w:rsidR="00E573A7" w:rsidRPr="00D15701">
        <w:t xml:space="preserve"> i.e. Xbox and PS gamepads and PC Keyboard and Mouse</w:t>
      </w:r>
    </w:p>
    <w:p w14:paraId="5C4CC1EB" w14:textId="664040D9" w:rsidR="0060560D" w:rsidRPr="00D15701" w:rsidRDefault="26603D7A" w:rsidP="0060560D">
      <w:pPr>
        <w:pStyle w:val="Heading2"/>
      </w:pPr>
      <w:bookmarkStart w:id="18" w:name="_Toc41858551"/>
      <w:bookmarkStart w:id="19" w:name="_Toc41860389"/>
      <w:r>
        <w:t>Version 0.1.8</w:t>
      </w:r>
      <w:bookmarkEnd w:id="18"/>
      <w:bookmarkEnd w:id="19"/>
    </w:p>
    <w:p w14:paraId="07B83375" w14:textId="7B631391" w:rsidR="0060560D" w:rsidRPr="00D15701" w:rsidRDefault="0060560D" w:rsidP="0060560D">
      <w:r w:rsidRPr="00D15701">
        <w:t>Version 0.1.8 was an update that fixed issues and bugs of features established in older updates.</w:t>
      </w:r>
    </w:p>
    <w:p w14:paraId="409AD63D" w14:textId="22F29C09" w:rsidR="0060560D" w:rsidRPr="00D15701" w:rsidRDefault="0060560D" w:rsidP="0060560D">
      <w:r w:rsidRPr="00D15701">
        <w:t>This update included the following:</w:t>
      </w:r>
    </w:p>
    <w:p w14:paraId="54D28700" w14:textId="525C5B0B" w:rsidR="00516B40" w:rsidRPr="00D15701" w:rsidRDefault="00516B40" w:rsidP="00FD2C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D15701">
        <w:rPr>
          <w:rFonts w:eastAsia="Times New Roman" w:cstheme="minorHAnsi"/>
          <w:szCs w:val="22"/>
          <w:lang w:val="en-AU" w:eastAsia="en-AU"/>
        </w:rPr>
        <w:t>Rolled back work on planting puzzle to fix some bugs</w:t>
      </w:r>
    </w:p>
    <w:p w14:paraId="16416693" w14:textId="6E090040" w:rsidR="00516B40" w:rsidRPr="00D15701" w:rsidRDefault="00516B40" w:rsidP="00FD2C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D15701">
        <w:rPr>
          <w:rFonts w:eastAsia="Times New Roman" w:cstheme="minorHAnsi"/>
          <w:szCs w:val="22"/>
          <w:lang w:val="en-AU" w:eastAsia="en-AU"/>
        </w:rPr>
        <w:t>Fixed some prefab issues with player input and dialogue manager/ Now apart of the player prefab to keep all settings between scenes.</w:t>
      </w:r>
    </w:p>
    <w:p w14:paraId="6608D41E" w14:textId="7C23C64A" w:rsidR="00516B40" w:rsidRPr="00D15701" w:rsidRDefault="00516B40" w:rsidP="00FD2CE1">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D15701">
        <w:rPr>
          <w:rFonts w:eastAsia="Times New Roman" w:cstheme="minorHAnsi"/>
          <w:szCs w:val="22"/>
          <w:lang w:val="en-AU" w:eastAsia="en-AU"/>
        </w:rPr>
        <w:t>Fixed a bug where the player could put items under the ground or items would fall though the ground.</w:t>
      </w:r>
    </w:p>
    <w:p w14:paraId="5058D092" w14:textId="42D790E9" w:rsidR="0060560D" w:rsidRPr="00D15701" w:rsidRDefault="0060560D" w:rsidP="00F747A0">
      <w:pPr>
        <w:pStyle w:val="ListParagraph"/>
      </w:pPr>
    </w:p>
    <w:p w14:paraId="2471FB97" w14:textId="675D56D4" w:rsidR="00F747A0" w:rsidRPr="00D15701" w:rsidRDefault="26603D7A" w:rsidP="00F747A0">
      <w:pPr>
        <w:pStyle w:val="Heading2"/>
      </w:pPr>
      <w:bookmarkStart w:id="20" w:name="_Toc41858552"/>
      <w:bookmarkStart w:id="21" w:name="_Toc41860390"/>
      <w:r>
        <w:t>Version 0.1.9</w:t>
      </w:r>
      <w:bookmarkEnd w:id="20"/>
      <w:bookmarkEnd w:id="21"/>
    </w:p>
    <w:p w14:paraId="43CD9371" w14:textId="09DE6BC7" w:rsidR="00F747A0" w:rsidRPr="00D15701" w:rsidRDefault="00F747A0" w:rsidP="00F747A0">
      <w:r w:rsidRPr="00D15701">
        <w:t>Version 0.1.</w:t>
      </w:r>
      <w:r w:rsidR="00F83B6F" w:rsidRPr="00D15701">
        <w:t>9</w:t>
      </w:r>
      <w:r w:rsidRPr="00D15701">
        <w:t xml:space="preserve"> was an</w:t>
      </w:r>
      <w:r w:rsidR="00E174AE" w:rsidRPr="00D15701">
        <w:t xml:space="preserve"> enormous</w:t>
      </w:r>
      <w:r w:rsidRPr="00D15701">
        <w:t xml:space="preserve"> update that </w:t>
      </w:r>
      <w:r w:rsidR="00E174AE" w:rsidRPr="00D15701">
        <w:t>saw new features</w:t>
      </w:r>
      <w:r w:rsidR="00922F4D" w:rsidRPr="00D15701">
        <w:t xml:space="preserve"> implemented</w:t>
      </w:r>
      <w:r w:rsidR="00E174AE" w:rsidRPr="00D15701">
        <w:t>, a</w:t>
      </w:r>
      <w:r w:rsidR="00922F4D" w:rsidRPr="00D15701">
        <w:t>longside</w:t>
      </w:r>
      <w:r w:rsidR="00E174AE" w:rsidRPr="00D15701">
        <w:t xml:space="preserve"> bug fixes for ol</w:t>
      </w:r>
      <w:r w:rsidR="00922F4D" w:rsidRPr="00D15701">
        <w:t>der features.</w:t>
      </w:r>
      <w:r w:rsidR="00E441D0" w:rsidRPr="00D15701">
        <w:t xml:space="preserve"> The features added were ones that were essential to the design of our prototype.</w:t>
      </w:r>
    </w:p>
    <w:p w14:paraId="409E29BF" w14:textId="1B0D4FCF" w:rsidR="00F747A0" w:rsidRPr="00D15701" w:rsidRDefault="00F747A0" w:rsidP="00F747A0">
      <w:r w:rsidRPr="00D15701">
        <w:t>This update included the following:</w:t>
      </w:r>
    </w:p>
    <w:p w14:paraId="57CA26AF" w14:textId="7A985AD8" w:rsidR="001A1275" w:rsidRPr="00D15701" w:rsidRDefault="001A1275" w:rsidP="00FD2CE1">
      <w:pPr>
        <w:pStyle w:val="HTMLPreformatted"/>
        <w:numPr>
          <w:ilvl w:val="0"/>
          <w:numId w:val="29"/>
        </w:numPr>
        <w:spacing w:before="150"/>
        <w:rPr>
          <w:rFonts w:asciiTheme="minorHAnsi" w:hAnsiTheme="minorHAnsi" w:cstheme="minorHAnsi"/>
          <w:sz w:val="22"/>
          <w:szCs w:val="22"/>
        </w:rPr>
      </w:pPr>
      <w:r w:rsidRPr="00D15701">
        <w:rPr>
          <w:rFonts w:asciiTheme="minorHAnsi" w:hAnsiTheme="minorHAnsi" w:cstheme="minorHAnsi"/>
          <w:sz w:val="22"/>
          <w:szCs w:val="22"/>
        </w:rPr>
        <w:t>Updated the Look of the Main Menu and Pause Menu</w:t>
      </w:r>
    </w:p>
    <w:p w14:paraId="013AE1F1" w14:textId="2F3D0D9D" w:rsidR="001A1275" w:rsidRPr="00D15701" w:rsidRDefault="001A1275" w:rsidP="00FD2CE1">
      <w:pPr>
        <w:pStyle w:val="HTMLPreformatted"/>
        <w:numPr>
          <w:ilvl w:val="0"/>
          <w:numId w:val="29"/>
        </w:numPr>
        <w:spacing w:before="150"/>
        <w:rPr>
          <w:rFonts w:asciiTheme="minorHAnsi" w:hAnsiTheme="minorHAnsi" w:cstheme="minorHAnsi"/>
          <w:sz w:val="22"/>
          <w:szCs w:val="22"/>
        </w:rPr>
      </w:pPr>
      <w:r w:rsidRPr="00D15701">
        <w:rPr>
          <w:rFonts w:asciiTheme="minorHAnsi" w:hAnsiTheme="minorHAnsi" w:cstheme="minorHAnsi"/>
          <w:sz w:val="22"/>
          <w:szCs w:val="22"/>
        </w:rPr>
        <w:t>Fixed UI Bug that allowed for 2 buttons to be highlighted at once</w:t>
      </w:r>
    </w:p>
    <w:p w14:paraId="4AFA9046" w14:textId="1C8A81A4" w:rsidR="001A1275" w:rsidRPr="00D15701" w:rsidRDefault="001A1275" w:rsidP="00FD2CE1">
      <w:pPr>
        <w:pStyle w:val="HTMLPreformatted"/>
        <w:numPr>
          <w:ilvl w:val="0"/>
          <w:numId w:val="29"/>
        </w:numPr>
        <w:spacing w:before="150"/>
        <w:rPr>
          <w:rFonts w:asciiTheme="minorHAnsi" w:hAnsiTheme="minorHAnsi" w:cstheme="minorHAnsi"/>
          <w:sz w:val="22"/>
          <w:szCs w:val="22"/>
        </w:rPr>
      </w:pPr>
      <w:r w:rsidRPr="00D15701">
        <w:rPr>
          <w:rFonts w:asciiTheme="minorHAnsi" w:hAnsiTheme="minorHAnsi" w:cstheme="minorHAnsi"/>
          <w:sz w:val="22"/>
          <w:szCs w:val="22"/>
        </w:rPr>
        <w:t>Implemented Keyboard/Mouse/Controller UI interaction all together</w:t>
      </w:r>
    </w:p>
    <w:p w14:paraId="081AEAE4" w14:textId="469701CF" w:rsidR="001E5BAB" w:rsidRPr="00D15701" w:rsidRDefault="001E5BAB" w:rsidP="00FD2CE1">
      <w:pPr>
        <w:pStyle w:val="HTMLPreformatted"/>
        <w:numPr>
          <w:ilvl w:val="0"/>
          <w:numId w:val="29"/>
        </w:numPr>
        <w:spacing w:before="150"/>
        <w:rPr>
          <w:rFonts w:asciiTheme="minorHAnsi" w:hAnsiTheme="minorHAnsi" w:cstheme="minorHAnsi"/>
          <w:sz w:val="22"/>
          <w:szCs w:val="22"/>
        </w:rPr>
      </w:pPr>
      <w:r w:rsidRPr="00D15701">
        <w:rPr>
          <w:rFonts w:asciiTheme="minorHAnsi" w:hAnsiTheme="minorHAnsi" w:cstheme="minorHAnsi"/>
          <w:sz w:val="22"/>
          <w:szCs w:val="22"/>
        </w:rPr>
        <w:t>Added actions manager to manage different puzzle actions</w:t>
      </w:r>
    </w:p>
    <w:p w14:paraId="0BB1D97D" w14:textId="2A2D2DCE" w:rsidR="001E5BAB" w:rsidRPr="00D15701" w:rsidRDefault="001E5BAB" w:rsidP="00FD2CE1">
      <w:pPr>
        <w:pStyle w:val="HTMLPreformatted"/>
        <w:numPr>
          <w:ilvl w:val="0"/>
          <w:numId w:val="29"/>
        </w:numPr>
        <w:spacing w:before="150"/>
        <w:rPr>
          <w:rFonts w:asciiTheme="minorHAnsi" w:hAnsiTheme="minorHAnsi" w:cstheme="minorHAnsi"/>
          <w:sz w:val="22"/>
          <w:szCs w:val="22"/>
        </w:rPr>
      </w:pPr>
      <w:r w:rsidRPr="00D15701">
        <w:rPr>
          <w:rFonts w:asciiTheme="minorHAnsi" w:hAnsiTheme="minorHAnsi" w:cstheme="minorHAnsi"/>
          <w:sz w:val="22"/>
          <w:szCs w:val="22"/>
        </w:rPr>
        <w:t>Reworked some parts of the UI Switcher</w:t>
      </w:r>
    </w:p>
    <w:p w14:paraId="40F14DC7" w14:textId="640F4811" w:rsidR="001E5BAB" w:rsidRPr="00D15701" w:rsidRDefault="001E5BAB" w:rsidP="00FD2CE1">
      <w:pPr>
        <w:pStyle w:val="HTMLPreformatted"/>
        <w:numPr>
          <w:ilvl w:val="0"/>
          <w:numId w:val="29"/>
        </w:numPr>
        <w:spacing w:before="150"/>
        <w:rPr>
          <w:rFonts w:asciiTheme="minorHAnsi" w:hAnsiTheme="minorHAnsi" w:cstheme="minorHAnsi"/>
          <w:sz w:val="22"/>
          <w:szCs w:val="22"/>
        </w:rPr>
      </w:pPr>
      <w:r w:rsidRPr="00D15701">
        <w:rPr>
          <w:rFonts w:asciiTheme="minorHAnsi" w:hAnsiTheme="minorHAnsi" w:cstheme="minorHAnsi"/>
          <w:sz w:val="22"/>
          <w:szCs w:val="22"/>
        </w:rPr>
        <w:t>Fixed some ground collisions by making the ground plane a cube</w:t>
      </w:r>
    </w:p>
    <w:p w14:paraId="04419C12" w14:textId="7704A74F" w:rsidR="001E5BAB" w:rsidRPr="00D15701" w:rsidRDefault="001E5BAB" w:rsidP="00FD2CE1">
      <w:pPr>
        <w:pStyle w:val="HTMLPreformatted"/>
        <w:numPr>
          <w:ilvl w:val="0"/>
          <w:numId w:val="29"/>
        </w:numPr>
        <w:spacing w:before="150"/>
        <w:rPr>
          <w:rFonts w:asciiTheme="minorHAnsi" w:hAnsiTheme="minorHAnsi" w:cstheme="minorHAnsi"/>
          <w:sz w:val="22"/>
          <w:szCs w:val="22"/>
        </w:rPr>
      </w:pPr>
      <w:r w:rsidRPr="00D15701">
        <w:rPr>
          <w:rFonts w:asciiTheme="minorHAnsi" w:hAnsiTheme="minorHAnsi" w:cstheme="minorHAnsi"/>
          <w:sz w:val="22"/>
          <w:szCs w:val="22"/>
        </w:rPr>
        <w:t>Added basic ability to pick up the seed packet and use the action button to take the seed out of the packet.</w:t>
      </w:r>
    </w:p>
    <w:p w14:paraId="089C39F0" w14:textId="15C856FA" w:rsidR="005348A1" w:rsidRPr="00D15701" w:rsidRDefault="001E5BAB" w:rsidP="00FD2CE1">
      <w:pPr>
        <w:pStyle w:val="HTMLPreformatted"/>
        <w:numPr>
          <w:ilvl w:val="0"/>
          <w:numId w:val="29"/>
        </w:numPr>
        <w:spacing w:before="150"/>
        <w:rPr>
          <w:rFonts w:asciiTheme="minorHAnsi" w:hAnsiTheme="minorHAnsi" w:cstheme="minorHAnsi"/>
          <w:sz w:val="22"/>
          <w:szCs w:val="22"/>
        </w:rPr>
      </w:pPr>
      <w:r w:rsidRPr="00D15701">
        <w:rPr>
          <w:rFonts w:asciiTheme="minorHAnsi" w:hAnsiTheme="minorHAnsi" w:cstheme="minorHAnsi"/>
          <w:sz w:val="22"/>
          <w:szCs w:val="22"/>
        </w:rPr>
        <w:t xml:space="preserve">Added controls document with breakdown of each action and their corresponding key binding for a given controller </w:t>
      </w:r>
    </w:p>
    <w:p w14:paraId="19BBC444" w14:textId="6A7F9AD1" w:rsidR="00990D5A" w:rsidRPr="00D15701" w:rsidRDefault="26603D7A" w:rsidP="00990D5A">
      <w:pPr>
        <w:pStyle w:val="Heading2"/>
      </w:pPr>
      <w:bookmarkStart w:id="22" w:name="_Toc41858553"/>
      <w:bookmarkStart w:id="23" w:name="_Toc41860391"/>
      <w:r>
        <w:t>Version 0.1.9.1</w:t>
      </w:r>
      <w:bookmarkEnd w:id="22"/>
      <w:bookmarkEnd w:id="23"/>
    </w:p>
    <w:p w14:paraId="6C495357" w14:textId="062AE557" w:rsidR="00990D5A" w:rsidRPr="00D15701" w:rsidRDefault="00990D5A" w:rsidP="00990D5A">
      <w:r w:rsidRPr="00D15701">
        <w:t>Version 0.1.9.1 was quick update that was required to resolve a merge error that had occurred</w:t>
      </w:r>
      <w:r w:rsidR="00FC2AAC" w:rsidRPr="00D15701">
        <w:t>.</w:t>
      </w:r>
    </w:p>
    <w:p w14:paraId="540F177B" w14:textId="77777777" w:rsidR="00990D5A" w:rsidRPr="00D15701" w:rsidRDefault="00990D5A" w:rsidP="00990D5A">
      <w:r w:rsidRPr="00D15701">
        <w:t>This update included the following:</w:t>
      </w:r>
    </w:p>
    <w:p w14:paraId="3C63367E" w14:textId="7E0E4B80" w:rsidR="00990D5A" w:rsidRPr="00D15701" w:rsidRDefault="00FC2AAC" w:rsidP="00FD2CE1">
      <w:pPr>
        <w:pStyle w:val="ListParagraph"/>
        <w:numPr>
          <w:ilvl w:val="0"/>
          <w:numId w:val="30"/>
        </w:numPr>
      </w:pPr>
      <w:r w:rsidRPr="00D15701">
        <w:t>Fixed merge conflict in VS Code, Corrected errors in backyard scene</w:t>
      </w:r>
    </w:p>
    <w:p w14:paraId="41BD6440" w14:textId="77777777" w:rsidR="00990D5A" w:rsidRPr="00D15701" w:rsidRDefault="00990D5A" w:rsidP="00990D5A">
      <w:pPr>
        <w:pStyle w:val="HTMLPreformatted"/>
        <w:spacing w:before="150"/>
        <w:rPr>
          <w:rFonts w:asciiTheme="minorHAnsi" w:hAnsiTheme="minorHAnsi" w:cstheme="minorHAnsi"/>
          <w:sz w:val="22"/>
          <w:szCs w:val="22"/>
        </w:rPr>
      </w:pPr>
    </w:p>
    <w:p w14:paraId="5796429F" w14:textId="4478F780" w:rsidR="005534D1" w:rsidRPr="00D15701" w:rsidRDefault="26603D7A" w:rsidP="005534D1">
      <w:pPr>
        <w:pStyle w:val="Heading2"/>
      </w:pPr>
      <w:bookmarkStart w:id="24" w:name="_Toc41858554"/>
      <w:bookmarkStart w:id="25" w:name="_Toc41860392"/>
      <w:r>
        <w:t>Version 0.2.0</w:t>
      </w:r>
      <w:bookmarkEnd w:id="24"/>
      <w:bookmarkEnd w:id="25"/>
    </w:p>
    <w:p w14:paraId="3A86B64A" w14:textId="5C5B02C5" w:rsidR="005534D1" w:rsidRPr="00D15701" w:rsidRDefault="005534D1" w:rsidP="005534D1">
      <w:r w:rsidRPr="00D15701">
        <w:t xml:space="preserve">Version 0.2.0 was </w:t>
      </w:r>
      <w:r w:rsidR="008D562F" w:rsidRPr="00D15701">
        <w:t xml:space="preserve">an update that </w:t>
      </w:r>
      <w:r w:rsidR="00490B16" w:rsidRPr="00D15701">
        <w:t>saw new features added to the PauseUI prefab. The update also further improved UI functionality.</w:t>
      </w:r>
    </w:p>
    <w:p w14:paraId="5D0BF745" w14:textId="2A863069" w:rsidR="005534D1" w:rsidRPr="00D15701" w:rsidRDefault="005534D1" w:rsidP="005534D1">
      <w:r w:rsidRPr="00D15701">
        <w:t>This update included the following:</w:t>
      </w:r>
    </w:p>
    <w:p w14:paraId="78FBF4BF" w14:textId="78A21C12" w:rsidR="00490B16" w:rsidRPr="00D15701" w:rsidRDefault="00490B16" w:rsidP="00FD2CE1">
      <w:pPr>
        <w:pStyle w:val="ListParagraph"/>
        <w:numPr>
          <w:ilvl w:val="0"/>
          <w:numId w:val="30"/>
        </w:numPr>
      </w:pPr>
      <w:r w:rsidRPr="00D15701">
        <w:t>Improved UI Functionali</w:t>
      </w:r>
      <w:r w:rsidR="004956D4" w:rsidRPr="00D15701">
        <w:t>ty</w:t>
      </w:r>
    </w:p>
    <w:p w14:paraId="7E1BD3B9" w14:textId="14512045" w:rsidR="00755C87" w:rsidRPr="00D15701" w:rsidRDefault="00755C87" w:rsidP="00FD2CE1">
      <w:pPr>
        <w:pStyle w:val="ListParagraph"/>
        <w:numPr>
          <w:ilvl w:val="0"/>
          <w:numId w:val="30"/>
        </w:numPr>
      </w:pPr>
      <w:r w:rsidRPr="00D15701">
        <w:t>Added Options Submenu</w:t>
      </w:r>
    </w:p>
    <w:p w14:paraId="680A0C09" w14:textId="52B2D4F0" w:rsidR="003C017B" w:rsidRPr="00D15701" w:rsidRDefault="003C017B" w:rsidP="00FD2CE1">
      <w:pPr>
        <w:pStyle w:val="ListParagraph"/>
        <w:numPr>
          <w:ilvl w:val="0"/>
          <w:numId w:val="30"/>
        </w:numPr>
      </w:pPr>
      <w:r w:rsidRPr="00D15701">
        <w:t>Implemented Audio Slider</w:t>
      </w:r>
    </w:p>
    <w:p w14:paraId="75CF87FC" w14:textId="3918A40B" w:rsidR="008564B0" w:rsidRPr="00D15701" w:rsidRDefault="26603D7A" w:rsidP="008564B0">
      <w:pPr>
        <w:pStyle w:val="Heading2"/>
      </w:pPr>
      <w:bookmarkStart w:id="26" w:name="_Toc41858555"/>
      <w:bookmarkStart w:id="27" w:name="_Toc41860393"/>
      <w:r>
        <w:t>Version 0.2.1</w:t>
      </w:r>
      <w:bookmarkEnd w:id="26"/>
      <w:bookmarkEnd w:id="27"/>
    </w:p>
    <w:p w14:paraId="0159FB1D" w14:textId="395F414C" w:rsidR="008564B0" w:rsidRPr="00D15701" w:rsidRDefault="008564B0" w:rsidP="008564B0">
      <w:r w:rsidRPr="00D15701">
        <w:t>Version 0.2.1 was an update that saw some UI/UX stylistic changes to the Pause Menu UI</w:t>
      </w:r>
      <w:r w:rsidR="003C46C3" w:rsidRPr="00D15701">
        <w:t xml:space="preserve">. It also added an in-game button in the games credits that links to the website of the creator of the music, as per </w:t>
      </w:r>
      <w:r w:rsidR="00AA7BA7" w:rsidRPr="00D15701">
        <w:t>their requests for adequate credit.</w:t>
      </w:r>
    </w:p>
    <w:p w14:paraId="1658D668" w14:textId="3BB78451" w:rsidR="00AA7BA7" w:rsidRPr="00D15701" w:rsidRDefault="00AA7BA7" w:rsidP="008564B0">
      <w:r w:rsidRPr="00D15701">
        <w:t>This update included the following:</w:t>
      </w:r>
    </w:p>
    <w:p w14:paraId="0A5BE13C" w14:textId="1D876AF6" w:rsidR="00AA7BA7" w:rsidRPr="00D15701" w:rsidRDefault="0056232F" w:rsidP="00FD2CE1">
      <w:pPr>
        <w:pStyle w:val="ListParagraph"/>
        <w:numPr>
          <w:ilvl w:val="0"/>
          <w:numId w:val="31"/>
        </w:numPr>
      </w:pPr>
      <w:r w:rsidRPr="00D15701">
        <w:t>Added Credits page to menu</w:t>
      </w:r>
    </w:p>
    <w:p w14:paraId="6F1F1D08" w14:textId="6C4ED8DB" w:rsidR="0056232F" w:rsidRPr="00D15701" w:rsidRDefault="0056232F" w:rsidP="00FD2CE1">
      <w:pPr>
        <w:pStyle w:val="ListParagraph"/>
        <w:numPr>
          <w:ilvl w:val="0"/>
          <w:numId w:val="31"/>
        </w:numPr>
      </w:pPr>
      <w:r w:rsidRPr="00D15701">
        <w:t xml:space="preserve">Added </w:t>
      </w:r>
      <w:r w:rsidR="00681A1F" w:rsidRPr="00D15701">
        <w:t>Button on Credits page that links to the album used in-game</w:t>
      </w:r>
    </w:p>
    <w:p w14:paraId="36C2EF76" w14:textId="7DF98885" w:rsidR="00A47E59" w:rsidRPr="00D15701" w:rsidRDefault="26603D7A" w:rsidP="00A47E59">
      <w:pPr>
        <w:pStyle w:val="Heading2"/>
      </w:pPr>
      <w:bookmarkStart w:id="28" w:name="_Toc41858556"/>
      <w:bookmarkStart w:id="29" w:name="_Toc41860394"/>
      <w:r>
        <w:t>Version 0.2.1.1</w:t>
      </w:r>
      <w:bookmarkEnd w:id="28"/>
      <w:bookmarkEnd w:id="29"/>
    </w:p>
    <w:p w14:paraId="6F69550A" w14:textId="71951958" w:rsidR="00A47E59" w:rsidRPr="00D15701" w:rsidRDefault="00A47E59" w:rsidP="00A47E59">
      <w:r w:rsidRPr="00D15701">
        <w:t>Version 0.2.1</w:t>
      </w:r>
      <w:r w:rsidR="00A012B5" w:rsidRPr="00D15701">
        <w:t xml:space="preserve">.1 </w:t>
      </w:r>
      <w:r w:rsidRPr="00D15701">
        <w:t>was an update that saw numerous fixes made to existing aspects of the game.</w:t>
      </w:r>
      <w:r w:rsidR="00BA568F" w:rsidRPr="00D15701">
        <w:t xml:space="preserve"> It also led to the finding of bugs of unknown origin, </w:t>
      </w:r>
      <w:r w:rsidR="00C8026F" w:rsidRPr="00D15701">
        <w:t>with these bugs marked for investigation in order to fix them in a future update.</w:t>
      </w:r>
    </w:p>
    <w:p w14:paraId="36F042F1" w14:textId="4CD70809" w:rsidR="00A47E59" w:rsidRPr="00D15701" w:rsidRDefault="00A47E59" w:rsidP="00A47E59">
      <w:r w:rsidRPr="00D15701">
        <w:t>This update included the following:</w:t>
      </w:r>
    </w:p>
    <w:p w14:paraId="79BEEBFB" w14:textId="51D358E8" w:rsidR="00F67181" w:rsidRPr="00D15701" w:rsidRDefault="00F67181" w:rsidP="00FD2CE1">
      <w:pPr>
        <w:pStyle w:val="ListParagraph"/>
        <w:numPr>
          <w:ilvl w:val="0"/>
          <w:numId w:val="32"/>
        </w:numPr>
      </w:pPr>
      <w:r w:rsidRPr="00D15701">
        <w:t>Fixed a bug where the player could take a seed without holding the seed packet</w:t>
      </w:r>
    </w:p>
    <w:p w14:paraId="5F26B43A" w14:textId="5F0D52D2" w:rsidR="00F67181" w:rsidRPr="00D15701" w:rsidRDefault="00F67181" w:rsidP="00FD2CE1">
      <w:pPr>
        <w:pStyle w:val="ListParagraph"/>
        <w:numPr>
          <w:ilvl w:val="0"/>
          <w:numId w:val="32"/>
        </w:numPr>
      </w:pPr>
      <w:r w:rsidRPr="00D15701">
        <w:t>Fixed a bug where objects kept moving forever when dropped by the player</w:t>
      </w:r>
    </w:p>
    <w:p w14:paraId="3C38AA9D" w14:textId="4444BF7F" w:rsidR="00F67181" w:rsidRPr="00D15701" w:rsidRDefault="00F67181" w:rsidP="00FD2CE1">
      <w:pPr>
        <w:pStyle w:val="ListParagraph"/>
        <w:numPr>
          <w:ilvl w:val="0"/>
          <w:numId w:val="32"/>
        </w:numPr>
      </w:pPr>
      <w:r w:rsidRPr="00D15701">
        <w:t>Added hole prefab, triggered when the seed is dropped on top (for now)</w:t>
      </w:r>
    </w:p>
    <w:p w14:paraId="64F62352" w14:textId="031FDC9F" w:rsidR="00F67181" w:rsidRPr="00D15701" w:rsidRDefault="00F67181" w:rsidP="004E2992">
      <w:r w:rsidRPr="00D15701">
        <w:t>**</w:t>
      </w:r>
      <w:r w:rsidR="00C8026F" w:rsidRPr="00D15701">
        <w:t>To Be I</w:t>
      </w:r>
      <w:r w:rsidRPr="00D15701">
        <w:t>nvestigated**</w:t>
      </w:r>
    </w:p>
    <w:p w14:paraId="4D9BCA18" w14:textId="0D6C0861" w:rsidR="00F67181" w:rsidRPr="00D15701" w:rsidRDefault="00F67181" w:rsidP="00FD2CE1">
      <w:pPr>
        <w:pStyle w:val="ListParagraph"/>
        <w:numPr>
          <w:ilvl w:val="0"/>
          <w:numId w:val="32"/>
        </w:numPr>
      </w:pPr>
      <w:r w:rsidRPr="00D15701">
        <w:t>Player trying to display details without looking at a</w:t>
      </w:r>
      <w:r w:rsidR="004E2992" w:rsidRPr="00D15701">
        <w:t>n</w:t>
      </w:r>
      <w:r w:rsidRPr="00D15701">
        <w:t xml:space="preserve"> object - Couldn't find bug, more testing needed</w:t>
      </w:r>
    </w:p>
    <w:p w14:paraId="3E8623B2" w14:textId="1716C2BC" w:rsidR="00A47E59" w:rsidRPr="00D15701" w:rsidRDefault="00F67181" w:rsidP="00FD2CE1">
      <w:pPr>
        <w:pStyle w:val="ListParagraph"/>
        <w:numPr>
          <w:ilvl w:val="0"/>
          <w:numId w:val="32"/>
        </w:numPr>
      </w:pPr>
      <w:r w:rsidRPr="00D15701">
        <w:t>Camera movement with gamepad is slow - Checked input actions and vector is being scaled correctly</w:t>
      </w:r>
      <w:r w:rsidR="00357667" w:rsidRPr="00D15701">
        <w:t>.</w:t>
      </w:r>
      <w:r w:rsidRPr="00D15701">
        <w:t xml:space="preserve"> More testing needed</w:t>
      </w:r>
      <w:r w:rsidR="004E2992" w:rsidRPr="00D15701">
        <w:t>.</w:t>
      </w:r>
    </w:p>
    <w:p w14:paraId="3BED8F49" w14:textId="5486D876" w:rsidR="00EA3012" w:rsidRPr="00D15701" w:rsidRDefault="26603D7A" w:rsidP="00EA3012">
      <w:pPr>
        <w:pStyle w:val="Heading2"/>
      </w:pPr>
      <w:bookmarkStart w:id="30" w:name="_Toc41858557"/>
      <w:bookmarkStart w:id="31" w:name="_Toc41860395"/>
      <w:r>
        <w:t>Version 0.2.1.2</w:t>
      </w:r>
      <w:bookmarkEnd w:id="30"/>
      <w:bookmarkEnd w:id="31"/>
    </w:p>
    <w:p w14:paraId="450887A1" w14:textId="3080E2B9" w:rsidR="00A012B5" w:rsidRPr="00D15701" w:rsidRDefault="00A012B5" w:rsidP="00A012B5">
      <w:r w:rsidRPr="00D15701">
        <w:t xml:space="preserve">Version 0.2.1.2 was </w:t>
      </w:r>
      <w:r w:rsidR="00C47583" w:rsidRPr="00D15701">
        <w:t>a further big fix only update that served to add null checking to aspects of the code that otherwise caused game breaking crashes.</w:t>
      </w:r>
    </w:p>
    <w:p w14:paraId="2898FCA4" w14:textId="429DC996" w:rsidR="00604BE1" w:rsidRPr="00D15701" w:rsidRDefault="00862B10" w:rsidP="00604BE1">
      <w:r w:rsidRPr="00D15701">
        <w:t>This update included the following:</w:t>
      </w:r>
    </w:p>
    <w:p w14:paraId="56F4E4EF" w14:textId="71A1B695" w:rsidR="00862B10" w:rsidRPr="00D15701" w:rsidRDefault="00604BE1" w:rsidP="00FD2CE1">
      <w:pPr>
        <w:pStyle w:val="ListParagraph"/>
        <w:numPr>
          <w:ilvl w:val="0"/>
          <w:numId w:val="33"/>
        </w:numPr>
      </w:pPr>
      <w:r w:rsidRPr="00D15701">
        <w:t xml:space="preserve">Fixed a bug where when the scene </w:t>
      </w:r>
      <w:r w:rsidR="00357667" w:rsidRPr="00D15701">
        <w:t>loads,</w:t>
      </w:r>
      <w:r w:rsidRPr="00D15701">
        <w:t xml:space="preserve"> and the player tries to view details of the item they have looked at before looking at any items. Null checking added</w:t>
      </w:r>
    </w:p>
    <w:p w14:paraId="2714AE47" w14:textId="4F9F8330" w:rsidR="00933045" w:rsidRPr="00D15701" w:rsidRDefault="26603D7A" w:rsidP="00933045">
      <w:pPr>
        <w:pStyle w:val="Heading2"/>
      </w:pPr>
      <w:bookmarkStart w:id="32" w:name="_Toc41858558"/>
      <w:bookmarkStart w:id="33" w:name="_Toc41860396"/>
      <w:r>
        <w:t>Version 0.2.2</w:t>
      </w:r>
      <w:bookmarkEnd w:id="32"/>
      <w:bookmarkEnd w:id="33"/>
    </w:p>
    <w:p w14:paraId="5F6E9C67" w14:textId="6AE51D34" w:rsidR="00933045" w:rsidRPr="00D15701" w:rsidRDefault="00933045" w:rsidP="00933045">
      <w:r w:rsidRPr="00D15701">
        <w:t>Version 0.2.2 was an update that saw the inclusion of the house, the area in which the game will take pla</w:t>
      </w:r>
      <w:r w:rsidR="008C057D" w:rsidRPr="00D15701">
        <w:t>ce</w:t>
      </w:r>
      <w:r w:rsidRPr="00D15701">
        <w:t>.</w:t>
      </w:r>
    </w:p>
    <w:p w14:paraId="6C98BF0C" w14:textId="609CC7EA" w:rsidR="008C057D" w:rsidRPr="00D15701" w:rsidRDefault="008C057D" w:rsidP="00933045">
      <w:r w:rsidRPr="00D15701">
        <w:t xml:space="preserve">This update included the following: </w:t>
      </w:r>
    </w:p>
    <w:p w14:paraId="79AE450E" w14:textId="6A7981CC" w:rsidR="008C057D" w:rsidRPr="00D15701" w:rsidRDefault="0035798D" w:rsidP="00FD2CE1">
      <w:pPr>
        <w:pStyle w:val="ListParagraph"/>
        <w:numPr>
          <w:ilvl w:val="0"/>
          <w:numId w:val="33"/>
        </w:numPr>
      </w:pPr>
      <w:r w:rsidRPr="00D15701">
        <w:t>Added model for house in backyard scene, will need doors to stop the player from going inside in future update</w:t>
      </w:r>
    </w:p>
    <w:p w14:paraId="1285F83F" w14:textId="58DA7AF6" w:rsidR="00B13926" w:rsidRPr="00D15701" w:rsidRDefault="26603D7A" w:rsidP="00B13926">
      <w:pPr>
        <w:pStyle w:val="Heading2"/>
      </w:pPr>
      <w:bookmarkStart w:id="34" w:name="_Toc41858559"/>
      <w:bookmarkStart w:id="35" w:name="_Toc41860397"/>
      <w:r>
        <w:t>Version 0.2.2.1</w:t>
      </w:r>
      <w:bookmarkEnd w:id="34"/>
      <w:bookmarkEnd w:id="35"/>
    </w:p>
    <w:p w14:paraId="38913DDD" w14:textId="1E7C0D31" w:rsidR="00B13926" w:rsidRPr="00D15701" w:rsidRDefault="0078ECE8" w:rsidP="00B13926">
      <w:r w:rsidRPr="00D15701">
        <w:t>Version 0.2.2.1 was an update that saw fixes and further additions to the house model implemented.</w:t>
      </w:r>
    </w:p>
    <w:p w14:paraId="7A641FAE" w14:textId="159F3B22" w:rsidR="00B8429A" w:rsidRPr="00D15701" w:rsidRDefault="00B8429A" w:rsidP="00B13926">
      <w:r w:rsidRPr="00D15701">
        <w:t>This update included the following:</w:t>
      </w:r>
    </w:p>
    <w:p w14:paraId="218EE4C2" w14:textId="0E0D6AC8" w:rsidR="00CF245A" w:rsidRPr="00D15701" w:rsidRDefault="00CF245A" w:rsidP="00FD2CE1">
      <w:pPr>
        <w:pStyle w:val="HTMLPreformatted"/>
        <w:numPr>
          <w:ilvl w:val="0"/>
          <w:numId w:val="33"/>
        </w:numPr>
        <w:spacing w:before="150"/>
        <w:rPr>
          <w:rFonts w:asciiTheme="minorHAnsi" w:hAnsiTheme="minorHAnsi" w:cstheme="minorHAnsi"/>
          <w:sz w:val="22"/>
          <w:szCs w:val="22"/>
        </w:rPr>
      </w:pPr>
      <w:r w:rsidRPr="00D15701">
        <w:rPr>
          <w:rFonts w:asciiTheme="minorHAnsi" w:hAnsiTheme="minorHAnsi" w:cstheme="minorHAnsi"/>
          <w:sz w:val="22"/>
          <w:szCs w:val="22"/>
        </w:rPr>
        <w:t>Fixed sizing between the player and the house.</w:t>
      </w:r>
    </w:p>
    <w:p w14:paraId="207A134E" w14:textId="33C62870" w:rsidR="00CF245A" w:rsidRPr="00D15701" w:rsidRDefault="00CF245A" w:rsidP="00FD2CE1">
      <w:pPr>
        <w:pStyle w:val="HTMLPreformatted"/>
        <w:numPr>
          <w:ilvl w:val="0"/>
          <w:numId w:val="33"/>
        </w:numPr>
        <w:spacing w:before="150"/>
        <w:rPr>
          <w:rFonts w:asciiTheme="minorHAnsi" w:hAnsiTheme="minorHAnsi" w:cstheme="minorHAnsi"/>
          <w:sz w:val="22"/>
          <w:szCs w:val="22"/>
        </w:rPr>
      </w:pPr>
      <w:r w:rsidRPr="00D15701">
        <w:rPr>
          <w:rFonts w:asciiTheme="minorHAnsi" w:hAnsiTheme="minorHAnsi" w:cstheme="minorHAnsi"/>
          <w:sz w:val="22"/>
          <w:szCs w:val="22"/>
        </w:rPr>
        <w:t>Added deck out the back</w:t>
      </w:r>
    </w:p>
    <w:p w14:paraId="06436412" w14:textId="77777777" w:rsidR="00CF245A" w:rsidRPr="00D15701" w:rsidRDefault="00CF245A" w:rsidP="00CF245A">
      <w:pPr>
        <w:pStyle w:val="HTMLPreformatted"/>
        <w:spacing w:before="150"/>
        <w:ind w:left="360"/>
        <w:rPr>
          <w:rFonts w:asciiTheme="minorHAnsi" w:hAnsiTheme="minorHAnsi" w:cstheme="minorHAnsi"/>
          <w:sz w:val="22"/>
          <w:szCs w:val="22"/>
        </w:rPr>
      </w:pPr>
    </w:p>
    <w:p w14:paraId="6262AAA7" w14:textId="09B0F721" w:rsidR="00CF245A" w:rsidRPr="00D15701" w:rsidRDefault="00CF245A" w:rsidP="00CF245A">
      <w:pPr>
        <w:pStyle w:val="HTMLPreformatted"/>
        <w:spacing w:before="150"/>
        <w:rPr>
          <w:rFonts w:asciiTheme="minorHAnsi" w:hAnsiTheme="minorHAnsi" w:cstheme="minorHAnsi"/>
          <w:sz w:val="22"/>
          <w:szCs w:val="22"/>
        </w:rPr>
      </w:pPr>
      <w:r w:rsidRPr="00D15701">
        <w:rPr>
          <w:rFonts w:asciiTheme="minorHAnsi" w:hAnsiTheme="minorHAnsi" w:cstheme="minorHAnsi"/>
          <w:sz w:val="22"/>
          <w:szCs w:val="22"/>
        </w:rPr>
        <w:t>**To Be Implemented</w:t>
      </w:r>
      <w:r w:rsidR="005B6AAE" w:rsidRPr="00D15701">
        <w:rPr>
          <w:rFonts w:asciiTheme="minorHAnsi" w:hAnsiTheme="minorHAnsi" w:cstheme="minorHAnsi"/>
          <w:sz w:val="22"/>
          <w:szCs w:val="22"/>
        </w:rPr>
        <w:t>*</w:t>
      </w:r>
      <w:r w:rsidRPr="00D15701">
        <w:rPr>
          <w:rFonts w:asciiTheme="minorHAnsi" w:hAnsiTheme="minorHAnsi" w:cstheme="minorHAnsi"/>
          <w:sz w:val="22"/>
          <w:szCs w:val="22"/>
        </w:rPr>
        <w:t>*</w:t>
      </w:r>
    </w:p>
    <w:p w14:paraId="18AC4DC9" w14:textId="7C44A773" w:rsidR="00B8429A" w:rsidRPr="00D15701" w:rsidRDefault="00CF245A" w:rsidP="00FD2CE1">
      <w:pPr>
        <w:pStyle w:val="HTMLPreformatted"/>
        <w:numPr>
          <w:ilvl w:val="0"/>
          <w:numId w:val="33"/>
        </w:numPr>
        <w:spacing w:before="150"/>
        <w:rPr>
          <w:rFonts w:asciiTheme="minorHAnsi" w:hAnsiTheme="minorHAnsi" w:cstheme="minorHAnsi"/>
          <w:sz w:val="22"/>
          <w:szCs w:val="22"/>
        </w:rPr>
      </w:pPr>
      <w:r w:rsidRPr="00D15701">
        <w:rPr>
          <w:rFonts w:asciiTheme="minorHAnsi" w:hAnsiTheme="minorHAnsi" w:cstheme="minorHAnsi"/>
          <w:sz w:val="22"/>
          <w:szCs w:val="22"/>
        </w:rPr>
        <w:t xml:space="preserve">Need to fix collisions issue between the house and objects. Maybe changing to a different collision mode. </w:t>
      </w:r>
    </w:p>
    <w:p w14:paraId="527550BD" w14:textId="77777777" w:rsidR="00B13926" w:rsidRPr="00D15701" w:rsidRDefault="00B13926" w:rsidP="00B13926"/>
    <w:p w14:paraId="676D2119" w14:textId="60196220" w:rsidR="00993C50" w:rsidRPr="00D15701" w:rsidRDefault="26603D7A" w:rsidP="00993C50">
      <w:pPr>
        <w:pStyle w:val="Heading2"/>
      </w:pPr>
      <w:bookmarkStart w:id="36" w:name="_Toc41858560"/>
      <w:bookmarkStart w:id="37" w:name="_Toc41860398"/>
      <w:r>
        <w:t>Version 0.2.3</w:t>
      </w:r>
      <w:bookmarkEnd w:id="36"/>
      <w:bookmarkEnd w:id="37"/>
    </w:p>
    <w:p w14:paraId="609B9E29" w14:textId="43113D84" w:rsidR="00993C50" w:rsidRPr="00D15701" w:rsidRDefault="00993C50" w:rsidP="00993C50">
      <w:r w:rsidRPr="00D15701">
        <w:t>Version 0.2.</w:t>
      </w:r>
      <w:r w:rsidR="000D54C3" w:rsidRPr="00D15701">
        <w:t>3</w:t>
      </w:r>
      <w:r w:rsidRPr="00D15701">
        <w:t xml:space="preserve"> was an</w:t>
      </w:r>
      <w:r w:rsidR="000D54C3" w:rsidRPr="00D15701">
        <w:t xml:space="preserve"> important</w:t>
      </w:r>
      <w:r w:rsidRPr="00D15701">
        <w:t xml:space="preserve"> update that saw fixes</w:t>
      </w:r>
      <w:r w:rsidR="000D54C3" w:rsidRPr="00D15701">
        <w:t xml:space="preserve">, </w:t>
      </w:r>
      <w:r w:rsidRPr="00D15701">
        <w:t xml:space="preserve">additions </w:t>
      </w:r>
      <w:r w:rsidR="00BE7AF0" w:rsidRPr="00D15701">
        <w:t>and the creation of the pre-alpha prototype build.</w:t>
      </w:r>
    </w:p>
    <w:p w14:paraId="0C9553B1" w14:textId="4B5E25B2" w:rsidR="0035798D" w:rsidRPr="00D15701" w:rsidRDefault="00993C50" w:rsidP="0035798D">
      <w:r w:rsidRPr="00D15701">
        <w:t>This update included the following:</w:t>
      </w:r>
    </w:p>
    <w:p w14:paraId="4B6C716B" w14:textId="3D484AFF" w:rsidR="00855EE9" w:rsidRPr="00D15701" w:rsidRDefault="00855EE9" w:rsidP="00FD2CE1">
      <w:pPr>
        <w:pStyle w:val="HTMLPreformatted"/>
        <w:numPr>
          <w:ilvl w:val="0"/>
          <w:numId w:val="33"/>
        </w:numPr>
        <w:spacing w:before="150"/>
        <w:rPr>
          <w:rFonts w:asciiTheme="minorHAnsi" w:hAnsiTheme="minorHAnsi" w:cstheme="minorHAnsi"/>
          <w:sz w:val="22"/>
          <w:szCs w:val="22"/>
        </w:rPr>
      </w:pPr>
      <w:r w:rsidRPr="00D15701">
        <w:rPr>
          <w:rFonts w:asciiTheme="minorHAnsi" w:hAnsiTheme="minorHAnsi" w:cstheme="minorHAnsi"/>
          <w:sz w:val="22"/>
          <w:szCs w:val="22"/>
        </w:rPr>
        <w:t>Added more detail into the house in the backyard scene. Still mostly empty</w:t>
      </w:r>
    </w:p>
    <w:p w14:paraId="551D06C7" w14:textId="4FD855A6" w:rsidR="00855EE9" w:rsidRPr="00D15701" w:rsidRDefault="00855EE9" w:rsidP="00FD2CE1">
      <w:pPr>
        <w:pStyle w:val="HTMLPreformatted"/>
        <w:numPr>
          <w:ilvl w:val="0"/>
          <w:numId w:val="33"/>
        </w:numPr>
        <w:spacing w:before="150"/>
        <w:rPr>
          <w:rFonts w:asciiTheme="minorHAnsi" w:hAnsiTheme="minorHAnsi" w:cstheme="minorHAnsi"/>
          <w:sz w:val="22"/>
          <w:szCs w:val="22"/>
        </w:rPr>
      </w:pPr>
      <w:r w:rsidRPr="00D15701">
        <w:rPr>
          <w:rFonts w:asciiTheme="minorHAnsi" w:hAnsiTheme="minorHAnsi" w:cstheme="minorHAnsi"/>
          <w:sz w:val="22"/>
          <w:szCs w:val="22"/>
        </w:rPr>
        <w:t>Imported extra trees and vegetation packs</w:t>
      </w:r>
    </w:p>
    <w:p w14:paraId="0E1AD072" w14:textId="0B38B3B6" w:rsidR="00855EE9" w:rsidRPr="00D15701" w:rsidRDefault="00855EE9" w:rsidP="00FD2CE1">
      <w:pPr>
        <w:pStyle w:val="HTMLPreformatted"/>
        <w:numPr>
          <w:ilvl w:val="0"/>
          <w:numId w:val="33"/>
        </w:numPr>
        <w:spacing w:before="150"/>
        <w:rPr>
          <w:rFonts w:asciiTheme="minorHAnsi" w:hAnsiTheme="minorHAnsi" w:cstheme="minorHAnsi"/>
          <w:sz w:val="22"/>
          <w:szCs w:val="22"/>
        </w:rPr>
      </w:pPr>
      <w:r w:rsidRPr="00D15701">
        <w:rPr>
          <w:rFonts w:asciiTheme="minorHAnsi" w:hAnsiTheme="minorHAnsi" w:cstheme="minorHAnsi"/>
          <w:sz w:val="22"/>
          <w:szCs w:val="22"/>
        </w:rPr>
        <w:t>Fixed a collision bug with picked up items with the house</w:t>
      </w:r>
    </w:p>
    <w:p w14:paraId="35BB50B9" w14:textId="77777777" w:rsidR="00855EE9" w:rsidRPr="00D15701" w:rsidRDefault="00855EE9" w:rsidP="00855EE9">
      <w:pPr>
        <w:pStyle w:val="HTMLPreformatted"/>
        <w:spacing w:before="150"/>
        <w:ind w:left="720"/>
        <w:rPr>
          <w:rFonts w:asciiTheme="minorHAnsi" w:hAnsiTheme="minorHAnsi" w:cstheme="minorHAnsi"/>
          <w:sz w:val="22"/>
          <w:szCs w:val="22"/>
        </w:rPr>
      </w:pPr>
    </w:p>
    <w:p w14:paraId="6E14A298" w14:textId="77777777" w:rsidR="00855EE9" w:rsidRPr="00D15701" w:rsidRDefault="00855EE9" w:rsidP="00855EE9">
      <w:pPr>
        <w:pStyle w:val="HTMLPreformatted"/>
        <w:spacing w:before="150"/>
        <w:rPr>
          <w:rFonts w:asciiTheme="minorHAnsi" w:hAnsiTheme="minorHAnsi" w:cstheme="minorHAnsi"/>
          <w:sz w:val="22"/>
          <w:szCs w:val="22"/>
        </w:rPr>
      </w:pPr>
      <w:r w:rsidRPr="00D15701">
        <w:rPr>
          <w:rFonts w:asciiTheme="minorHAnsi" w:hAnsiTheme="minorHAnsi" w:cstheme="minorHAnsi"/>
          <w:sz w:val="22"/>
          <w:szCs w:val="22"/>
        </w:rPr>
        <w:t>**Finished**</w:t>
      </w:r>
    </w:p>
    <w:p w14:paraId="28AE95CF" w14:textId="4D20EE0C" w:rsidR="00855EE9" w:rsidRPr="00D15701" w:rsidRDefault="00855EE9" w:rsidP="00FD2CE1">
      <w:pPr>
        <w:pStyle w:val="HTMLPreformatted"/>
        <w:numPr>
          <w:ilvl w:val="0"/>
          <w:numId w:val="33"/>
        </w:numPr>
        <w:spacing w:before="150"/>
        <w:rPr>
          <w:rFonts w:asciiTheme="minorHAnsi" w:hAnsiTheme="minorHAnsi" w:cstheme="minorHAnsi"/>
          <w:sz w:val="22"/>
          <w:szCs w:val="22"/>
        </w:rPr>
      </w:pPr>
      <w:r w:rsidRPr="00D15701">
        <w:rPr>
          <w:rFonts w:asciiTheme="minorHAnsi" w:hAnsiTheme="minorHAnsi" w:cstheme="minorHAnsi"/>
          <w:sz w:val="22"/>
          <w:szCs w:val="22"/>
        </w:rPr>
        <w:t>Dropping a seed into a hole now creates a tree in its place (more detail will be added soon)</w:t>
      </w:r>
    </w:p>
    <w:p w14:paraId="4CB5F1F4" w14:textId="77777777" w:rsidR="00855EE9" w:rsidRPr="00D15701" w:rsidRDefault="00855EE9" w:rsidP="00855EE9">
      <w:pPr>
        <w:pStyle w:val="HTMLPreformatted"/>
        <w:spacing w:before="150"/>
        <w:ind w:left="720"/>
        <w:rPr>
          <w:rFonts w:asciiTheme="minorHAnsi" w:hAnsiTheme="minorHAnsi" w:cstheme="minorHAnsi"/>
          <w:sz w:val="22"/>
          <w:szCs w:val="22"/>
        </w:rPr>
      </w:pPr>
    </w:p>
    <w:p w14:paraId="7B0FE99D" w14:textId="77777777" w:rsidR="00855EE9" w:rsidRPr="00D15701" w:rsidRDefault="00855EE9" w:rsidP="00855EE9">
      <w:pPr>
        <w:pStyle w:val="HTMLPreformatted"/>
        <w:spacing w:before="150"/>
        <w:rPr>
          <w:rFonts w:asciiTheme="minorHAnsi" w:hAnsiTheme="minorHAnsi" w:cstheme="minorHAnsi"/>
          <w:sz w:val="22"/>
          <w:szCs w:val="22"/>
        </w:rPr>
      </w:pPr>
      <w:r w:rsidRPr="00D15701">
        <w:rPr>
          <w:rFonts w:asciiTheme="minorHAnsi" w:hAnsiTheme="minorHAnsi" w:cstheme="minorHAnsi"/>
          <w:sz w:val="22"/>
          <w:szCs w:val="22"/>
        </w:rPr>
        <w:t>**Builds**</w:t>
      </w:r>
    </w:p>
    <w:p w14:paraId="2C823348" w14:textId="395AA603" w:rsidR="00855EE9" w:rsidRPr="00D15701" w:rsidRDefault="00855EE9" w:rsidP="00FD2CE1">
      <w:pPr>
        <w:pStyle w:val="HTMLPreformatted"/>
        <w:numPr>
          <w:ilvl w:val="0"/>
          <w:numId w:val="33"/>
        </w:numPr>
        <w:spacing w:before="150"/>
        <w:rPr>
          <w:rFonts w:asciiTheme="minorHAnsi" w:hAnsiTheme="minorHAnsi" w:cstheme="minorHAnsi"/>
          <w:sz w:val="22"/>
          <w:szCs w:val="22"/>
        </w:rPr>
      </w:pPr>
      <w:r w:rsidRPr="00D15701">
        <w:rPr>
          <w:rFonts w:asciiTheme="minorHAnsi" w:hAnsiTheme="minorHAnsi" w:cstheme="minorHAnsi"/>
          <w:sz w:val="22"/>
          <w:szCs w:val="22"/>
        </w:rPr>
        <w:t>0.2.3 is available from the releases tab, built for windows, can build for macOS if required.</w:t>
      </w:r>
    </w:p>
    <w:p w14:paraId="75D8FD1F" w14:textId="207377D7" w:rsidR="00855EE9" w:rsidRPr="00D15701" w:rsidRDefault="00855EE9" w:rsidP="00855EE9">
      <w:pPr>
        <w:pStyle w:val="ListParagraph"/>
      </w:pPr>
    </w:p>
    <w:p w14:paraId="5D316547" w14:textId="1F8F6DCC" w:rsidR="009719C8" w:rsidRPr="00D15701" w:rsidRDefault="26603D7A" w:rsidP="009719C8">
      <w:pPr>
        <w:pStyle w:val="Heading2"/>
      </w:pPr>
      <w:bookmarkStart w:id="38" w:name="_Toc41858561"/>
      <w:bookmarkStart w:id="39" w:name="_Toc41860399"/>
      <w:r>
        <w:t>Version 0.2.3.1</w:t>
      </w:r>
      <w:bookmarkEnd w:id="38"/>
      <w:bookmarkEnd w:id="39"/>
    </w:p>
    <w:p w14:paraId="6EBA0154" w14:textId="6881A05F" w:rsidR="009719C8" w:rsidRPr="00D15701" w:rsidRDefault="009719C8" w:rsidP="009719C8">
      <w:r w:rsidRPr="00D15701">
        <w:t>Version 0.2.3</w:t>
      </w:r>
      <w:r w:rsidR="00F1745E" w:rsidRPr="00D15701">
        <w:t>.1</w:t>
      </w:r>
      <w:r w:rsidRPr="00D15701">
        <w:t xml:space="preserve"> was a small update that fixed a </w:t>
      </w:r>
      <w:r w:rsidR="0044242D" w:rsidRPr="00D15701">
        <w:t>mesh collider bug in the house.</w:t>
      </w:r>
    </w:p>
    <w:p w14:paraId="2617B29A" w14:textId="49233F81" w:rsidR="0044242D" w:rsidRPr="00D15701" w:rsidRDefault="0044242D" w:rsidP="009719C8">
      <w:r w:rsidRPr="00D15701">
        <w:t>This update included the following:</w:t>
      </w:r>
    </w:p>
    <w:p w14:paraId="68481FDD" w14:textId="05F133FB" w:rsidR="0044242D" w:rsidRPr="00D15701" w:rsidRDefault="0078ECE8" w:rsidP="00FD2CE1">
      <w:pPr>
        <w:pStyle w:val="ListParagraph"/>
        <w:numPr>
          <w:ilvl w:val="0"/>
          <w:numId w:val="33"/>
        </w:numPr>
      </w:pPr>
      <w:r w:rsidRPr="00D15701">
        <w:t>Fixed a read/write bug with the houses mesh collider</w:t>
      </w:r>
    </w:p>
    <w:p w14:paraId="4F2FE5C6" w14:textId="4C633A5C" w:rsidR="00855EE9" w:rsidRPr="00D15701" w:rsidRDefault="26603D7A" w:rsidP="0078ECE8">
      <w:pPr>
        <w:pStyle w:val="Heading2"/>
      </w:pPr>
      <w:bookmarkStart w:id="40" w:name="_Toc41858562"/>
      <w:bookmarkStart w:id="41" w:name="_Toc41860400"/>
      <w:r>
        <w:t>Version 0.2.4</w:t>
      </w:r>
      <w:bookmarkEnd w:id="40"/>
      <w:bookmarkEnd w:id="41"/>
    </w:p>
    <w:p w14:paraId="31096235" w14:textId="7E39E908" w:rsidR="00855EE9" w:rsidRPr="00D15701" w:rsidRDefault="0078ECE8" w:rsidP="0035798D">
      <w:r w:rsidRPr="00D15701">
        <w:t>Version 0.2.4 was an update that saw the UI for the prototype completed.</w:t>
      </w:r>
    </w:p>
    <w:p w14:paraId="313A0AB6" w14:textId="49233F81" w:rsidR="00855EE9" w:rsidRPr="00D15701" w:rsidRDefault="0078ECE8" w:rsidP="0035798D">
      <w:r w:rsidRPr="00D15701">
        <w:t>This update included the following:</w:t>
      </w:r>
    </w:p>
    <w:p w14:paraId="1F877066" w14:textId="533666B2" w:rsidR="00855EE9" w:rsidRPr="00D15701" w:rsidRDefault="0078ECE8" w:rsidP="00FD2CE1">
      <w:pPr>
        <w:pStyle w:val="ListParagraph"/>
        <w:numPr>
          <w:ilvl w:val="0"/>
          <w:numId w:val="11"/>
        </w:numPr>
        <w:rPr>
          <w:rFonts w:eastAsiaTheme="minorEastAsia"/>
          <w:szCs w:val="22"/>
        </w:rPr>
      </w:pPr>
      <w:r w:rsidRPr="00D15701">
        <w:t>Completed Prototype UI</w:t>
      </w:r>
    </w:p>
    <w:p w14:paraId="6DDD5AE0" w14:textId="39BF2CB9" w:rsidR="00855EE9" w:rsidRPr="00D15701" w:rsidRDefault="0078ECE8" w:rsidP="00FD2CE1">
      <w:pPr>
        <w:pStyle w:val="ListParagraph"/>
        <w:numPr>
          <w:ilvl w:val="0"/>
          <w:numId w:val="11"/>
        </w:numPr>
        <w:rPr>
          <w:rFonts w:eastAsiaTheme="minorEastAsia"/>
          <w:szCs w:val="22"/>
        </w:rPr>
      </w:pPr>
      <w:r w:rsidRPr="00D15701">
        <w:t>Implemented Resolution and graphical options in Display Menu</w:t>
      </w:r>
    </w:p>
    <w:p w14:paraId="1A918D61" w14:textId="591F8BA6" w:rsidR="00855EE9" w:rsidRPr="00D15701" w:rsidRDefault="0078ECE8" w:rsidP="00FD2CE1">
      <w:pPr>
        <w:pStyle w:val="ListParagraph"/>
        <w:numPr>
          <w:ilvl w:val="0"/>
          <w:numId w:val="11"/>
        </w:numPr>
        <w:rPr>
          <w:rFonts w:eastAsiaTheme="minorEastAsia"/>
          <w:szCs w:val="22"/>
        </w:rPr>
      </w:pPr>
      <w:r w:rsidRPr="00D15701">
        <w:t xml:space="preserve">Commented Main Menu and Pause Menu Scripts as per Assignment Requirements </w:t>
      </w:r>
    </w:p>
    <w:p w14:paraId="38AB5DB4" w14:textId="28426E4E" w:rsidR="00855EE9" w:rsidRPr="00D15701" w:rsidRDefault="0078ECE8" w:rsidP="0078ECE8">
      <w:r w:rsidRPr="00D15701">
        <w:t>**To Be Fixed**</w:t>
      </w:r>
    </w:p>
    <w:p w14:paraId="36B3735E" w14:textId="40B5B6EE" w:rsidR="00855EE9" w:rsidRPr="00D15701" w:rsidRDefault="0078ECE8" w:rsidP="00FD2CE1">
      <w:pPr>
        <w:pStyle w:val="ListParagraph"/>
        <w:numPr>
          <w:ilvl w:val="0"/>
          <w:numId w:val="11"/>
        </w:numPr>
        <w:rPr>
          <w:rFonts w:eastAsiaTheme="minorEastAsia"/>
          <w:szCs w:val="22"/>
        </w:rPr>
      </w:pPr>
      <w:r w:rsidRPr="00D15701">
        <w:t>Audio Slider and Resolution Changes don't carry between scene</w:t>
      </w:r>
    </w:p>
    <w:p w14:paraId="4ECAEBDC" w14:textId="47D5F055" w:rsidR="00855EE9" w:rsidRPr="00D15701" w:rsidRDefault="0078ECE8" w:rsidP="00FD2CE1">
      <w:pPr>
        <w:pStyle w:val="ListParagraph"/>
        <w:numPr>
          <w:ilvl w:val="0"/>
          <w:numId w:val="11"/>
        </w:numPr>
        <w:rPr>
          <w:rFonts w:eastAsiaTheme="minorEastAsia"/>
          <w:szCs w:val="22"/>
        </w:rPr>
      </w:pPr>
      <w:r w:rsidRPr="00D15701">
        <w:t>Some Resolution Changes cut the UI off</w:t>
      </w:r>
    </w:p>
    <w:p w14:paraId="08C9240A" w14:textId="21C9D708" w:rsidR="00855EE9" w:rsidRPr="00D15701" w:rsidRDefault="00855EE9" w:rsidP="0078ECE8"/>
    <w:p w14:paraId="1D7E735E" w14:textId="526BC7CE" w:rsidR="00993C50" w:rsidRPr="00D15701" w:rsidRDefault="26603D7A" w:rsidP="0078ECE8">
      <w:pPr>
        <w:pStyle w:val="Heading2"/>
      </w:pPr>
      <w:bookmarkStart w:id="42" w:name="_Toc41858563"/>
      <w:bookmarkStart w:id="43" w:name="_Toc41860401"/>
      <w:r>
        <w:t>Version 0.2.4.1</w:t>
      </w:r>
      <w:bookmarkEnd w:id="42"/>
      <w:bookmarkEnd w:id="43"/>
    </w:p>
    <w:p w14:paraId="294F0793" w14:textId="48A3FCC0" w:rsidR="00993C50" w:rsidRPr="00D15701" w:rsidRDefault="0078ECE8" w:rsidP="0035798D">
      <w:r w:rsidRPr="00D15701">
        <w:t>Version 0.2.4 was a tiny update that only served to remove file duplicates.</w:t>
      </w:r>
    </w:p>
    <w:p w14:paraId="53A96017" w14:textId="2E7AD807" w:rsidR="00993C50" w:rsidRPr="00D15701" w:rsidRDefault="0078ECE8" w:rsidP="0078ECE8">
      <w:r w:rsidRPr="00D15701">
        <w:t>This update included the following:</w:t>
      </w:r>
    </w:p>
    <w:p w14:paraId="2F97D2E6" w14:textId="60EF6596" w:rsidR="00993C50" w:rsidRPr="00D15701" w:rsidRDefault="0078ECE8" w:rsidP="00FD2CE1">
      <w:pPr>
        <w:pStyle w:val="ListParagraph"/>
        <w:numPr>
          <w:ilvl w:val="0"/>
          <w:numId w:val="10"/>
        </w:numPr>
        <w:rPr>
          <w:rFonts w:eastAsiaTheme="minorEastAsia"/>
          <w:szCs w:val="22"/>
        </w:rPr>
      </w:pPr>
      <w:r w:rsidRPr="00D15701">
        <w:t>Deleted select file duplicates</w:t>
      </w:r>
    </w:p>
    <w:p w14:paraId="7A6FBB0D" w14:textId="569F4D6A" w:rsidR="00993C50" w:rsidRPr="00D15701" w:rsidRDefault="26603D7A" w:rsidP="0078ECE8">
      <w:pPr>
        <w:pStyle w:val="Heading2"/>
      </w:pPr>
      <w:bookmarkStart w:id="44" w:name="_Toc41858564"/>
      <w:bookmarkStart w:id="45" w:name="_Toc41860402"/>
      <w:r>
        <w:t>Version 0.2.4.2</w:t>
      </w:r>
      <w:bookmarkEnd w:id="44"/>
      <w:bookmarkEnd w:id="45"/>
    </w:p>
    <w:p w14:paraId="3598013D" w14:textId="52D3BFF9" w:rsidR="00993C50" w:rsidRPr="00D15701" w:rsidRDefault="0078ECE8" w:rsidP="0035798D">
      <w:r w:rsidRPr="00D15701">
        <w:t>Version 0.2.4 was an update that added a feature and fixed numerous bugs. This update serves as our latest build version.</w:t>
      </w:r>
    </w:p>
    <w:p w14:paraId="507E72AD" w14:textId="2E7AD807" w:rsidR="00993C50" w:rsidRPr="00D15701" w:rsidRDefault="0078ECE8" w:rsidP="0078ECE8">
      <w:r w:rsidRPr="00D15701">
        <w:t>This update included the following:</w:t>
      </w:r>
    </w:p>
    <w:p w14:paraId="63909556" w14:textId="61F9BE32" w:rsidR="00993C50" w:rsidRPr="00D15701" w:rsidRDefault="0078ECE8" w:rsidP="00FD2CE1">
      <w:pPr>
        <w:pStyle w:val="ListParagraph"/>
        <w:numPr>
          <w:ilvl w:val="0"/>
          <w:numId w:val="9"/>
        </w:numPr>
        <w:rPr>
          <w:rFonts w:eastAsiaTheme="minorEastAsia"/>
          <w:szCs w:val="22"/>
        </w:rPr>
      </w:pPr>
      <w:r w:rsidRPr="00D15701">
        <w:t>Added the ability for trees to grow after being planted. Once the tree reaches a set height it stops growing</w:t>
      </w:r>
    </w:p>
    <w:p w14:paraId="2EAA66D3" w14:textId="64AEFF0A" w:rsidR="00993C50" w:rsidRPr="00D15701" w:rsidRDefault="0078ECE8" w:rsidP="00FD2CE1">
      <w:pPr>
        <w:pStyle w:val="ListParagraph"/>
        <w:numPr>
          <w:ilvl w:val="0"/>
          <w:numId w:val="9"/>
        </w:numPr>
        <w:rPr>
          <w:rFonts w:eastAsiaTheme="minorEastAsia"/>
          <w:szCs w:val="22"/>
        </w:rPr>
      </w:pPr>
      <w:r w:rsidRPr="00D15701">
        <w:t>Fixed UI Update bug where using a gamepad would still show PC key bindings</w:t>
      </w:r>
    </w:p>
    <w:p w14:paraId="51314092" w14:textId="619672F4" w:rsidR="00993C50" w:rsidRPr="00D15701" w:rsidRDefault="0078ECE8" w:rsidP="00FD2CE1">
      <w:pPr>
        <w:pStyle w:val="ListParagraph"/>
        <w:numPr>
          <w:ilvl w:val="0"/>
          <w:numId w:val="9"/>
        </w:numPr>
        <w:rPr>
          <w:rFonts w:eastAsiaTheme="minorEastAsia"/>
          <w:szCs w:val="22"/>
        </w:rPr>
      </w:pPr>
      <w:r w:rsidRPr="00D15701">
        <w:t>Fixed a null reference when pressing the action button after dropping the seed on the ground and not a hole.</w:t>
      </w:r>
    </w:p>
    <w:p w14:paraId="0FF6FC90" w14:textId="33A3A7EA" w:rsidR="00993C50" w:rsidRPr="00D15701" w:rsidRDefault="0078ECE8" w:rsidP="00FD2CE1">
      <w:pPr>
        <w:pStyle w:val="ListParagraph"/>
        <w:numPr>
          <w:ilvl w:val="0"/>
          <w:numId w:val="9"/>
        </w:numPr>
        <w:rPr>
          <w:rFonts w:eastAsiaTheme="minorEastAsia"/>
          <w:szCs w:val="22"/>
        </w:rPr>
      </w:pPr>
      <w:r w:rsidRPr="00D15701">
        <w:t>Fixed an issue with how gamepads and the camera movement work, camera is now smooth with both mouse and gamepad</w:t>
      </w:r>
    </w:p>
    <w:p w14:paraId="76710359" w14:textId="54192BCF" w:rsidR="00993C50" w:rsidRPr="00D15701" w:rsidRDefault="0078ECE8" w:rsidP="00FD2CE1">
      <w:pPr>
        <w:pStyle w:val="ListParagraph"/>
        <w:numPr>
          <w:ilvl w:val="0"/>
          <w:numId w:val="9"/>
        </w:numPr>
        <w:rPr>
          <w:rFonts w:eastAsiaTheme="minorEastAsia"/>
          <w:szCs w:val="22"/>
        </w:rPr>
      </w:pPr>
      <w:r w:rsidRPr="00D15701">
        <w:t>Fixed game audio not looping at the end of track</w:t>
      </w:r>
    </w:p>
    <w:p w14:paraId="02CC228F" w14:textId="4DE56120" w:rsidR="00993C50" w:rsidRPr="00D15701" w:rsidRDefault="0078ECE8" w:rsidP="00FD2CE1">
      <w:pPr>
        <w:pStyle w:val="ListParagraph"/>
        <w:numPr>
          <w:ilvl w:val="0"/>
          <w:numId w:val="9"/>
        </w:numPr>
        <w:rPr>
          <w:rFonts w:eastAsiaTheme="minorEastAsia"/>
          <w:szCs w:val="22"/>
        </w:rPr>
      </w:pPr>
      <w:r w:rsidRPr="00D15701">
        <w:t>Fixed a bug caused by changing resolutions, objects can now be picked up after changing resolution</w:t>
      </w:r>
    </w:p>
    <w:p w14:paraId="40468A9D" w14:textId="636689A2" w:rsidR="00993C50" w:rsidRPr="00D15701" w:rsidRDefault="0078ECE8" w:rsidP="0078ECE8">
      <w:r w:rsidRPr="00D15701">
        <w:t>**To be Investigated**</w:t>
      </w:r>
    </w:p>
    <w:p w14:paraId="392FF315" w14:textId="640B4BFB" w:rsidR="00993C50" w:rsidRPr="00D15701" w:rsidRDefault="0078ECE8" w:rsidP="00FD2CE1">
      <w:pPr>
        <w:pStyle w:val="ListParagraph"/>
        <w:numPr>
          <w:ilvl w:val="0"/>
          <w:numId w:val="9"/>
        </w:numPr>
        <w:rPr>
          <w:rFonts w:eastAsiaTheme="minorEastAsia"/>
          <w:szCs w:val="22"/>
        </w:rPr>
      </w:pPr>
      <w:r w:rsidRPr="00D15701">
        <w:t>Gamepad UI doesn't update in the game build but does in the editor</w:t>
      </w:r>
    </w:p>
    <w:p w14:paraId="7559D997" w14:textId="3E7050A5" w:rsidR="00993C50" w:rsidRPr="00D15701" w:rsidRDefault="0078ECE8" w:rsidP="00FD2CE1">
      <w:pPr>
        <w:pStyle w:val="ListParagraph"/>
        <w:numPr>
          <w:ilvl w:val="0"/>
          <w:numId w:val="9"/>
        </w:numPr>
        <w:rPr>
          <w:rFonts w:eastAsiaTheme="minorEastAsia"/>
          <w:szCs w:val="22"/>
        </w:rPr>
      </w:pPr>
      <w:r w:rsidRPr="00D15701">
        <w:t>Gamepad can't be used to change resolutions or screen modes</w:t>
      </w:r>
    </w:p>
    <w:p w14:paraId="05746F46" w14:textId="62FD40D9" w:rsidR="00993C50" w:rsidRPr="00D15701" w:rsidRDefault="26603D7A" w:rsidP="18323ACC">
      <w:pPr>
        <w:pStyle w:val="Heading2"/>
      </w:pPr>
      <w:bookmarkStart w:id="46" w:name="_Toc41858565"/>
      <w:bookmarkStart w:id="47" w:name="_Toc41860403"/>
      <w:r>
        <w:t>Version 0.2.5</w:t>
      </w:r>
      <w:bookmarkEnd w:id="46"/>
      <w:bookmarkEnd w:id="47"/>
    </w:p>
    <w:p w14:paraId="280F2A0E" w14:textId="190D9E32" w:rsidR="00993C50" w:rsidRPr="00D15701" w:rsidRDefault="5C7298A8" w:rsidP="0078ECE8">
      <w:r w:rsidRPr="00D15701">
        <w:t>Version 0.2.5 was an update that added more flexibility to in-game prompts and changed the way trees grow. This update serves as our latest build version.</w:t>
      </w:r>
    </w:p>
    <w:p w14:paraId="135DC051" w14:textId="2E7AD807" w:rsidR="00993C50" w:rsidRPr="00D15701" w:rsidRDefault="18323ACC" w:rsidP="0078ECE8">
      <w:r w:rsidRPr="00D15701">
        <w:t>This update included the following:</w:t>
      </w:r>
    </w:p>
    <w:p w14:paraId="53700585" w14:textId="51CE9CE0" w:rsidR="00993C50" w:rsidRPr="00D15701" w:rsidRDefault="18323ACC" w:rsidP="00FD2CE1">
      <w:pPr>
        <w:pStyle w:val="ListParagraph"/>
        <w:numPr>
          <w:ilvl w:val="0"/>
          <w:numId w:val="34"/>
        </w:numPr>
        <w:rPr>
          <w:rFonts w:eastAsiaTheme="minorEastAsia"/>
          <w:szCs w:val="22"/>
        </w:rPr>
      </w:pPr>
      <w:r w:rsidRPr="00D15701">
        <w:rPr>
          <w:rFonts w:ascii="Arial" w:eastAsia="Arial" w:hAnsi="Arial" w:cs="Arial"/>
          <w:szCs w:val="22"/>
        </w:rPr>
        <w:t>Changed the way the Prompts work allowing more flexibility with types of prompts and how they work</w:t>
      </w:r>
    </w:p>
    <w:p w14:paraId="50300459" w14:textId="54ED7503" w:rsidR="00993C50" w:rsidRPr="00D15701" w:rsidRDefault="18323ACC" w:rsidP="00FD2CE1">
      <w:pPr>
        <w:pStyle w:val="ListParagraph"/>
        <w:numPr>
          <w:ilvl w:val="0"/>
          <w:numId w:val="34"/>
        </w:numPr>
        <w:rPr>
          <w:rFonts w:eastAsiaTheme="minorEastAsia"/>
          <w:szCs w:val="22"/>
        </w:rPr>
      </w:pPr>
      <w:r w:rsidRPr="00D15701">
        <w:rPr>
          <w:rFonts w:ascii="Arial" w:eastAsia="Arial" w:hAnsi="Arial" w:cs="Arial"/>
          <w:szCs w:val="22"/>
        </w:rPr>
        <w:t>Added the ability to have multiple different trees grow when placing a seed in the hole</w:t>
      </w:r>
    </w:p>
    <w:p w14:paraId="75D29577" w14:textId="2A773765" w:rsidR="0020704D" w:rsidRPr="00D15701" w:rsidRDefault="26603D7A" w:rsidP="0020704D">
      <w:pPr>
        <w:pStyle w:val="Heading2"/>
      </w:pPr>
      <w:bookmarkStart w:id="48" w:name="_Toc41858566"/>
      <w:bookmarkStart w:id="49" w:name="_Toc41860404"/>
      <w:r>
        <w:t>Version 0.2.6</w:t>
      </w:r>
      <w:bookmarkEnd w:id="48"/>
      <w:bookmarkEnd w:id="49"/>
    </w:p>
    <w:p w14:paraId="2ABCFA08" w14:textId="76127FA6" w:rsidR="0020704D" w:rsidRPr="00D15701" w:rsidRDefault="0020704D" w:rsidP="0020704D">
      <w:r w:rsidRPr="00D15701">
        <w:t xml:space="preserve">Version 0.2.6 was an update that added </w:t>
      </w:r>
      <w:r w:rsidR="00682A57" w:rsidRPr="00D15701">
        <w:t>control details to the menus, basic objective text stating the object</w:t>
      </w:r>
      <w:r w:rsidR="00BA42C1" w:rsidRPr="00D15701">
        <w:t>ive</w:t>
      </w:r>
      <w:r w:rsidR="00682A57" w:rsidRPr="00D15701">
        <w:t xml:space="preserve"> of the prototype</w:t>
      </w:r>
      <w:r w:rsidR="00BA7FDD" w:rsidRPr="00D15701">
        <w:t>, as well as a story scene that forms the bridge between the main menu a</w:t>
      </w:r>
      <w:r w:rsidR="00E21908" w:rsidRPr="00D15701">
        <w:t>nd game scenes.</w:t>
      </w:r>
      <w:r w:rsidRPr="00D15701">
        <w:t xml:space="preserve"> This update serves as our latest build version.</w:t>
      </w:r>
    </w:p>
    <w:p w14:paraId="2ED0CBDD" w14:textId="3EB80083" w:rsidR="0020704D" w:rsidRPr="00D15701" w:rsidRDefault="0020704D" w:rsidP="0020704D">
      <w:r w:rsidRPr="00D15701">
        <w:t>This update included the following:</w:t>
      </w:r>
    </w:p>
    <w:p w14:paraId="04565297" w14:textId="77777777" w:rsidR="00E21908" w:rsidRPr="00D15701" w:rsidRDefault="00E21908" w:rsidP="00FD2CE1">
      <w:pPr>
        <w:pStyle w:val="ListParagraph"/>
        <w:numPr>
          <w:ilvl w:val="0"/>
          <w:numId w:val="33"/>
        </w:numPr>
      </w:pPr>
      <w:r w:rsidRPr="00D15701">
        <w:t>Added Controls to Control Menu on Main Menu and Pause Menu</w:t>
      </w:r>
    </w:p>
    <w:p w14:paraId="7EAB0BF8" w14:textId="609BC779" w:rsidR="00E21908" w:rsidRPr="00D15701" w:rsidRDefault="00E21908" w:rsidP="00FD2CE1">
      <w:pPr>
        <w:pStyle w:val="ListParagraph"/>
        <w:numPr>
          <w:ilvl w:val="0"/>
          <w:numId w:val="33"/>
        </w:numPr>
      </w:pPr>
      <w:r w:rsidRPr="00D15701">
        <w:t>Added objective text to ensure players know what to do in prototype</w:t>
      </w:r>
    </w:p>
    <w:p w14:paraId="33F86926" w14:textId="53405974" w:rsidR="00E21908" w:rsidRPr="00D15701" w:rsidRDefault="00E21908" w:rsidP="00FD2CE1">
      <w:pPr>
        <w:pStyle w:val="ListParagraph"/>
        <w:numPr>
          <w:ilvl w:val="0"/>
          <w:numId w:val="33"/>
        </w:numPr>
      </w:pPr>
      <w:r w:rsidRPr="00D15701">
        <w:t>Added a story segment scene between the Main Menu and Game scenes</w:t>
      </w:r>
    </w:p>
    <w:p w14:paraId="233A201A" w14:textId="65F79DA4" w:rsidR="00993C50" w:rsidRPr="00D15701" w:rsidRDefault="00993C50" w:rsidP="18323ACC">
      <w:pPr>
        <w:rPr>
          <w:b/>
          <w:bCs/>
        </w:rPr>
      </w:pPr>
    </w:p>
    <w:p w14:paraId="0B8CFC83" w14:textId="6BAC3367" w:rsidR="00E21908" w:rsidRPr="00D15701" w:rsidRDefault="26603D7A" w:rsidP="00E21908">
      <w:pPr>
        <w:pStyle w:val="Heading2"/>
      </w:pPr>
      <w:bookmarkStart w:id="50" w:name="_Toc41858567"/>
      <w:bookmarkStart w:id="51" w:name="_Toc41860405"/>
      <w:r>
        <w:t>Version 0.3.0</w:t>
      </w:r>
      <w:bookmarkEnd w:id="50"/>
      <w:bookmarkEnd w:id="51"/>
    </w:p>
    <w:p w14:paraId="706D9828" w14:textId="1914D9AD" w:rsidR="00993C50" w:rsidRPr="00D15701" w:rsidRDefault="26323AA1" w:rsidP="18323ACC">
      <w:r w:rsidRPr="00D15701">
        <w:t>Version 0.3.0 was an update that sought to finalise the prototype in</w:t>
      </w:r>
      <w:r w:rsidR="0073391A" w:rsidRPr="00D15701">
        <w:t>to</w:t>
      </w:r>
      <w:r w:rsidRPr="00D15701">
        <w:t xml:space="preserve"> a deliverable form. The update saw the objective tracker better implemented, alongside a bug fix for fast growing trees.</w:t>
      </w:r>
    </w:p>
    <w:p w14:paraId="4D309F17" w14:textId="24E74E1B" w:rsidR="00993C50" w:rsidRPr="00D15701" w:rsidRDefault="26323AA1" w:rsidP="18323ACC">
      <w:r w:rsidRPr="00D15701">
        <w:t>This update included the following:</w:t>
      </w:r>
    </w:p>
    <w:p w14:paraId="4B74C602" w14:textId="491C7978" w:rsidR="00993C50" w:rsidRDefault="26323AA1" w:rsidP="00FD2CE1">
      <w:pPr>
        <w:pStyle w:val="ListParagraph"/>
        <w:numPr>
          <w:ilvl w:val="0"/>
          <w:numId w:val="36"/>
        </w:numPr>
        <w:rPr>
          <w:rFonts w:eastAsiaTheme="minorEastAsia"/>
        </w:rPr>
      </w:pPr>
      <w:r w:rsidRPr="00D15701">
        <w:t>Added Objective UI and trackers</w:t>
      </w:r>
    </w:p>
    <w:p w14:paraId="45111A39" w14:textId="1BD42263" w:rsidR="00993C50" w:rsidRDefault="26323AA1" w:rsidP="00FD2CE1">
      <w:pPr>
        <w:pStyle w:val="ListParagraph"/>
        <w:numPr>
          <w:ilvl w:val="0"/>
          <w:numId w:val="36"/>
        </w:numPr>
      </w:pPr>
      <w:r w:rsidRPr="00D15701">
        <w:t>Fixed a bug causing trees to grow faster when changing graphical settings.</w:t>
      </w:r>
    </w:p>
    <w:p w14:paraId="34EAF0FC" w14:textId="77777777" w:rsidR="0035798D" w:rsidRPr="00D15701" w:rsidRDefault="0035798D" w:rsidP="0035798D"/>
    <w:p w14:paraId="1F1833AB" w14:textId="155A544E" w:rsidR="002031D3" w:rsidRPr="00D15701" w:rsidRDefault="26603D7A" w:rsidP="002031D3">
      <w:pPr>
        <w:pStyle w:val="Heading2"/>
      </w:pPr>
      <w:bookmarkStart w:id="52" w:name="_Toc41860406"/>
      <w:r>
        <w:t>Version 0.3.1 (FINAL PROTOTYPE BUILD)</w:t>
      </w:r>
      <w:bookmarkEnd w:id="52"/>
    </w:p>
    <w:p w14:paraId="7E82EA8E" w14:textId="7743F524" w:rsidR="002031D3" w:rsidRPr="00D15701" w:rsidRDefault="002031D3" w:rsidP="002031D3">
      <w:r w:rsidRPr="00D15701">
        <w:t>Version 0.3.</w:t>
      </w:r>
      <w:r w:rsidR="00603039" w:rsidRPr="00D15701">
        <w:t>1</w:t>
      </w:r>
      <w:r w:rsidRPr="00D15701">
        <w:t xml:space="preserve"> was an update that finalise</w:t>
      </w:r>
      <w:r w:rsidR="00603039" w:rsidRPr="00D15701">
        <w:t>d</w:t>
      </w:r>
      <w:r w:rsidRPr="00D15701">
        <w:t xml:space="preserve"> the prototype in</w:t>
      </w:r>
      <w:r w:rsidR="0073391A" w:rsidRPr="00D15701">
        <w:t>to</w:t>
      </w:r>
      <w:r w:rsidRPr="00D15701">
        <w:t xml:space="preserve"> a deliverable form. The update </w:t>
      </w:r>
      <w:r w:rsidR="0073391A" w:rsidRPr="00D15701">
        <w:t>saw a couple of bugs resolved before the prototype was submitted.</w:t>
      </w:r>
    </w:p>
    <w:p w14:paraId="7F6D35B4" w14:textId="77777777" w:rsidR="002031D3" w:rsidRPr="00D15701" w:rsidRDefault="002031D3" w:rsidP="002031D3">
      <w:r w:rsidRPr="00D15701">
        <w:t>This update included the following:</w:t>
      </w:r>
    </w:p>
    <w:p w14:paraId="2A79B1FE" w14:textId="77777777" w:rsidR="00594963" w:rsidRPr="00D15701" w:rsidRDefault="00594963" w:rsidP="00FD2CE1">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D15701">
        <w:rPr>
          <w:rFonts w:eastAsia="Times New Roman" w:cstheme="minorHAnsi"/>
          <w:szCs w:val="22"/>
          <w:lang w:val="en-AU" w:eastAsia="en-AU"/>
        </w:rPr>
        <w:t>Fixed a bug where there was player input null errors on the main menu</w:t>
      </w:r>
    </w:p>
    <w:p w14:paraId="19AE21C3" w14:textId="2DA23333" w:rsidR="00594963" w:rsidRPr="00D15701" w:rsidRDefault="00594963" w:rsidP="00FD2CE1">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D15701">
        <w:rPr>
          <w:rFonts w:eastAsia="Times New Roman" w:cstheme="minorHAnsi"/>
          <w:szCs w:val="22"/>
          <w:lang w:val="en-AU" w:eastAsia="en-AU"/>
        </w:rPr>
        <w:t>Fixed navigating dialogues and options menus with the gamepad</w:t>
      </w:r>
    </w:p>
    <w:p w14:paraId="1FF4CFF6" w14:textId="77777777" w:rsidR="00594963" w:rsidRPr="00D15701" w:rsidRDefault="00594963" w:rsidP="00594963"/>
    <w:p w14:paraId="1729A661" w14:textId="1FD83635" w:rsidR="00D450D6" w:rsidRPr="00D15701" w:rsidRDefault="00594963" w:rsidP="00D450D6">
      <w:r w:rsidRPr="00D15701">
        <w:t xml:space="preserve">**Known Bugs** </w:t>
      </w:r>
    </w:p>
    <w:p w14:paraId="0ACBAD7D" w14:textId="7785CBC1" w:rsidR="004401A0" w:rsidRPr="004401A0" w:rsidRDefault="004401A0"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1451851C">
        <w:rPr>
          <w:rFonts w:eastAsia="Times New Roman"/>
          <w:lang w:val="en-AU" w:eastAsia="en-AU"/>
        </w:rPr>
        <w:t>We know of a bug where the input device event doesn't trigger changing the players input from pc to gamepad, still working on a fix</w:t>
      </w:r>
    </w:p>
    <w:p w14:paraId="543A7D92" w14:textId="4E82BC6E" w:rsidR="1451851C" w:rsidRDefault="1451851C" w:rsidP="1451851C">
      <w:pPr>
        <w:spacing w:before="150" w:after="0" w:line="240" w:lineRule="auto"/>
        <w:rPr>
          <w:rFonts w:eastAsia="Times New Roman"/>
          <w:lang w:val="en-AU" w:eastAsia="en-AU"/>
        </w:rPr>
      </w:pPr>
    </w:p>
    <w:p w14:paraId="3737101B" w14:textId="09C0B2E5" w:rsidR="1451851C" w:rsidRDefault="26603D7A" w:rsidP="1451851C">
      <w:pPr>
        <w:pStyle w:val="Heading2"/>
      </w:pPr>
      <w:bookmarkStart w:id="53" w:name="_Toc41858569"/>
      <w:bookmarkStart w:id="54" w:name="_Toc41860407"/>
      <w:r>
        <w:t>Version 0.3.2F1</w:t>
      </w:r>
      <w:bookmarkEnd w:id="53"/>
      <w:bookmarkEnd w:id="54"/>
    </w:p>
    <w:p w14:paraId="599A2EFE" w14:textId="520E5199" w:rsidR="1451851C" w:rsidRDefault="1451851C">
      <w:r>
        <w:t>Version 0.3.2f1 was an update that added the terrain generation tool Gaia to the project. While Gaia is contained within the project at this point in time, once a suitable terrain for the game is created we will be stripping Gaia out of the project and keeping the generated terrain.</w:t>
      </w:r>
    </w:p>
    <w:p w14:paraId="3D5BC1FC" w14:textId="24E74E1B" w:rsidR="1451851C" w:rsidRDefault="1451851C">
      <w:r>
        <w:t>This update included the following:</w:t>
      </w:r>
    </w:p>
    <w:p w14:paraId="76BE21D5" w14:textId="552C47D5" w:rsidR="1451851C" w:rsidRDefault="1451851C" w:rsidP="00FD2CE1">
      <w:pPr>
        <w:pStyle w:val="ListParagraph"/>
        <w:numPr>
          <w:ilvl w:val="0"/>
          <w:numId w:val="36"/>
        </w:numPr>
        <w:rPr>
          <w:rFonts w:eastAsiaTheme="minorEastAsia"/>
          <w:szCs w:val="22"/>
        </w:rPr>
      </w:pPr>
      <w:r>
        <w:t>Added Gaia to the project and created a base terrain to build off, changes can and will be made to the design. Added to get the world feeling a little less flat</w:t>
      </w:r>
    </w:p>
    <w:p w14:paraId="3603B8EE" w14:textId="726AAFDF" w:rsidR="1451851C" w:rsidRDefault="1451851C" w:rsidP="1451851C">
      <w:pPr>
        <w:spacing w:before="150" w:after="0" w:line="240" w:lineRule="auto"/>
        <w:rPr>
          <w:rFonts w:eastAsia="Times New Roman"/>
          <w:lang w:val="en-AU" w:eastAsia="en-AU"/>
        </w:rPr>
      </w:pPr>
    </w:p>
    <w:p w14:paraId="55CA5A82" w14:textId="490D2010" w:rsidR="00066D7B" w:rsidRPr="00D15701" w:rsidRDefault="00066D7B" w:rsidP="004401A0">
      <w:pPr>
        <w:pStyle w:val="ListParagraph"/>
      </w:pPr>
    </w:p>
    <w:p w14:paraId="107B3FE1" w14:textId="0C78BC58" w:rsidR="00A012B5" w:rsidRPr="00B92D47" w:rsidRDefault="26603D7A" w:rsidP="1451851C">
      <w:pPr>
        <w:pStyle w:val="Heading2"/>
      </w:pPr>
      <w:bookmarkStart w:id="55" w:name="_Toc41858570"/>
      <w:bookmarkStart w:id="56" w:name="_Toc41860408"/>
      <w:r>
        <w:t>Version 0.3.2F2</w:t>
      </w:r>
      <w:bookmarkEnd w:id="55"/>
      <w:bookmarkEnd w:id="56"/>
    </w:p>
    <w:p w14:paraId="0213DB2E" w14:textId="1D1CCC98" w:rsidR="00A012B5" w:rsidRPr="00B92D47" w:rsidRDefault="1451851C" w:rsidP="1451851C">
      <w:r>
        <w:t>Version 0.3.2f2 was an update that acted as a quickfix for some compilaiton issues that the team had when the prior update was pushed.</w:t>
      </w:r>
    </w:p>
    <w:p w14:paraId="1EB7197D" w14:textId="24E74E1B" w:rsidR="00A012B5" w:rsidRPr="00B92D47" w:rsidRDefault="1451851C" w:rsidP="00A012B5">
      <w:r>
        <w:t>This update included the following:</w:t>
      </w:r>
    </w:p>
    <w:p w14:paraId="481A46F7" w14:textId="52FD5E79" w:rsidR="00A012B5" w:rsidRPr="00B92D47" w:rsidRDefault="1451851C" w:rsidP="00FD2CE1">
      <w:pPr>
        <w:pStyle w:val="ListParagraph"/>
        <w:numPr>
          <w:ilvl w:val="0"/>
          <w:numId w:val="36"/>
        </w:numPr>
        <w:rPr>
          <w:rFonts w:eastAsiaTheme="minorEastAsia"/>
          <w:szCs w:val="22"/>
        </w:rPr>
      </w:pPr>
      <w:r>
        <w:t>Fixed compile errors with the project, still a few to fix but should work</w:t>
      </w:r>
    </w:p>
    <w:p w14:paraId="77F3D02D" w14:textId="64B732F1" w:rsidR="00A012B5" w:rsidRPr="00B92D47" w:rsidRDefault="00A012B5" w:rsidP="1451851C">
      <w:pPr>
        <w:ind w:left="720" w:hanging="360"/>
      </w:pPr>
    </w:p>
    <w:p w14:paraId="0BDD233E" w14:textId="6FAB7F23" w:rsidR="00A012B5" w:rsidRPr="00B92D47" w:rsidRDefault="26603D7A" w:rsidP="1451851C">
      <w:pPr>
        <w:pStyle w:val="Heading2"/>
      </w:pPr>
      <w:bookmarkStart w:id="57" w:name="_Toc41858571"/>
      <w:bookmarkStart w:id="58" w:name="_Toc41860409"/>
      <w:r>
        <w:t>Version 0.3.3</w:t>
      </w:r>
      <w:bookmarkEnd w:id="57"/>
      <w:bookmarkEnd w:id="58"/>
    </w:p>
    <w:p w14:paraId="2CA28914" w14:textId="719B3424" w:rsidR="00A012B5" w:rsidRPr="00B92D47" w:rsidRDefault="1451851C" w:rsidP="1451851C">
      <w:r>
        <w:t>Version 0.3.3 was an update that made some small changes to fixes.</w:t>
      </w:r>
    </w:p>
    <w:p w14:paraId="50E8C9AB" w14:textId="24E74E1B" w:rsidR="00A012B5" w:rsidRPr="00B92D47" w:rsidRDefault="1451851C" w:rsidP="00A012B5">
      <w:r>
        <w:t>This update included the following:</w:t>
      </w:r>
    </w:p>
    <w:p w14:paraId="30D22809" w14:textId="5888C863" w:rsidR="00A012B5" w:rsidRPr="00B92D47" w:rsidRDefault="1451851C" w:rsidP="00FD2CE1">
      <w:pPr>
        <w:pStyle w:val="ListParagraph"/>
        <w:numPr>
          <w:ilvl w:val="0"/>
          <w:numId w:val="36"/>
        </w:numPr>
        <w:rPr>
          <w:szCs w:val="22"/>
        </w:rPr>
      </w:pPr>
      <w:r>
        <w:t>Made rocks around holes destroy when seeds are planted</w:t>
      </w:r>
    </w:p>
    <w:p w14:paraId="58A06536" w14:textId="36F139EF" w:rsidR="00A012B5" w:rsidRPr="00B92D47" w:rsidRDefault="1451851C" w:rsidP="00FD2CE1">
      <w:pPr>
        <w:pStyle w:val="ListParagraph"/>
        <w:numPr>
          <w:ilvl w:val="0"/>
          <w:numId w:val="36"/>
        </w:numPr>
        <w:rPr>
          <w:rFonts w:eastAsiaTheme="minorEastAsia"/>
          <w:szCs w:val="22"/>
        </w:rPr>
      </w:pPr>
      <w:r w:rsidRPr="1451851C">
        <w:t>Fixed missing references in the pause script</w:t>
      </w:r>
    </w:p>
    <w:p w14:paraId="6717F260" w14:textId="0DDB3C99" w:rsidR="00A012B5" w:rsidRPr="00B92D47" w:rsidRDefault="00A012B5" w:rsidP="1451851C"/>
    <w:p w14:paraId="24EF1083" w14:textId="34BD4EEC" w:rsidR="00A012B5" w:rsidRPr="00B92D47" w:rsidRDefault="26603D7A" w:rsidP="1451851C">
      <w:pPr>
        <w:pStyle w:val="Heading2"/>
      </w:pPr>
      <w:bookmarkStart w:id="59" w:name="_Toc41858572"/>
      <w:bookmarkStart w:id="60" w:name="_Toc41860410"/>
      <w:r>
        <w:t>Version 0.3.4</w:t>
      </w:r>
      <w:bookmarkEnd w:id="59"/>
      <w:bookmarkEnd w:id="60"/>
    </w:p>
    <w:p w14:paraId="0360554C" w14:textId="47108E24" w:rsidR="00A012B5" w:rsidRPr="00B92D47" w:rsidRDefault="1451851C" w:rsidP="1451851C">
      <w:r>
        <w:t>Version 0.3.4 was an update that made some stylistic changes to the seed and seed packet assets.</w:t>
      </w:r>
    </w:p>
    <w:p w14:paraId="5FCC6213" w14:textId="24E74E1B" w:rsidR="00A012B5" w:rsidRPr="00B92D47" w:rsidRDefault="1451851C" w:rsidP="00A012B5">
      <w:r>
        <w:t>This update included the following:</w:t>
      </w:r>
    </w:p>
    <w:p w14:paraId="422628EE" w14:textId="20623011" w:rsidR="00A012B5" w:rsidRPr="00E61141" w:rsidRDefault="1451851C" w:rsidP="00FD2CE1">
      <w:pPr>
        <w:pStyle w:val="ListParagraph"/>
        <w:numPr>
          <w:ilvl w:val="0"/>
          <w:numId w:val="36"/>
        </w:numPr>
        <w:spacing w:after="0"/>
        <w:rPr>
          <w:rFonts w:eastAsiaTheme="minorEastAsia"/>
          <w:szCs w:val="22"/>
        </w:rPr>
      </w:pPr>
      <w:r>
        <w:t>Added new models for the seed packet and seed</w:t>
      </w:r>
    </w:p>
    <w:p w14:paraId="71DAB4AB" w14:textId="0F04517A" w:rsidR="00E61141" w:rsidRDefault="00E61141" w:rsidP="00E61141">
      <w:pPr>
        <w:spacing w:after="0"/>
        <w:rPr>
          <w:rFonts w:eastAsiaTheme="minorEastAsia"/>
          <w:szCs w:val="22"/>
        </w:rPr>
      </w:pPr>
    </w:p>
    <w:p w14:paraId="7AA24BF7" w14:textId="3907BA1C" w:rsidR="00E61141" w:rsidRPr="00B92D47" w:rsidRDefault="26603D7A" w:rsidP="00E61141">
      <w:pPr>
        <w:pStyle w:val="Heading2"/>
      </w:pPr>
      <w:bookmarkStart w:id="61" w:name="_Toc41858573"/>
      <w:bookmarkStart w:id="62" w:name="_Toc41860411"/>
      <w:r>
        <w:t>Version 0.3.5</w:t>
      </w:r>
      <w:bookmarkEnd w:id="61"/>
      <w:bookmarkEnd w:id="62"/>
    </w:p>
    <w:p w14:paraId="3F493226" w14:textId="100ACA27" w:rsidR="00E61141" w:rsidRPr="00B92D47" w:rsidRDefault="00E61141" w:rsidP="00E61141">
      <w:r>
        <w:t xml:space="preserve">Version 0.3.5 was an update that made </w:t>
      </w:r>
      <w:r w:rsidR="007D0263">
        <w:t xml:space="preserve">it possible to separate objectives </w:t>
      </w:r>
      <w:r w:rsidR="008054A1">
        <w:t>as tutorial, main and end objectives.</w:t>
      </w:r>
    </w:p>
    <w:p w14:paraId="7615B989" w14:textId="77777777" w:rsidR="00E61141" w:rsidRPr="00B92D47" w:rsidRDefault="00E61141" w:rsidP="00E61141">
      <w:r>
        <w:t>This update included the following:</w:t>
      </w:r>
    </w:p>
    <w:p w14:paraId="3A7BC5E4" w14:textId="324210BB" w:rsidR="00E61141" w:rsidRPr="00B92D47" w:rsidRDefault="008054A1" w:rsidP="00FD2CE1">
      <w:pPr>
        <w:pStyle w:val="ListParagraph"/>
        <w:numPr>
          <w:ilvl w:val="0"/>
          <w:numId w:val="36"/>
        </w:numPr>
        <w:spacing w:after="0"/>
        <w:rPr>
          <w:rFonts w:eastAsiaTheme="minorEastAsia"/>
          <w:szCs w:val="22"/>
        </w:rPr>
      </w:pPr>
      <w:r>
        <w:t>Added the ability to change from tutorial, main and end objectives</w:t>
      </w:r>
    </w:p>
    <w:p w14:paraId="33B67B3B" w14:textId="77777777" w:rsidR="00E61141" w:rsidRPr="00E61141" w:rsidRDefault="00E61141" w:rsidP="00E61141">
      <w:pPr>
        <w:spacing w:after="0"/>
        <w:rPr>
          <w:rFonts w:eastAsiaTheme="minorEastAsia"/>
          <w:szCs w:val="22"/>
        </w:rPr>
      </w:pPr>
    </w:p>
    <w:p w14:paraId="5FFC37DA" w14:textId="70643411" w:rsidR="00A012B5" w:rsidRPr="00B92D47" w:rsidRDefault="00A012B5" w:rsidP="1451851C"/>
    <w:p w14:paraId="0A1BF7D3" w14:textId="45B0A2B4" w:rsidR="00A012B5" w:rsidRPr="00B92D47" w:rsidRDefault="00A012B5" w:rsidP="1451851C"/>
    <w:p w14:paraId="3F5A8DA2" w14:textId="7963C38A" w:rsidR="00A012B5" w:rsidRPr="00B92D47" w:rsidRDefault="00A012B5" w:rsidP="1451851C">
      <w:pPr>
        <w:ind w:left="720" w:hanging="360"/>
      </w:pPr>
    </w:p>
    <w:p w14:paraId="49469362" w14:textId="574F4D87" w:rsidR="002F29E2" w:rsidRPr="00B92D47" w:rsidRDefault="26603D7A" w:rsidP="002F29E2">
      <w:pPr>
        <w:pStyle w:val="Heading2"/>
      </w:pPr>
      <w:bookmarkStart w:id="63" w:name="_Toc41858574"/>
      <w:bookmarkStart w:id="64" w:name="_Toc41860412"/>
      <w:r>
        <w:t>Version 0.3.6</w:t>
      </w:r>
      <w:bookmarkEnd w:id="63"/>
      <w:bookmarkEnd w:id="64"/>
    </w:p>
    <w:p w14:paraId="33910319" w14:textId="6E04C937" w:rsidR="002F29E2" w:rsidRPr="00B92D47" w:rsidRDefault="002F29E2" w:rsidP="002F29E2">
      <w:r>
        <w:t>Version 0.3.</w:t>
      </w:r>
      <w:r w:rsidR="002910F7">
        <w:t>6</w:t>
      </w:r>
      <w:r>
        <w:t xml:space="preserve"> was an update that added the car and bike assets into the game. These assets once interacted with </w:t>
      </w:r>
      <w:r w:rsidR="00CB2B5A">
        <w:t>will end the game.</w:t>
      </w:r>
    </w:p>
    <w:p w14:paraId="5D30B085" w14:textId="77777777" w:rsidR="002F29E2" w:rsidRPr="00B92D47" w:rsidRDefault="002F29E2" w:rsidP="002F29E2">
      <w:r>
        <w:t>This update included the following:</w:t>
      </w:r>
    </w:p>
    <w:p w14:paraId="2FF0C15F" w14:textId="628E127B" w:rsidR="002F29E2" w:rsidRPr="00CB2B5A" w:rsidRDefault="002F29E2" w:rsidP="00FD2CE1">
      <w:pPr>
        <w:pStyle w:val="ListParagraph"/>
        <w:numPr>
          <w:ilvl w:val="0"/>
          <w:numId w:val="36"/>
        </w:numPr>
        <w:spacing w:after="0"/>
        <w:rPr>
          <w:rFonts w:eastAsiaTheme="minorEastAsia"/>
          <w:szCs w:val="22"/>
        </w:rPr>
      </w:pPr>
      <w:r>
        <w:t xml:space="preserve">Added </w:t>
      </w:r>
      <w:r w:rsidR="00CB2B5A">
        <w:t>Car and Bicycle in Garage</w:t>
      </w:r>
    </w:p>
    <w:p w14:paraId="7F67D0CC" w14:textId="48A83AA4" w:rsidR="00CB2B5A" w:rsidRDefault="00CB2B5A" w:rsidP="00CB2B5A">
      <w:pPr>
        <w:spacing w:after="0"/>
        <w:rPr>
          <w:rFonts w:eastAsiaTheme="minorEastAsia"/>
          <w:szCs w:val="22"/>
        </w:rPr>
      </w:pPr>
    </w:p>
    <w:p w14:paraId="0B43B81D" w14:textId="6912F02E" w:rsidR="002910F7" w:rsidRPr="00B92D47" w:rsidRDefault="26603D7A" w:rsidP="002910F7">
      <w:pPr>
        <w:pStyle w:val="Heading2"/>
      </w:pPr>
      <w:bookmarkStart w:id="65" w:name="_Toc41858575"/>
      <w:bookmarkStart w:id="66" w:name="_Toc41860413"/>
      <w:r>
        <w:t>Version 0.3.7</w:t>
      </w:r>
      <w:bookmarkEnd w:id="65"/>
      <w:bookmarkEnd w:id="66"/>
    </w:p>
    <w:p w14:paraId="3FFAF64B" w14:textId="562E9A72" w:rsidR="002910F7" w:rsidRPr="00B92D47" w:rsidRDefault="002910F7" w:rsidP="002910F7">
      <w:r>
        <w:t>Version 0.3.7 was an update that</w:t>
      </w:r>
      <w:r w:rsidR="00A06222">
        <w:t xml:space="preserve"> furnished the living room, kitchen and bedroom, to make </w:t>
      </w:r>
      <w:r w:rsidR="00343B04">
        <w:t xml:space="preserve">the house more </w:t>
      </w:r>
      <w:r w:rsidR="00BA11DB">
        <w:t>lifelike.</w:t>
      </w:r>
    </w:p>
    <w:p w14:paraId="19C77935" w14:textId="77777777" w:rsidR="002910F7" w:rsidRPr="00B92D47" w:rsidRDefault="002910F7" w:rsidP="002910F7">
      <w:r>
        <w:t>This update included the following:</w:t>
      </w:r>
    </w:p>
    <w:p w14:paraId="1481B78E" w14:textId="18FBFAC4" w:rsidR="002910F7" w:rsidRPr="00EA0C41" w:rsidRDefault="00EA0C41" w:rsidP="00FD2CE1">
      <w:pPr>
        <w:pStyle w:val="ListParagraph"/>
        <w:numPr>
          <w:ilvl w:val="0"/>
          <w:numId w:val="36"/>
        </w:numPr>
        <w:spacing w:after="0"/>
        <w:rPr>
          <w:rFonts w:eastAsiaTheme="minorEastAsia"/>
          <w:szCs w:val="22"/>
        </w:rPr>
      </w:pPr>
      <w:r>
        <w:t>Prototype furnishing of Living Room/Kitchen/Bedroom</w:t>
      </w:r>
    </w:p>
    <w:p w14:paraId="0E4E22A6" w14:textId="77777777" w:rsidR="00801148" w:rsidRDefault="00801148" w:rsidP="00EA0C41">
      <w:pPr>
        <w:spacing w:after="0"/>
        <w:rPr>
          <w:rFonts w:eastAsiaTheme="minorEastAsia"/>
          <w:szCs w:val="22"/>
        </w:rPr>
      </w:pPr>
    </w:p>
    <w:p w14:paraId="1E3C1392" w14:textId="76DD2397" w:rsidR="00801148" w:rsidRDefault="00801148" w:rsidP="00EA0C41">
      <w:pPr>
        <w:spacing w:after="0"/>
        <w:rPr>
          <w:rFonts w:eastAsiaTheme="minorEastAsia"/>
          <w:szCs w:val="22"/>
        </w:rPr>
      </w:pPr>
      <w:r>
        <w:rPr>
          <w:rFonts w:eastAsiaTheme="minorEastAsia"/>
          <w:szCs w:val="22"/>
        </w:rPr>
        <w:t>**To Be Fixed**</w:t>
      </w:r>
    </w:p>
    <w:p w14:paraId="1CAB46FA" w14:textId="1C8681F4" w:rsidR="008574CF" w:rsidRDefault="008574CF" w:rsidP="00FD2CE1">
      <w:pPr>
        <w:pStyle w:val="ListParagraph"/>
        <w:numPr>
          <w:ilvl w:val="0"/>
          <w:numId w:val="40"/>
        </w:numPr>
        <w:spacing w:after="0"/>
        <w:rPr>
          <w:rFonts w:eastAsiaTheme="minorEastAsia"/>
          <w:szCs w:val="22"/>
        </w:rPr>
      </w:pPr>
      <w:r>
        <w:rPr>
          <w:rFonts w:eastAsiaTheme="minorEastAsia"/>
          <w:szCs w:val="22"/>
        </w:rPr>
        <w:t>Mesh Collisions for some equipment need to be implemented</w:t>
      </w:r>
    </w:p>
    <w:p w14:paraId="6F342755" w14:textId="6DC3D3E7" w:rsidR="0085239E" w:rsidRDefault="0085239E" w:rsidP="0085239E">
      <w:pPr>
        <w:spacing w:after="0"/>
        <w:rPr>
          <w:rFonts w:eastAsiaTheme="minorEastAsia"/>
          <w:szCs w:val="22"/>
        </w:rPr>
      </w:pPr>
    </w:p>
    <w:p w14:paraId="57AD101B" w14:textId="46DEC16F" w:rsidR="0014555F" w:rsidRPr="00B92D47" w:rsidRDefault="26603D7A" w:rsidP="0014555F">
      <w:pPr>
        <w:pStyle w:val="Heading2"/>
      </w:pPr>
      <w:bookmarkStart w:id="67" w:name="_Toc41858576"/>
      <w:bookmarkStart w:id="68" w:name="_Toc41860414"/>
      <w:r>
        <w:t>Version 0.3.8</w:t>
      </w:r>
      <w:bookmarkEnd w:id="67"/>
      <w:bookmarkEnd w:id="68"/>
    </w:p>
    <w:p w14:paraId="254FB3A0" w14:textId="3E6571D0" w:rsidR="0014555F" w:rsidRPr="00B92D47" w:rsidRDefault="0014555F" w:rsidP="0014555F">
      <w:r>
        <w:t>Version 0.3.8 was an update that added further stuff in the house, while also adding pick-up functionality to some items in the home.</w:t>
      </w:r>
    </w:p>
    <w:p w14:paraId="7DAAD677" w14:textId="77777777" w:rsidR="0014555F" w:rsidRPr="00B92D47" w:rsidRDefault="0014555F" w:rsidP="0014555F">
      <w:r>
        <w:t>This update included the following:</w:t>
      </w:r>
    </w:p>
    <w:p w14:paraId="057D32D3" w14:textId="7B46343C" w:rsidR="00E745B6" w:rsidRPr="00E745B6" w:rsidRDefault="00E745B6" w:rsidP="00FD2CE1">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745B6">
        <w:rPr>
          <w:rFonts w:eastAsia="Times New Roman" w:cstheme="minorHAnsi"/>
          <w:szCs w:val="22"/>
          <w:lang w:val="en-AU" w:eastAsia="en-AU"/>
        </w:rPr>
        <w:t>Further furnished the house</w:t>
      </w:r>
    </w:p>
    <w:p w14:paraId="0CA5267A" w14:textId="212E3294" w:rsidR="0085239E" w:rsidRPr="009A0309" w:rsidRDefault="00E745B6" w:rsidP="00FD2CE1">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heme="minorEastAsia"/>
          <w:szCs w:val="22"/>
        </w:rPr>
      </w:pPr>
      <w:r w:rsidRPr="009A0309">
        <w:rPr>
          <w:rFonts w:eastAsia="Times New Roman" w:cstheme="minorHAnsi"/>
          <w:szCs w:val="22"/>
          <w:lang w:val="en-AU" w:eastAsia="en-AU"/>
        </w:rPr>
        <w:t>Gave some items pick up functionality to trial some things</w:t>
      </w:r>
    </w:p>
    <w:p w14:paraId="04572AB7" w14:textId="0BD132DE" w:rsidR="009A0309" w:rsidRDefault="009A0309" w:rsidP="009A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heme="minorEastAsia"/>
          <w:szCs w:val="22"/>
        </w:rPr>
      </w:pPr>
    </w:p>
    <w:p w14:paraId="52FE8B79" w14:textId="1A46FFD8" w:rsidR="009A0309" w:rsidRPr="00B92D47" w:rsidRDefault="26603D7A" w:rsidP="009A0309">
      <w:pPr>
        <w:pStyle w:val="Heading2"/>
      </w:pPr>
      <w:bookmarkStart w:id="69" w:name="_Toc41858577"/>
      <w:bookmarkStart w:id="70" w:name="_Toc41860415"/>
      <w:r>
        <w:t>Version 0.3.9</w:t>
      </w:r>
      <w:bookmarkEnd w:id="69"/>
      <w:bookmarkEnd w:id="70"/>
    </w:p>
    <w:p w14:paraId="0A397135" w14:textId="2B7AF8A1" w:rsidR="009A0309" w:rsidRPr="00B92D47" w:rsidRDefault="009A0309" w:rsidP="009A0309">
      <w:r>
        <w:t xml:space="preserve">Version 0.3.9 was an update that added </w:t>
      </w:r>
      <w:r w:rsidR="008F07A6">
        <w:t xml:space="preserve">post processing, lighting to a lamp in the living room, </w:t>
      </w:r>
      <w:r w:rsidR="00C03C8A">
        <w:t>and the ability to see object information on an object you can’t pick up.</w:t>
      </w:r>
    </w:p>
    <w:p w14:paraId="58B8C655" w14:textId="77777777" w:rsidR="009A0309" w:rsidRPr="00B92D47" w:rsidRDefault="009A0309" w:rsidP="009A0309">
      <w:r>
        <w:t>This update included the following:</w:t>
      </w:r>
    </w:p>
    <w:p w14:paraId="694AB03C" w14:textId="395DE7F2" w:rsidR="009B61B7" w:rsidRPr="009B61B7" w:rsidRDefault="009B61B7"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B61B7">
        <w:rPr>
          <w:rFonts w:eastAsia="Times New Roman" w:cstheme="minorHAnsi"/>
          <w:szCs w:val="22"/>
          <w:lang w:val="en-AU" w:eastAsia="en-AU"/>
        </w:rPr>
        <w:t>Added the ability to only view information of a</w:t>
      </w:r>
      <w:r>
        <w:rPr>
          <w:rFonts w:eastAsia="Times New Roman" w:cstheme="minorHAnsi"/>
          <w:szCs w:val="22"/>
          <w:lang w:val="en-AU" w:eastAsia="en-AU"/>
        </w:rPr>
        <w:t xml:space="preserve">n </w:t>
      </w:r>
      <w:r w:rsidRPr="009B61B7">
        <w:rPr>
          <w:rFonts w:eastAsia="Times New Roman" w:cstheme="minorHAnsi"/>
          <w:szCs w:val="22"/>
          <w:lang w:val="en-AU" w:eastAsia="en-AU"/>
        </w:rPr>
        <w:t>item when using the "Information" tag with the pickup system</w:t>
      </w:r>
    </w:p>
    <w:p w14:paraId="7157DAF7" w14:textId="28BF805A" w:rsidR="009B61B7" w:rsidRPr="009B61B7" w:rsidRDefault="009B61B7"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B61B7">
        <w:rPr>
          <w:rFonts w:eastAsia="Times New Roman" w:cstheme="minorHAnsi"/>
          <w:szCs w:val="22"/>
          <w:lang w:val="en-AU" w:eastAsia="en-AU"/>
        </w:rPr>
        <w:t>Added some post processing to make the scene feel more natural</w:t>
      </w:r>
    </w:p>
    <w:p w14:paraId="52782885" w14:textId="55ABC53A" w:rsidR="009B61B7" w:rsidRPr="009B61B7" w:rsidRDefault="009B61B7"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B61B7">
        <w:rPr>
          <w:rFonts w:eastAsia="Times New Roman" w:cstheme="minorHAnsi"/>
          <w:szCs w:val="22"/>
          <w:lang w:val="en-AU" w:eastAsia="en-AU"/>
        </w:rPr>
        <w:t>Added some lighting to the lamp in the living room</w:t>
      </w:r>
    </w:p>
    <w:p w14:paraId="7399166F" w14:textId="77777777" w:rsidR="009A0309" w:rsidRDefault="009A0309" w:rsidP="009A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heme="minorEastAsia"/>
          <w:szCs w:val="22"/>
        </w:rPr>
      </w:pPr>
    </w:p>
    <w:p w14:paraId="47B6677E" w14:textId="77777777" w:rsidR="009A0309" w:rsidRPr="009A0309" w:rsidRDefault="009A0309" w:rsidP="009A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heme="minorEastAsia"/>
          <w:szCs w:val="22"/>
        </w:rPr>
      </w:pPr>
    </w:p>
    <w:p w14:paraId="39E182CC" w14:textId="0C25F443" w:rsidR="00CC5A77" w:rsidRPr="00B92D47" w:rsidRDefault="26603D7A" w:rsidP="00CC5A77">
      <w:pPr>
        <w:pStyle w:val="Heading2"/>
      </w:pPr>
      <w:r w:rsidRPr="26603D7A">
        <w:rPr>
          <w:rFonts w:eastAsiaTheme="minorEastAsia"/>
        </w:rPr>
        <w:t xml:space="preserve"> </w:t>
      </w:r>
      <w:bookmarkStart w:id="71" w:name="_Toc41858578"/>
      <w:bookmarkStart w:id="72" w:name="_Toc41860416"/>
      <w:r>
        <w:t>Version 0.3.10</w:t>
      </w:r>
      <w:bookmarkEnd w:id="71"/>
      <w:bookmarkEnd w:id="72"/>
    </w:p>
    <w:p w14:paraId="1B639671" w14:textId="0A915908" w:rsidR="00CC5A77" w:rsidRPr="00B92D47" w:rsidRDefault="00CC5A77" w:rsidP="00CC5A77">
      <w:r>
        <w:t xml:space="preserve">Version 0.3.10 </w:t>
      </w:r>
      <w:r w:rsidR="00097855">
        <w:t xml:space="preserve">updated </w:t>
      </w:r>
      <w:r>
        <w:t xml:space="preserve">the UI assets that were used in the prototype with cleaner assets. It also saw the addition of more items in the bedroom, </w:t>
      </w:r>
      <w:r w:rsidR="001D5085">
        <w:t>such as the clothes that will be used in the tutorial task.</w:t>
      </w:r>
    </w:p>
    <w:p w14:paraId="568F27B8" w14:textId="77777777" w:rsidR="00CC5A77" w:rsidRPr="00B92D47" w:rsidRDefault="00CC5A77" w:rsidP="00CC5A77">
      <w:r>
        <w:t>This update included the following:</w:t>
      </w:r>
    </w:p>
    <w:p w14:paraId="4CF3A04D" w14:textId="4D6D8CDD" w:rsidR="00CC5A77" w:rsidRPr="009B61B7" w:rsidRDefault="00CC5A77"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B61B7">
        <w:rPr>
          <w:rFonts w:eastAsia="Times New Roman" w:cstheme="minorHAnsi"/>
          <w:szCs w:val="22"/>
          <w:lang w:val="en-AU" w:eastAsia="en-AU"/>
        </w:rPr>
        <w:t xml:space="preserve">Added </w:t>
      </w:r>
      <w:r w:rsidR="001D5085">
        <w:rPr>
          <w:rFonts w:eastAsia="Times New Roman" w:cstheme="minorHAnsi"/>
          <w:szCs w:val="22"/>
          <w:lang w:val="en-AU" w:eastAsia="en-AU"/>
        </w:rPr>
        <w:t>new UI assets</w:t>
      </w:r>
    </w:p>
    <w:p w14:paraId="39597760" w14:textId="5618BFBC" w:rsidR="00CC5A77" w:rsidRPr="009B61B7" w:rsidRDefault="00CC5A77"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B61B7">
        <w:rPr>
          <w:rFonts w:eastAsia="Times New Roman" w:cstheme="minorHAnsi"/>
          <w:szCs w:val="22"/>
          <w:lang w:val="en-AU" w:eastAsia="en-AU"/>
        </w:rPr>
        <w:t xml:space="preserve">Added </w:t>
      </w:r>
      <w:r w:rsidR="001D5085">
        <w:rPr>
          <w:rFonts w:eastAsia="Times New Roman" w:cstheme="minorHAnsi"/>
          <w:szCs w:val="22"/>
          <w:lang w:val="en-AU" w:eastAsia="en-AU"/>
        </w:rPr>
        <w:t>more objects to bedroom</w:t>
      </w:r>
    </w:p>
    <w:p w14:paraId="384569B4" w14:textId="0571B1ED" w:rsidR="00CC5A77" w:rsidRPr="009B61B7" w:rsidRDefault="001D5085"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 xml:space="preserve">Begun adding clothes </w:t>
      </w:r>
      <w:r w:rsidR="00CB31D2">
        <w:rPr>
          <w:rFonts w:eastAsia="Times New Roman" w:cstheme="minorHAnsi"/>
          <w:szCs w:val="22"/>
          <w:lang w:val="en-AU" w:eastAsia="en-AU"/>
        </w:rPr>
        <w:t>for bedroom tutorial</w:t>
      </w:r>
    </w:p>
    <w:p w14:paraId="15CFDF83" w14:textId="686915B8" w:rsidR="00EA0C41" w:rsidRDefault="00EA0C41" w:rsidP="00EA0C41">
      <w:pPr>
        <w:spacing w:after="0"/>
        <w:rPr>
          <w:rFonts w:eastAsiaTheme="minorEastAsia"/>
          <w:szCs w:val="22"/>
        </w:rPr>
      </w:pPr>
    </w:p>
    <w:p w14:paraId="369B1950" w14:textId="37430C5D" w:rsidR="004A3B71" w:rsidRPr="00B92D47" w:rsidRDefault="26603D7A" w:rsidP="004A3B71">
      <w:pPr>
        <w:pStyle w:val="Heading2"/>
      </w:pPr>
      <w:bookmarkStart w:id="73" w:name="_Toc41858579"/>
      <w:bookmarkStart w:id="74" w:name="_Toc41860417"/>
      <w:r>
        <w:t>Version 0.3.11</w:t>
      </w:r>
      <w:bookmarkEnd w:id="73"/>
      <w:bookmarkEnd w:id="74"/>
    </w:p>
    <w:p w14:paraId="7726D1F9" w14:textId="0027BA99" w:rsidR="004A3B71" w:rsidRPr="00B92D47" w:rsidRDefault="004A3B71" w:rsidP="004A3B71">
      <w:r>
        <w:t>Version 0.3.11 was a tiny update that added in a sun that rotates around the environment over time, allowing for shadows to adjust over time.</w:t>
      </w:r>
    </w:p>
    <w:p w14:paraId="27523B57" w14:textId="77777777" w:rsidR="004A3B71" w:rsidRPr="00B92D47" w:rsidRDefault="004A3B71" w:rsidP="004A3B71">
      <w:r>
        <w:t>This update included the following:</w:t>
      </w:r>
    </w:p>
    <w:p w14:paraId="22732690" w14:textId="6CFA2ACE" w:rsidR="004A3B71" w:rsidRDefault="004A3B71"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B61B7">
        <w:rPr>
          <w:rFonts w:eastAsia="Times New Roman" w:cstheme="minorHAnsi"/>
          <w:szCs w:val="22"/>
          <w:lang w:val="en-AU" w:eastAsia="en-AU"/>
        </w:rPr>
        <w:t xml:space="preserve">Added </w:t>
      </w:r>
      <w:r>
        <w:rPr>
          <w:rFonts w:eastAsia="Times New Roman" w:cstheme="minorHAnsi"/>
          <w:szCs w:val="22"/>
          <w:lang w:val="en-AU" w:eastAsia="en-AU"/>
        </w:rPr>
        <w:t>sun into the game that rotates over time</w:t>
      </w:r>
    </w:p>
    <w:p w14:paraId="54491007" w14:textId="509AFF29" w:rsidR="00097855" w:rsidRDefault="00097855" w:rsidP="00097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3C03379B" w14:textId="58D6179F" w:rsidR="00097855" w:rsidRPr="00B92D47" w:rsidRDefault="26603D7A" w:rsidP="00097855">
      <w:pPr>
        <w:pStyle w:val="Heading2"/>
      </w:pPr>
      <w:bookmarkStart w:id="75" w:name="_Toc41858580"/>
      <w:bookmarkStart w:id="76" w:name="_Toc41860418"/>
      <w:r>
        <w:t>Version 0.3.12</w:t>
      </w:r>
      <w:bookmarkEnd w:id="75"/>
      <w:bookmarkEnd w:id="76"/>
    </w:p>
    <w:p w14:paraId="627916A3" w14:textId="3697B6AA" w:rsidR="00097855" w:rsidRPr="00B92D47" w:rsidRDefault="00097855" w:rsidP="00097855">
      <w:r>
        <w:t>Version 0.3.12 was another small that sought to change the locations of some of the items in the main game scene.</w:t>
      </w:r>
    </w:p>
    <w:p w14:paraId="5A66698B" w14:textId="77777777" w:rsidR="00097855" w:rsidRPr="00B92D47" w:rsidRDefault="00097855" w:rsidP="00097855">
      <w:r>
        <w:t>This update included the following:</w:t>
      </w:r>
    </w:p>
    <w:p w14:paraId="25EBDCC7" w14:textId="126CC08A" w:rsidR="00097855" w:rsidRDefault="00097855"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Changed location of items in the scene</w:t>
      </w:r>
    </w:p>
    <w:p w14:paraId="712320DB" w14:textId="2C5F492E" w:rsidR="00D85B3E" w:rsidRDefault="00D85B3E" w:rsidP="00D85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04B05B7D" w14:textId="5F261C02" w:rsidR="00D85B3E" w:rsidRPr="00B92D47" w:rsidRDefault="26603D7A" w:rsidP="00D85B3E">
      <w:pPr>
        <w:pStyle w:val="Heading2"/>
      </w:pPr>
      <w:bookmarkStart w:id="77" w:name="_Toc41858581"/>
      <w:bookmarkStart w:id="78" w:name="_Toc41860419"/>
      <w:r>
        <w:t>Version 0.3.13</w:t>
      </w:r>
      <w:bookmarkEnd w:id="77"/>
      <w:bookmarkEnd w:id="78"/>
    </w:p>
    <w:p w14:paraId="7CB26E73" w14:textId="148A0C24" w:rsidR="00D85B3E" w:rsidRPr="00B92D47" w:rsidRDefault="00D85B3E" w:rsidP="00D85B3E">
      <w:r>
        <w:t xml:space="preserve">Version 0.3.13 was </w:t>
      </w:r>
      <w:r w:rsidR="00BC0F9D">
        <w:t xml:space="preserve">an important update that </w:t>
      </w:r>
      <w:r w:rsidR="00423915">
        <w:t xml:space="preserve">added </w:t>
      </w:r>
      <w:r w:rsidR="00BC0F9D">
        <w:t xml:space="preserve">a working laundry collection puzzle </w:t>
      </w:r>
      <w:r w:rsidR="00423915">
        <w:t>in bedroom for use in the tutorial level.</w:t>
      </w:r>
      <w:r w:rsidR="00E7365B">
        <w:t xml:space="preserve"> It also added a sound effect that notified the player when the objective was complete, while also </w:t>
      </w:r>
      <w:r w:rsidR="00011446">
        <w:t>marking off the objective on the objective list. It also fixed a bug in which the laundry basket would fall through the environment</w:t>
      </w:r>
      <w:r w:rsidR="007330B7">
        <w:t xml:space="preserve">, as well as a bug that saw all objectives marked as completed when one objective was complete. </w:t>
      </w:r>
    </w:p>
    <w:p w14:paraId="644419C7" w14:textId="77777777" w:rsidR="00D85B3E" w:rsidRPr="00B92D47" w:rsidRDefault="00D85B3E" w:rsidP="00D85B3E">
      <w:r>
        <w:t>This update included the following:</w:t>
      </w:r>
    </w:p>
    <w:p w14:paraId="73589825" w14:textId="65644A6C" w:rsidR="00C36DDF" w:rsidRPr="00C36DDF" w:rsidRDefault="00C36DDF"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C36DDF">
        <w:rPr>
          <w:rFonts w:eastAsia="Times New Roman" w:cstheme="minorHAnsi"/>
          <w:szCs w:val="22"/>
          <w:lang w:val="en-AU" w:eastAsia="en-AU"/>
        </w:rPr>
        <w:t>Laundry Collection! Added the laundry collection puzzle into the tutorial objectives</w:t>
      </w:r>
    </w:p>
    <w:p w14:paraId="28D1C7D7" w14:textId="53880526" w:rsidR="00C36DDF" w:rsidRPr="00C36DDF" w:rsidRDefault="00C36DDF"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C36DDF">
        <w:rPr>
          <w:rFonts w:eastAsia="Times New Roman" w:cstheme="minorHAnsi"/>
          <w:szCs w:val="22"/>
          <w:lang w:val="en-AU" w:eastAsia="en-AU"/>
        </w:rPr>
        <w:t>Added a spicy sound effect for finishing objectives (to be changed)</w:t>
      </w:r>
    </w:p>
    <w:p w14:paraId="12EC5B73" w14:textId="77777777" w:rsidR="00C36DDF" w:rsidRPr="00C36DDF" w:rsidRDefault="00C36DDF" w:rsidP="00C3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0CEA5A66" w14:textId="77777777" w:rsidR="00C36DDF" w:rsidRDefault="00C36DDF" w:rsidP="00C3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107D042D" w14:textId="49C10505" w:rsidR="00C36DDF" w:rsidRPr="00C36DDF" w:rsidRDefault="00C36DDF" w:rsidP="00C36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C36DDF">
        <w:rPr>
          <w:rFonts w:eastAsia="Times New Roman" w:cstheme="minorHAnsi"/>
          <w:szCs w:val="22"/>
          <w:lang w:val="en-AU" w:eastAsia="en-AU"/>
        </w:rPr>
        <w:t>**Fixed**</w:t>
      </w:r>
    </w:p>
    <w:p w14:paraId="2715EB12" w14:textId="582CA2DA" w:rsidR="00C36DDF" w:rsidRPr="00C36DDF" w:rsidRDefault="00C36DDF"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C36DDF">
        <w:rPr>
          <w:rFonts w:eastAsia="Times New Roman" w:cstheme="minorHAnsi"/>
          <w:szCs w:val="22"/>
          <w:lang w:val="en-AU" w:eastAsia="en-AU"/>
        </w:rPr>
        <w:t>Fixed a bug when completing objectives in a list would cause other objectives to be marked as complete</w:t>
      </w:r>
    </w:p>
    <w:p w14:paraId="0EE7D846" w14:textId="31D57F00" w:rsidR="00C36DDF" w:rsidRDefault="00C36DDF"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C36DDF">
        <w:rPr>
          <w:rFonts w:eastAsia="Times New Roman" w:cstheme="minorHAnsi"/>
          <w:szCs w:val="22"/>
          <w:lang w:val="en-AU" w:eastAsia="en-AU"/>
        </w:rPr>
        <w:t>Fixed a bug where the laundry items wouldn't sit on the surface correctly and fall though the floor</w:t>
      </w:r>
    </w:p>
    <w:p w14:paraId="6675E05D" w14:textId="07AD2E8D" w:rsidR="00A178E8" w:rsidRDefault="00A178E8" w:rsidP="00A17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1427AA88" w14:textId="49956BAC" w:rsidR="00A178E8" w:rsidRPr="00B92D47" w:rsidRDefault="26603D7A" w:rsidP="00A178E8">
      <w:pPr>
        <w:pStyle w:val="Heading2"/>
      </w:pPr>
      <w:bookmarkStart w:id="79" w:name="_Toc41858582"/>
      <w:bookmarkStart w:id="80" w:name="_Toc41860420"/>
      <w:r>
        <w:t>Version 0.3.14</w:t>
      </w:r>
      <w:bookmarkEnd w:id="79"/>
      <w:bookmarkEnd w:id="80"/>
    </w:p>
    <w:p w14:paraId="50C5F082" w14:textId="61E2CEF7" w:rsidR="00A178E8" w:rsidRPr="00B92D47" w:rsidRDefault="00A178E8" w:rsidP="00A178E8">
      <w:r>
        <w:t>Version 0.3.1</w:t>
      </w:r>
      <w:r w:rsidR="00E33F52">
        <w:t>4</w:t>
      </w:r>
      <w:r>
        <w:t xml:space="preserve"> was another big update that </w:t>
      </w:r>
      <w:r w:rsidR="00B17239">
        <w:t>made numerous changes and fixes</w:t>
      </w:r>
      <w:r w:rsidR="008F15E1">
        <w:t>. It changed UI prompts, the look of the trees</w:t>
      </w:r>
      <w:r w:rsidR="003A4889">
        <w:t xml:space="preserve"> and seeds</w:t>
      </w:r>
      <w:r w:rsidR="00E33F52">
        <w:t xml:space="preserve">, and also made it possible to pick a seed from the packet without needing to pick up the packet. (At the recommendation of </w:t>
      </w:r>
      <w:r w:rsidR="00751810">
        <w:t xml:space="preserve">the </w:t>
      </w:r>
      <w:r w:rsidR="006C035F">
        <w:t>assignment marker</w:t>
      </w:r>
      <w:r w:rsidR="00E33F52">
        <w:t>)</w:t>
      </w:r>
      <w:r w:rsidR="006C035F">
        <w:t>.</w:t>
      </w:r>
    </w:p>
    <w:p w14:paraId="54A8818B" w14:textId="77777777" w:rsidR="00A178E8" w:rsidRPr="00B92D47" w:rsidRDefault="00A178E8" w:rsidP="00A178E8">
      <w:r>
        <w:t>This update included the following:</w:t>
      </w:r>
    </w:p>
    <w:p w14:paraId="72C1F23B" w14:textId="572BA5E1" w:rsidR="005C12A0" w:rsidRPr="005C12A0" w:rsidRDefault="005C12A0"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C12A0">
        <w:rPr>
          <w:rFonts w:eastAsia="Times New Roman" w:cstheme="minorHAnsi"/>
          <w:szCs w:val="22"/>
          <w:lang w:val="en-AU" w:eastAsia="en-AU"/>
        </w:rPr>
        <w:t>Changed the way UI prompts work so information items and pick up items show the correct prompt</w:t>
      </w:r>
    </w:p>
    <w:p w14:paraId="1576C370" w14:textId="4087948F" w:rsidR="005C12A0" w:rsidRPr="005C12A0" w:rsidRDefault="005C12A0"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C12A0">
        <w:rPr>
          <w:rFonts w:eastAsia="Times New Roman" w:cstheme="minorHAnsi"/>
          <w:szCs w:val="22"/>
          <w:lang w:val="en-AU" w:eastAsia="en-AU"/>
        </w:rPr>
        <w:t>Changed the tree meshes and materials of the planted seeds to match other trees in the environment</w:t>
      </w:r>
    </w:p>
    <w:p w14:paraId="657A271F" w14:textId="7EBA7A59" w:rsidR="007E5FB2" w:rsidRDefault="005C12A0"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C12A0">
        <w:rPr>
          <w:rFonts w:eastAsia="Times New Roman" w:cstheme="minorHAnsi"/>
          <w:szCs w:val="22"/>
          <w:lang w:val="en-AU" w:eastAsia="en-AU"/>
        </w:rPr>
        <w:t>Made it possible to pick up a seed from the packet without already holding the packet</w:t>
      </w:r>
    </w:p>
    <w:p w14:paraId="52F49294" w14:textId="77777777" w:rsidR="007E5FB2" w:rsidRPr="007E5FB2" w:rsidRDefault="007E5FB2" w:rsidP="007E5FB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038D4A8B" w14:textId="54A1FD2A" w:rsidR="005C12A0" w:rsidRPr="007E5FB2" w:rsidRDefault="005C12A0" w:rsidP="007E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E5FB2">
        <w:rPr>
          <w:rFonts w:eastAsia="Times New Roman" w:cstheme="minorHAnsi"/>
          <w:szCs w:val="22"/>
          <w:lang w:val="en-AU" w:eastAsia="en-AU"/>
        </w:rPr>
        <w:t>**Fixed**</w:t>
      </w:r>
    </w:p>
    <w:p w14:paraId="5E717AD4" w14:textId="44BEADD0" w:rsidR="005C12A0" w:rsidRPr="005C12A0" w:rsidRDefault="005C12A0"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C12A0">
        <w:rPr>
          <w:rFonts w:eastAsia="Times New Roman" w:cstheme="minorHAnsi"/>
          <w:szCs w:val="22"/>
          <w:lang w:val="en-AU" w:eastAsia="en-AU"/>
        </w:rPr>
        <w:t>Fixed a bug where pressing the action button would cause a null error</w:t>
      </w:r>
    </w:p>
    <w:p w14:paraId="42820A08" w14:textId="00973AFD" w:rsidR="005C12A0" w:rsidRPr="005C12A0" w:rsidRDefault="005C12A0"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C12A0">
        <w:rPr>
          <w:rFonts w:eastAsia="Times New Roman" w:cstheme="minorHAnsi"/>
          <w:szCs w:val="22"/>
          <w:lang w:val="en-AU" w:eastAsia="en-AU"/>
        </w:rPr>
        <w:t>Fixed a bug where taking a seed without already holding the seed packet.</w:t>
      </w:r>
    </w:p>
    <w:p w14:paraId="11C7A7C8" w14:textId="3AD96B64" w:rsidR="005C12A0" w:rsidRDefault="005C12A0" w:rsidP="00FD2CE1">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C12A0">
        <w:rPr>
          <w:rFonts w:eastAsia="Times New Roman" w:cstheme="minorHAnsi"/>
          <w:szCs w:val="22"/>
          <w:lang w:val="en-AU" w:eastAsia="en-AU"/>
        </w:rPr>
        <w:t>Fixed a bug where UI Prompts wouldn</w:t>
      </w:r>
      <w:r w:rsidR="007E5FB2">
        <w:rPr>
          <w:rFonts w:eastAsia="Times New Roman" w:cstheme="minorHAnsi"/>
          <w:szCs w:val="22"/>
          <w:lang w:val="en-AU" w:eastAsia="en-AU"/>
        </w:rPr>
        <w:t>’</w:t>
      </w:r>
      <w:r w:rsidRPr="005C12A0">
        <w:rPr>
          <w:rFonts w:eastAsia="Times New Roman" w:cstheme="minorHAnsi"/>
          <w:szCs w:val="22"/>
          <w:lang w:val="en-AU" w:eastAsia="en-AU"/>
        </w:rPr>
        <w:t>t show the correct action name</w:t>
      </w:r>
    </w:p>
    <w:p w14:paraId="41F9BE75" w14:textId="01CCBCC0" w:rsidR="00552D86" w:rsidRDefault="00552D86" w:rsidP="00552D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60C84085" w14:textId="051CCD0D" w:rsidR="00552D86" w:rsidRPr="00B92D47" w:rsidRDefault="26603D7A" w:rsidP="00552D86">
      <w:pPr>
        <w:pStyle w:val="Heading2"/>
      </w:pPr>
      <w:bookmarkStart w:id="81" w:name="_Toc41858583"/>
      <w:bookmarkStart w:id="82" w:name="_Toc41860421"/>
      <w:r>
        <w:t>Version 0.3.15</w:t>
      </w:r>
      <w:bookmarkEnd w:id="81"/>
      <w:bookmarkEnd w:id="82"/>
    </w:p>
    <w:p w14:paraId="7D6022FA" w14:textId="1FC95357" w:rsidR="00552D86" w:rsidRPr="00B92D47" w:rsidRDefault="00552D86" w:rsidP="00552D86">
      <w:r>
        <w:t xml:space="preserve">Version 0.3.15 was a small update that added a fence around the home, restricting the player to the play area. </w:t>
      </w:r>
    </w:p>
    <w:p w14:paraId="6C2AC9E7" w14:textId="098EE8CE" w:rsidR="00552D86" w:rsidRDefault="00552D86" w:rsidP="00552D86">
      <w:r>
        <w:t>This update included the following:</w:t>
      </w:r>
    </w:p>
    <w:p w14:paraId="3968ABE6" w14:textId="3370B517" w:rsidR="00E265B5" w:rsidRDefault="00552D86" w:rsidP="00FD2CE1">
      <w:pPr>
        <w:pStyle w:val="ListParagraph"/>
        <w:numPr>
          <w:ilvl w:val="0"/>
          <w:numId w:val="41"/>
        </w:numPr>
      </w:pPr>
      <w:r>
        <w:t xml:space="preserve">Added a fence </w:t>
      </w:r>
      <w:r w:rsidR="00E265B5">
        <w:t>around the home to restrict the game location</w:t>
      </w:r>
    </w:p>
    <w:p w14:paraId="05E010F2" w14:textId="77777777" w:rsidR="002F5623" w:rsidRDefault="002F5623" w:rsidP="002F5623"/>
    <w:p w14:paraId="774C3135" w14:textId="7B777329" w:rsidR="00B556FD" w:rsidRPr="00B92D47" w:rsidRDefault="26603D7A" w:rsidP="00B556FD">
      <w:pPr>
        <w:pStyle w:val="Heading2"/>
      </w:pPr>
      <w:bookmarkStart w:id="83" w:name="_Toc41858584"/>
      <w:bookmarkStart w:id="84" w:name="_Toc41860422"/>
      <w:r>
        <w:t>Version 0.3.16</w:t>
      </w:r>
      <w:bookmarkEnd w:id="83"/>
      <w:bookmarkEnd w:id="84"/>
    </w:p>
    <w:p w14:paraId="4108B949" w14:textId="75602DDB" w:rsidR="00B556FD" w:rsidRPr="00B92D47" w:rsidRDefault="00B556FD" w:rsidP="00B556FD">
      <w:r>
        <w:t>Version 0.3.16 was an update that added bins for the rubbish puzzle</w:t>
      </w:r>
      <w:r w:rsidR="002A4984">
        <w:t xml:space="preserve">, while also adding materials in the environment that can go in the bin. </w:t>
      </w:r>
      <w:r w:rsidR="000F1289">
        <w:t>It also added further items in the home.</w:t>
      </w:r>
    </w:p>
    <w:p w14:paraId="06B90941" w14:textId="77777777" w:rsidR="00B556FD" w:rsidRDefault="00B556FD" w:rsidP="00B556FD">
      <w:r>
        <w:t>This update included the following:</w:t>
      </w:r>
    </w:p>
    <w:p w14:paraId="03A4AD07" w14:textId="78611C3C" w:rsidR="00B556FD" w:rsidRDefault="000F1289" w:rsidP="00FD2CE1">
      <w:pPr>
        <w:pStyle w:val="ListParagraph"/>
        <w:numPr>
          <w:ilvl w:val="0"/>
          <w:numId w:val="41"/>
        </w:numPr>
      </w:pPr>
      <w:r>
        <w:t>Added Bins for the rubbish puzzle</w:t>
      </w:r>
    </w:p>
    <w:p w14:paraId="40852A26" w14:textId="6DC1CE9E" w:rsidR="000F1289" w:rsidRDefault="000F1289" w:rsidP="00FD2CE1">
      <w:pPr>
        <w:pStyle w:val="ListParagraph"/>
        <w:numPr>
          <w:ilvl w:val="0"/>
          <w:numId w:val="41"/>
        </w:numPr>
      </w:pPr>
      <w:r>
        <w:t>Added materials in the environment to place in the bins</w:t>
      </w:r>
    </w:p>
    <w:p w14:paraId="3F208314" w14:textId="09C0CA0F" w:rsidR="000F1289" w:rsidRDefault="000F1289" w:rsidP="00FD2CE1">
      <w:pPr>
        <w:pStyle w:val="ListParagraph"/>
        <w:numPr>
          <w:ilvl w:val="0"/>
          <w:numId w:val="41"/>
        </w:numPr>
      </w:pPr>
      <w:r>
        <w:t>Further furnished the house</w:t>
      </w:r>
    </w:p>
    <w:p w14:paraId="44144E08" w14:textId="77777777" w:rsidR="002F5623" w:rsidRDefault="002F5623" w:rsidP="002F5623">
      <w:pPr>
        <w:pStyle w:val="ListParagraph"/>
      </w:pPr>
    </w:p>
    <w:p w14:paraId="7A554D0B" w14:textId="62F5FEE0" w:rsidR="00900B4A" w:rsidRPr="00B92D47" w:rsidRDefault="26603D7A" w:rsidP="00900B4A">
      <w:pPr>
        <w:pStyle w:val="Heading2"/>
      </w:pPr>
      <w:bookmarkStart w:id="85" w:name="_Toc41858585"/>
      <w:bookmarkStart w:id="86" w:name="_Toc41860423"/>
      <w:r>
        <w:t>Version 0.3.17</w:t>
      </w:r>
      <w:bookmarkEnd w:id="85"/>
      <w:bookmarkEnd w:id="86"/>
    </w:p>
    <w:p w14:paraId="357999CE" w14:textId="27A10A5F" w:rsidR="00900B4A" w:rsidRPr="00B92D47" w:rsidRDefault="00900B4A" w:rsidP="00900B4A">
      <w:r>
        <w:t>Version 0.3.17 was an update that added the code required for the rubbish puzzle</w:t>
      </w:r>
      <w:r w:rsidR="00385807">
        <w:t xml:space="preserve"> to work</w:t>
      </w:r>
      <w:r>
        <w:t xml:space="preserve">, while also </w:t>
      </w:r>
      <w:r w:rsidR="00385807">
        <w:t>fixing some of the colliders on the trash items.</w:t>
      </w:r>
    </w:p>
    <w:p w14:paraId="150E4297" w14:textId="77777777" w:rsidR="00900B4A" w:rsidRDefault="00900B4A" w:rsidP="00900B4A">
      <w:r>
        <w:t>This update included the following:</w:t>
      </w:r>
    </w:p>
    <w:p w14:paraId="4903FB21" w14:textId="27C03EE2" w:rsidR="00C40555" w:rsidRDefault="00900B4A" w:rsidP="00FD2CE1">
      <w:pPr>
        <w:pStyle w:val="ListParagraph"/>
        <w:numPr>
          <w:ilvl w:val="0"/>
          <w:numId w:val="41"/>
        </w:numPr>
      </w:pPr>
      <w:r>
        <w:t xml:space="preserve">Added </w:t>
      </w:r>
      <w:r w:rsidR="00C40555">
        <w:t>garbage collection puzzle code</w:t>
      </w:r>
    </w:p>
    <w:p w14:paraId="15393DA5" w14:textId="5A0265AB" w:rsidR="00281D71" w:rsidRDefault="00281D71" w:rsidP="00FD2CE1">
      <w:pPr>
        <w:pStyle w:val="ListParagraph"/>
        <w:numPr>
          <w:ilvl w:val="0"/>
          <w:numId w:val="41"/>
        </w:numPr>
      </w:pPr>
      <w:r>
        <w:t>Fixed some bugs with colliders on trash items</w:t>
      </w:r>
    </w:p>
    <w:p w14:paraId="29032604" w14:textId="77777777" w:rsidR="002F5623" w:rsidRDefault="002F5623" w:rsidP="002F5623">
      <w:pPr>
        <w:pStyle w:val="ListParagraph"/>
      </w:pPr>
    </w:p>
    <w:p w14:paraId="4736DF6B" w14:textId="77777777" w:rsidR="00390031" w:rsidRPr="00B92D47" w:rsidRDefault="26603D7A" w:rsidP="00390031">
      <w:pPr>
        <w:pStyle w:val="Heading2"/>
      </w:pPr>
      <w:bookmarkStart w:id="87" w:name="_Toc41858586"/>
      <w:bookmarkStart w:id="88" w:name="_Toc41860424"/>
      <w:r>
        <w:t>Version 0.3.17</w:t>
      </w:r>
      <w:bookmarkEnd w:id="87"/>
      <w:bookmarkEnd w:id="88"/>
    </w:p>
    <w:p w14:paraId="1F25EDBB" w14:textId="77777777" w:rsidR="00390031" w:rsidRPr="00B92D47" w:rsidRDefault="00390031" w:rsidP="00390031">
      <w:r>
        <w:t>Version 0.3.17 was an update that added the code required for the rubbish puzzle to work, while also fixing some of the colliders on the trash items.</w:t>
      </w:r>
    </w:p>
    <w:p w14:paraId="0D1DDAF4" w14:textId="77777777" w:rsidR="00390031" w:rsidRDefault="00390031" w:rsidP="00390031">
      <w:r>
        <w:t>This update included the following:</w:t>
      </w:r>
    </w:p>
    <w:p w14:paraId="4D658913" w14:textId="77777777" w:rsidR="00390031" w:rsidRDefault="00390031" w:rsidP="00FD2CE1">
      <w:pPr>
        <w:pStyle w:val="ListParagraph"/>
        <w:numPr>
          <w:ilvl w:val="0"/>
          <w:numId w:val="41"/>
        </w:numPr>
      </w:pPr>
      <w:r>
        <w:t>Added garbage collection puzzle code</w:t>
      </w:r>
    </w:p>
    <w:p w14:paraId="4B486DDA" w14:textId="78D63992" w:rsidR="00390031" w:rsidRDefault="00390031" w:rsidP="00FD2CE1">
      <w:pPr>
        <w:pStyle w:val="ListParagraph"/>
        <w:numPr>
          <w:ilvl w:val="0"/>
          <w:numId w:val="41"/>
        </w:numPr>
      </w:pPr>
      <w:r>
        <w:t>Fixed some bugs with colliders on trash items</w:t>
      </w:r>
    </w:p>
    <w:p w14:paraId="4D6B993D" w14:textId="1F415D63" w:rsidR="002F5623" w:rsidRDefault="002F5623" w:rsidP="002F5623"/>
    <w:p w14:paraId="3C9A2641" w14:textId="562B5A45" w:rsidR="002F5623" w:rsidRPr="00B92D47" w:rsidRDefault="26603D7A" w:rsidP="002F5623">
      <w:pPr>
        <w:pStyle w:val="Heading2"/>
      </w:pPr>
      <w:bookmarkStart w:id="89" w:name="_Toc41858587"/>
      <w:bookmarkStart w:id="90" w:name="_Toc41860425"/>
      <w:r>
        <w:t>Version 0.3.18</w:t>
      </w:r>
      <w:bookmarkEnd w:id="89"/>
      <w:bookmarkEnd w:id="90"/>
    </w:p>
    <w:p w14:paraId="00BA59C5" w14:textId="2E656362" w:rsidR="002F5623" w:rsidRPr="00B92D47" w:rsidRDefault="002F5623" w:rsidP="002F5623">
      <w:r>
        <w:t xml:space="preserve">Version 0.3.18 was an update that added </w:t>
      </w:r>
      <w:r w:rsidR="000D4ECB">
        <w:t>some items to the bedroom and laundry, while fixing an issue that same some pickup items fall through the environment.</w:t>
      </w:r>
    </w:p>
    <w:p w14:paraId="081278FE" w14:textId="77777777" w:rsidR="002F5623" w:rsidRDefault="002F5623" w:rsidP="002F5623">
      <w:r>
        <w:t>This update included the following:</w:t>
      </w:r>
    </w:p>
    <w:p w14:paraId="47B85202" w14:textId="448E5FB6" w:rsidR="002F5623" w:rsidRDefault="002F5623" w:rsidP="00FD2CE1">
      <w:pPr>
        <w:pStyle w:val="ListParagraph"/>
        <w:numPr>
          <w:ilvl w:val="0"/>
          <w:numId w:val="41"/>
        </w:numPr>
      </w:pPr>
      <w:r>
        <w:t xml:space="preserve">Added </w:t>
      </w:r>
      <w:r w:rsidR="000D4ECB">
        <w:t>some content to the bathroom and laundry rooms</w:t>
      </w:r>
    </w:p>
    <w:p w14:paraId="052F02BD" w14:textId="589B497E" w:rsidR="002F5623" w:rsidRDefault="002F5623" w:rsidP="00FD2CE1">
      <w:pPr>
        <w:pStyle w:val="ListParagraph"/>
        <w:numPr>
          <w:ilvl w:val="0"/>
          <w:numId w:val="41"/>
        </w:numPr>
      </w:pPr>
      <w:r>
        <w:t>Fixed</w:t>
      </w:r>
      <w:r w:rsidR="000D4ECB">
        <w:t xml:space="preserve"> an issue that saw some pickup items fall through the environment</w:t>
      </w:r>
    </w:p>
    <w:p w14:paraId="585F518C" w14:textId="77777777" w:rsidR="00255AAD" w:rsidRDefault="00255AAD" w:rsidP="00255AAD"/>
    <w:p w14:paraId="38657E0C" w14:textId="37C0D218" w:rsidR="00255AAD" w:rsidRPr="00B92D47" w:rsidRDefault="26603D7A" w:rsidP="00255AAD">
      <w:pPr>
        <w:pStyle w:val="Heading2"/>
      </w:pPr>
      <w:bookmarkStart w:id="91" w:name="_Toc41858588"/>
      <w:bookmarkStart w:id="92" w:name="_Toc41860426"/>
      <w:r>
        <w:t>Version 0.3.19</w:t>
      </w:r>
      <w:bookmarkEnd w:id="91"/>
      <w:bookmarkEnd w:id="92"/>
    </w:p>
    <w:p w14:paraId="28A16588" w14:textId="5A7369D8" w:rsidR="00255AAD" w:rsidRPr="00B92D47" w:rsidRDefault="00255AAD" w:rsidP="00255AAD">
      <w:r>
        <w:t>Version 0.3.19 was a big update that added more rubbish for the bin puzzle, a washing machine for the laundry puzzle,</w:t>
      </w:r>
      <w:r w:rsidR="00207468">
        <w:t xml:space="preserve"> a clothesline for the laundry puzzle, and a power socket asset for use in the unplugging puzzle.</w:t>
      </w:r>
    </w:p>
    <w:p w14:paraId="52C0DDB5" w14:textId="77777777" w:rsidR="00255AAD" w:rsidRDefault="00255AAD" w:rsidP="00255AAD">
      <w:r>
        <w:t>This update included the following:</w:t>
      </w:r>
    </w:p>
    <w:p w14:paraId="5AAF9E72" w14:textId="3AAFAADC" w:rsidR="00937E61" w:rsidRPr="00937E61" w:rsidRDefault="00937E61" w:rsidP="00FD2CE1">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37E61">
        <w:rPr>
          <w:rFonts w:eastAsia="Times New Roman" w:cstheme="minorHAnsi"/>
          <w:szCs w:val="22"/>
          <w:lang w:val="en-AU" w:eastAsia="en-AU"/>
        </w:rPr>
        <w:t>Added more rubbish for bin puzzle</w:t>
      </w:r>
    </w:p>
    <w:p w14:paraId="1E5E6A29" w14:textId="003A9E68" w:rsidR="00937E61" w:rsidRPr="00937E61" w:rsidRDefault="00937E61" w:rsidP="00FD2CE1">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37E61">
        <w:rPr>
          <w:rFonts w:eastAsia="Times New Roman" w:cstheme="minorHAnsi"/>
          <w:szCs w:val="22"/>
          <w:lang w:val="en-AU" w:eastAsia="en-AU"/>
        </w:rPr>
        <w:t>Added Washing Machine for Laundry Puzzle</w:t>
      </w:r>
    </w:p>
    <w:p w14:paraId="271B6C34" w14:textId="63DB9F25" w:rsidR="00937E61" w:rsidRPr="00937E61" w:rsidRDefault="00937E61" w:rsidP="00FD2CE1">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37E61">
        <w:rPr>
          <w:rFonts w:eastAsia="Times New Roman" w:cstheme="minorHAnsi"/>
          <w:szCs w:val="22"/>
          <w:lang w:val="en-AU" w:eastAsia="en-AU"/>
        </w:rPr>
        <w:t>Added Clothesline for Laundry Puzzle</w:t>
      </w:r>
    </w:p>
    <w:p w14:paraId="6212E167" w14:textId="5CD00196" w:rsidR="00937E61" w:rsidRDefault="00937E61" w:rsidP="00FD2CE1">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37E61">
        <w:rPr>
          <w:rFonts w:eastAsia="Times New Roman" w:cstheme="minorHAnsi"/>
          <w:szCs w:val="22"/>
          <w:lang w:val="en-AU" w:eastAsia="en-AU"/>
        </w:rPr>
        <w:t>Added Power Socket Asset for use in the unplugging puzzles</w:t>
      </w:r>
    </w:p>
    <w:p w14:paraId="32D9C39D" w14:textId="77777777" w:rsidR="00937E61" w:rsidRPr="00937E61" w:rsidRDefault="00937E61" w:rsidP="0093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16EBF405" w14:textId="040D4415" w:rsidR="00B0719B" w:rsidRPr="00B92D47" w:rsidRDefault="26603D7A" w:rsidP="00B0719B">
      <w:pPr>
        <w:pStyle w:val="Heading2"/>
      </w:pPr>
      <w:bookmarkStart w:id="93" w:name="_Toc41858589"/>
      <w:bookmarkStart w:id="94" w:name="_Toc41860427"/>
      <w:r>
        <w:t>Version 0.3.20</w:t>
      </w:r>
      <w:bookmarkEnd w:id="93"/>
      <w:bookmarkEnd w:id="94"/>
    </w:p>
    <w:p w14:paraId="74FD2154" w14:textId="72B3455C" w:rsidR="00B0719B" w:rsidRPr="00B92D47" w:rsidRDefault="00B0719B" w:rsidP="00B0719B">
      <w:r>
        <w:t>Version 0.3.20 was another</w:t>
      </w:r>
      <w:r w:rsidR="00201322">
        <w:t xml:space="preserve"> update</w:t>
      </w:r>
      <w:r w:rsidR="00A70598">
        <w:t xml:space="preserve"> that added more wall sockets into the environment, as well as some lightbulbs </w:t>
      </w:r>
      <w:r w:rsidR="00485AFD">
        <w:t>for use in the changing lightbulbs puzzle.</w:t>
      </w:r>
    </w:p>
    <w:p w14:paraId="2DF49897" w14:textId="77777777" w:rsidR="00B0719B" w:rsidRDefault="00B0719B" w:rsidP="00B0719B">
      <w:r>
        <w:t>This update included the following:</w:t>
      </w:r>
    </w:p>
    <w:p w14:paraId="1B8EA31D" w14:textId="2B04B8A3" w:rsidR="00B0719B" w:rsidRPr="00937E61" w:rsidRDefault="00B0719B" w:rsidP="00FD2CE1">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37E61">
        <w:rPr>
          <w:rFonts w:eastAsia="Times New Roman" w:cstheme="minorHAnsi"/>
          <w:szCs w:val="22"/>
          <w:lang w:val="en-AU" w:eastAsia="en-AU"/>
        </w:rPr>
        <w:t xml:space="preserve">Added more </w:t>
      </w:r>
      <w:r w:rsidR="000A69E7">
        <w:rPr>
          <w:rFonts w:eastAsia="Times New Roman" w:cstheme="minorHAnsi"/>
          <w:szCs w:val="22"/>
          <w:lang w:val="en-AU" w:eastAsia="en-AU"/>
        </w:rPr>
        <w:t>wall sockets to the game to fit the placement of current electrical devices</w:t>
      </w:r>
    </w:p>
    <w:p w14:paraId="701A70E7" w14:textId="1F14B6BB" w:rsidR="00255AAD" w:rsidRDefault="00B0719B" w:rsidP="00FD2CE1">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937E61">
        <w:rPr>
          <w:rFonts w:eastAsia="Times New Roman" w:cstheme="minorHAnsi"/>
          <w:szCs w:val="22"/>
          <w:lang w:val="en-AU" w:eastAsia="en-AU"/>
        </w:rPr>
        <w:t>Adde</w:t>
      </w:r>
      <w:r w:rsidR="000A69E7">
        <w:rPr>
          <w:rFonts w:eastAsia="Times New Roman" w:cstheme="minorHAnsi"/>
          <w:szCs w:val="22"/>
          <w:lang w:val="en-AU" w:eastAsia="en-AU"/>
        </w:rPr>
        <w:t>d lightbulbs and set up one in the bedroom to test the view</w:t>
      </w:r>
    </w:p>
    <w:p w14:paraId="78B2D768" w14:textId="2A3B860C" w:rsidR="000A69E7" w:rsidRDefault="000A69E7" w:rsidP="000A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2BA1B4A8" w14:textId="32C54117" w:rsidR="006D68DF" w:rsidRPr="00B92D47" w:rsidRDefault="26603D7A" w:rsidP="006D68DF">
      <w:pPr>
        <w:pStyle w:val="Heading2"/>
      </w:pPr>
      <w:bookmarkStart w:id="95" w:name="_Toc41858590"/>
      <w:bookmarkStart w:id="96" w:name="_Toc41860428"/>
      <w:r>
        <w:t>Version 0.3.21</w:t>
      </w:r>
      <w:bookmarkEnd w:id="95"/>
      <w:bookmarkEnd w:id="96"/>
    </w:p>
    <w:p w14:paraId="759C5956" w14:textId="34792EE7" w:rsidR="006D68DF" w:rsidRPr="00B92D47" w:rsidRDefault="006D68DF" w:rsidP="006D68DF">
      <w:r>
        <w:t>Version 0.3.21 was a small update that fixed the hierarchy of gameobjects in Unity. This was done to better organize the objects.</w:t>
      </w:r>
    </w:p>
    <w:p w14:paraId="0A1C1CF3" w14:textId="77777777" w:rsidR="006D68DF" w:rsidRDefault="006D68DF" w:rsidP="006D68DF">
      <w:r>
        <w:t>This update included the following:</w:t>
      </w:r>
    </w:p>
    <w:p w14:paraId="48923255" w14:textId="4FDFFDAA" w:rsidR="006D68DF" w:rsidRDefault="004E1DE0"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Re-arrange the gameobjects in the hierarchy</w:t>
      </w:r>
    </w:p>
    <w:p w14:paraId="5F133D32" w14:textId="77777777" w:rsidR="00AF66FB" w:rsidRDefault="00AF66FB" w:rsidP="00AF66F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184DF4E2" w14:textId="69111FF2" w:rsidR="00AF66FB" w:rsidRPr="00B92D47" w:rsidRDefault="26603D7A" w:rsidP="00AF66FB">
      <w:pPr>
        <w:pStyle w:val="Heading2"/>
      </w:pPr>
      <w:bookmarkStart w:id="97" w:name="_Toc41858591"/>
      <w:bookmarkStart w:id="98" w:name="_Toc41860429"/>
      <w:r>
        <w:t>Version 0.3.22</w:t>
      </w:r>
      <w:bookmarkEnd w:id="97"/>
      <w:bookmarkEnd w:id="98"/>
    </w:p>
    <w:p w14:paraId="01B82F5D" w14:textId="7C206FCF" w:rsidR="00AF66FB" w:rsidRPr="00B92D47" w:rsidRDefault="00AF66FB" w:rsidP="00AF66FB">
      <w:r>
        <w:t>Version 0.3.2</w:t>
      </w:r>
      <w:r w:rsidR="007C44B5">
        <w:t>2</w:t>
      </w:r>
      <w:r>
        <w:t xml:space="preserve"> was an update that saw the addition</w:t>
      </w:r>
      <w:r w:rsidR="007C44B5">
        <w:t xml:space="preserve"> of the tracking system, which </w:t>
      </w:r>
      <w:r w:rsidR="0029173B">
        <w:t>currently</w:t>
      </w:r>
      <w:r w:rsidR="007C44B5">
        <w:t xml:space="preserve"> tracks </w:t>
      </w:r>
      <w:r w:rsidR="006378ED">
        <w:t>completed objectives and mistakes made.</w:t>
      </w:r>
      <w:r w:rsidR="000D4544">
        <w:t xml:space="preserve"> The update also updated the bin collection puzzle to allow for the incorrect bins </w:t>
      </w:r>
      <w:r w:rsidR="004F2A4D">
        <w:t xml:space="preserve">to keep items inside them, as opposed to respawning the item next to the bins, allowing for the player to try again. </w:t>
      </w:r>
    </w:p>
    <w:p w14:paraId="11FDAB2D" w14:textId="77777777" w:rsidR="00AF66FB" w:rsidRDefault="00AF66FB" w:rsidP="00AF66FB">
      <w:r>
        <w:t>This update included the following:</w:t>
      </w:r>
    </w:p>
    <w:p w14:paraId="4B9C8D27" w14:textId="7D87ADF2" w:rsidR="00AF66FB" w:rsidRDefault="004F2A4D"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the base tracking system</w:t>
      </w:r>
    </w:p>
    <w:p w14:paraId="59290C7B" w14:textId="75DFCC4E" w:rsidR="004F2A4D" w:rsidRDefault="004F2A4D"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Changed how a rejected or wrong bin item</w:t>
      </w:r>
      <w:r w:rsidR="000D6325">
        <w:rPr>
          <w:rFonts w:eastAsia="Times New Roman" w:cstheme="minorHAnsi"/>
          <w:szCs w:val="22"/>
          <w:lang w:val="en-AU" w:eastAsia="en-AU"/>
        </w:rPr>
        <w:t xml:space="preserve"> is handled by bins</w:t>
      </w:r>
    </w:p>
    <w:p w14:paraId="25ADC57F" w14:textId="77777777" w:rsidR="00C356BF" w:rsidRDefault="00C356BF" w:rsidP="00C356B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670CB419" w14:textId="74BB19AB" w:rsidR="00C356BF" w:rsidRPr="00B92D47" w:rsidRDefault="26603D7A" w:rsidP="00C356BF">
      <w:pPr>
        <w:pStyle w:val="Heading2"/>
      </w:pPr>
      <w:bookmarkStart w:id="99" w:name="_Toc41858592"/>
      <w:bookmarkStart w:id="100" w:name="_Toc41860430"/>
      <w:r>
        <w:t>Version 0.3.23</w:t>
      </w:r>
      <w:bookmarkEnd w:id="99"/>
      <w:bookmarkEnd w:id="100"/>
    </w:p>
    <w:p w14:paraId="6D65FF64" w14:textId="053356ED" w:rsidR="00C356BF" w:rsidRPr="00B92D47" w:rsidRDefault="00C356BF" w:rsidP="00C356BF">
      <w:r>
        <w:t>Version 0.3.2</w:t>
      </w:r>
      <w:r w:rsidR="00E12C48">
        <w:t>3</w:t>
      </w:r>
      <w:r>
        <w:t xml:space="preserve"> was an update that saw the </w:t>
      </w:r>
      <w:r w:rsidR="00A52DB1">
        <w:t>dialogue system implemented</w:t>
      </w:r>
      <w:r w:rsidR="00832637">
        <w:t xml:space="preserve"> in the form of scriptable objects. It also added triggers into the puzzle manager that allow for dialogue to trigger for GOV Bot.</w:t>
      </w:r>
    </w:p>
    <w:p w14:paraId="7D039723" w14:textId="77777777" w:rsidR="00C356BF" w:rsidRDefault="00C356BF" w:rsidP="00C356BF">
      <w:r>
        <w:t>This update included the following:</w:t>
      </w:r>
    </w:p>
    <w:p w14:paraId="23659A97" w14:textId="29EE6B66" w:rsidR="008D6B24" w:rsidRDefault="008D6B24"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Changed dialogues into scriptable objects</w:t>
      </w:r>
    </w:p>
    <w:p w14:paraId="653266F2" w14:textId="77683F68" w:rsidR="008D6B24" w:rsidRPr="00B50009" w:rsidRDefault="008D6B24"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 xml:space="preserve">Added triggers into the puzzle manager to trigger dialogues from </w:t>
      </w:r>
      <w:r w:rsidR="00B50009">
        <w:rPr>
          <w:rFonts w:eastAsia="Times New Roman" w:cstheme="minorHAnsi"/>
          <w:szCs w:val="22"/>
          <w:lang w:val="en-AU" w:eastAsia="en-AU"/>
        </w:rPr>
        <w:t>GOV Bot</w:t>
      </w:r>
    </w:p>
    <w:p w14:paraId="7D90116A" w14:textId="4BE125DA" w:rsidR="000D6325" w:rsidRDefault="000D6325" w:rsidP="000D6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25217549" w14:textId="3458CF75" w:rsidR="00B50009" w:rsidRPr="00B92D47" w:rsidRDefault="26603D7A" w:rsidP="00B50009">
      <w:pPr>
        <w:pStyle w:val="Heading2"/>
      </w:pPr>
      <w:bookmarkStart w:id="101" w:name="_Toc41858593"/>
      <w:bookmarkStart w:id="102" w:name="_Toc41860431"/>
      <w:r>
        <w:t>Version 0.3.24</w:t>
      </w:r>
      <w:bookmarkEnd w:id="101"/>
      <w:bookmarkEnd w:id="102"/>
    </w:p>
    <w:p w14:paraId="0F9D3E53" w14:textId="64361470" w:rsidR="00B50009" w:rsidRPr="00B92D47" w:rsidRDefault="00B50009" w:rsidP="00B50009">
      <w:r>
        <w:t xml:space="preserve">Version 0.3.24 was an update </w:t>
      </w:r>
      <w:r w:rsidR="00374EB6">
        <w:t>that changed the opening story sequence to fit in with the main game narrative as opposed to the smaller narrative used in the prototype. It also changed the descriptions of some objects.</w:t>
      </w:r>
    </w:p>
    <w:p w14:paraId="1E6CB099" w14:textId="77777777" w:rsidR="00B50009" w:rsidRDefault="00B50009" w:rsidP="00B50009">
      <w:r>
        <w:t>This update included the following:</w:t>
      </w:r>
    </w:p>
    <w:p w14:paraId="4ABFAB22" w14:textId="05F71DCF" w:rsidR="00B50009" w:rsidRDefault="00374EB6"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Updated opening story piece to fit the main game as opposed to the prototype</w:t>
      </w:r>
    </w:p>
    <w:p w14:paraId="3615111E" w14:textId="2AED3917" w:rsidR="00B50009" w:rsidRDefault="00374EB6"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Updated the descriptions of some objects</w:t>
      </w:r>
    </w:p>
    <w:p w14:paraId="69B400F8" w14:textId="4C862976" w:rsidR="00374EB6" w:rsidRDefault="00374EB6" w:rsidP="00374EB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69E5CD02" w14:textId="3421E06A" w:rsidR="00374EB6" w:rsidRPr="00B92D47" w:rsidRDefault="26603D7A" w:rsidP="00374EB6">
      <w:pPr>
        <w:pStyle w:val="Heading2"/>
      </w:pPr>
      <w:bookmarkStart w:id="103" w:name="_Toc41858594"/>
      <w:bookmarkStart w:id="104" w:name="_Toc41860432"/>
      <w:r>
        <w:t>Version 0.3.25</w:t>
      </w:r>
      <w:bookmarkEnd w:id="103"/>
      <w:bookmarkEnd w:id="104"/>
    </w:p>
    <w:p w14:paraId="2FF6AF01" w14:textId="4BAB1A31" w:rsidR="00374EB6" w:rsidRPr="00B92D47" w:rsidRDefault="00374EB6" w:rsidP="00374EB6">
      <w:r>
        <w:t>Version 0.3.25 was a</w:t>
      </w:r>
      <w:r w:rsidR="00D66C0C">
        <w:t xml:space="preserve"> massive</w:t>
      </w:r>
      <w:r>
        <w:t xml:space="preserve"> update that </w:t>
      </w:r>
      <w:r w:rsidR="00D66C0C">
        <w:t>all</w:t>
      </w:r>
      <w:r>
        <w:t xml:space="preserve"> </w:t>
      </w:r>
      <w:r w:rsidR="00D66C0C">
        <w:t xml:space="preserve">current </w:t>
      </w:r>
      <w:r>
        <w:t>dialogue implemented in the form of scriptable objects</w:t>
      </w:r>
      <w:r w:rsidR="00D0572D">
        <w:t>, however</w:t>
      </w:r>
      <w:r w:rsidR="00D66C0C">
        <w:t xml:space="preserve"> not</w:t>
      </w:r>
      <w:r w:rsidR="00D0572D">
        <w:t xml:space="preserve"> all are</w:t>
      </w:r>
      <w:r w:rsidR="00D66C0C">
        <w:t xml:space="preserve"> set to their respective triggers yet</w:t>
      </w:r>
      <w:r w:rsidR="00D0572D">
        <w:t xml:space="preserve">. It also added lights to each room, added </w:t>
      </w:r>
      <w:r w:rsidR="00B62057">
        <w:t>replacement eco-friendly bulbs into the garage, added descriptions for most household items, adjusted weight of objects to fix a bug that allowed objects to be kicked long distances</w:t>
      </w:r>
      <w:r w:rsidR="00000893">
        <w:t>, as well finally adding an updated Washing Machine asset.</w:t>
      </w:r>
    </w:p>
    <w:p w14:paraId="25A474B5" w14:textId="77777777" w:rsidR="00374EB6" w:rsidRDefault="00374EB6" w:rsidP="00374EB6">
      <w:r>
        <w:t>This update included the following:</w:t>
      </w:r>
    </w:p>
    <w:p w14:paraId="1BEB136A" w14:textId="27B871D1" w:rsidR="00BE04B3" w:rsidRPr="00BE04B3" w:rsidRDefault="00BE04B3" w:rsidP="00FD2CE1">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E04B3">
        <w:rPr>
          <w:rFonts w:eastAsia="Times New Roman" w:cstheme="minorHAnsi"/>
          <w:szCs w:val="22"/>
          <w:lang w:val="en-AU" w:eastAsia="en-AU"/>
        </w:rPr>
        <w:t>Added all dialogue that needs to be triggered in-game</w:t>
      </w:r>
    </w:p>
    <w:p w14:paraId="2454830E" w14:textId="69F32D60" w:rsidR="00BE04B3" w:rsidRPr="00BE04B3" w:rsidRDefault="00BE04B3" w:rsidP="00FD2CE1">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E04B3">
        <w:rPr>
          <w:rFonts w:eastAsia="Times New Roman" w:cstheme="minorHAnsi"/>
          <w:szCs w:val="22"/>
          <w:lang w:val="en-AU" w:eastAsia="en-AU"/>
        </w:rPr>
        <w:t>Added lights to each room</w:t>
      </w:r>
    </w:p>
    <w:p w14:paraId="593476BE" w14:textId="1812D322" w:rsidR="00BE04B3" w:rsidRPr="00BE04B3" w:rsidRDefault="00BE04B3" w:rsidP="00FD2CE1">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E04B3">
        <w:rPr>
          <w:rFonts w:eastAsia="Times New Roman" w:cstheme="minorHAnsi"/>
          <w:szCs w:val="22"/>
          <w:lang w:val="en-AU" w:eastAsia="en-AU"/>
        </w:rPr>
        <w:t>Added replac</w:t>
      </w:r>
      <w:r w:rsidR="008F0FB2">
        <w:rPr>
          <w:rFonts w:eastAsia="Times New Roman" w:cstheme="minorHAnsi"/>
          <w:szCs w:val="22"/>
          <w:lang w:val="en-AU" w:eastAsia="en-AU"/>
        </w:rPr>
        <w:t>e</w:t>
      </w:r>
      <w:r w:rsidRPr="00BE04B3">
        <w:rPr>
          <w:rFonts w:eastAsia="Times New Roman" w:cstheme="minorHAnsi"/>
          <w:szCs w:val="22"/>
          <w:lang w:val="en-AU" w:eastAsia="en-AU"/>
        </w:rPr>
        <w:t>ment lights to garage</w:t>
      </w:r>
    </w:p>
    <w:p w14:paraId="4CBC3BE0" w14:textId="4B21F362" w:rsidR="00BE04B3" w:rsidRPr="00BE04B3" w:rsidRDefault="00BE04B3" w:rsidP="00FD2CE1">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E04B3">
        <w:rPr>
          <w:rFonts w:eastAsia="Times New Roman" w:cstheme="minorHAnsi"/>
          <w:szCs w:val="22"/>
          <w:lang w:val="en-AU" w:eastAsia="en-AU"/>
        </w:rPr>
        <w:t>Added Descriptions to most household items</w:t>
      </w:r>
    </w:p>
    <w:p w14:paraId="6C51ECF2" w14:textId="7082D89B" w:rsidR="00BE04B3" w:rsidRPr="00BE04B3" w:rsidRDefault="00BE04B3" w:rsidP="00FD2CE1">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E04B3">
        <w:rPr>
          <w:rFonts w:eastAsia="Times New Roman" w:cstheme="minorHAnsi"/>
          <w:szCs w:val="22"/>
          <w:lang w:val="en-AU" w:eastAsia="en-AU"/>
        </w:rPr>
        <w:t>Adjusted weight of objects to fix kicking objects</w:t>
      </w:r>
    </w:p>
    <w:p w14:paraId="1DFBE153" w14:textId="2785A546" w:rsidR="00BE04B3" w:rsidRDefault="00BE04B3" w:rsidP="00FD2CE1">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E04B3">
        <w:rPr>
          <w:rFonts w:eastAsia="Times New Roman" w:cstheme="minorHAnsi"/>
          <w:szCs w:val="22"/>
          <w:lang w:val="en-AU" w:eastAsia="en-AU"/>
        </w:rPr>
        <w:t>Added new Washing Machine asset</w:t>
      </w:r>
    </w:p>
    <w:p w14:paraId="4D22347D" w14:textId="2956FE35" w:rsidR="0084528F" w:rsidRDefault="0084528F" w:rsidP="00845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38C75510" w14:textId="5C7124FD" w:rsidR="0084528F" w:rsidRPr="00B92D47" w:rsidRDefault="26603D7A" w:rsidP="0084528F">
      <w:pPr>
        <w:pStyle w:val="Heading2"/>
      </w:pPr>
      <w:bookmarkStart w:id="105" w:name="_Toc41858595"/>
      <w:bookmarkStart w:id="106" w:name="_Toc41860433"/>
      <w:r>
        <w:t>Version 0.3.26</w:t>
      </w:r>
      <w:bookmarkEnd w:id="105"/>
      <w:bookmarkEnd w:id="106"/>
    </w:p>
    <w:p w14:paraId="521722C0" w14:textId="181E38B3" w:rsidR="0084528F" w:rsidRPr="00B92D47" w:rsidRDefault="0084528F" w:rsidP="0084528F">
      <w:r>
        <w:t>Version 0.3.26 was an update added the mechanics for the lightbulb puzzle, while also updating the meshes for rubbish items, which previously were a little buggy.</w:t>
      </w:r>
      <w:r w:rsidR="00027856">
        <w:t xml:space="preserve"> It also fixed the trash objective not completing when completed, as well as a bug that would see the game crash occasionally when holding an item.</w:t>
      </w:r>
    </w:p>
    <w:p w14:paraId="5C9CF4B8" w14:textId="77777777" w:rsidR="0084528F" w:rsidRDefault="0084528F" w:rsidP="0084528F">
      <w:r>
        <w:t>This update included the following:</w:t>
      </w:r>
    </w:p>
    <w:p w14:paraId="1C211C8B" w14:textId="78EA74DD" w:rsidR="0084528F" w:rsidRDefault="003A2C6F"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the base mechanics to change lights</w:t>
      </w:r>
    </w:p>
    <w:p w14:paraId="55924B07" w14:textId="3DC2D640" w:rsidR="003A2C6F" w:rsidRDefault="00BD1B40"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Updated mesh for rubbish items</w:t>
      </w:r>
    </w:p>
    <w:p w14:paraId="76A22FD6" w14:textId="1D549C5D" w:rsidR="00BD1B40" w:rsidRDefault="00BD1B40"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Fixed rubbish objective from not completing</w:t>
      </w:r>
    </w:p>
    <w:p w14:paraId="51FF50D5" w14:textId="6DC1802F" w:rsidR="00BD1B40" w:rsidRDefault="00BD1B40"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Fixed holding item bug</w:t>
      </w:r>
    </w:p>
    <w:p w14:paraId="6E6FE517" w14:textId="29F91C06" w:rsidR="00BD1B40" w:rsidRPr="00B92D47" w:rsidRDefault="26603D7A" w:rsidP="00BD1B40">
      <w:pPr>
        <w:pStyle w:val="Heading2"/>
      </w:pPr>
      <w:bookmarkStart w:id="107" w:name="_Toc41858596"/>
      <w:bookmarkStart w:id="108" w:name="_Toc41860434"/>
      <w:r>
        <w:t>Version 0.3.27</w:t>
      </w:r>
      <w:bookmarkEnd w:id="107"/>
      <w:bookmarkEnd w:id="108"/>
    </w:p>
    <w:p w14:paraId="55B49971" w14:textId="4D355E66" w:rsidR="00BD1B40" w:rsidRPr="00B92D47" w:rsidRDefault="00BD1B40" w:rsidP="00BD1B40">
      <w:r>
        <w:t>Version 0.3.2</w:t>
      </w:r>
      <w:r w:rsidR="00094C4A">
        <w:t>7</w:t>
      </w:r>
      <w:r>
        <w:t xml:space="preserve"> was an update that </w:t>
      </w:r>
      <w:r w:rsidR="00094C4A">
        <w:t xml:space="preserve">added windows to the home, while also fixing an error that caused the installed lightbulbs to float out of a position. </w:t>
      </w:r>
      <w:r w:rsidR="004477F4">
        <w:t>The update also saw more descriptions added to in-game objects.</w:t>
      </w:r>
    </w:p>
    <w:p w14:paraId="0C6F6815" w14:textId="77777777" w:rsidR="00BD1B40" w:rsidRDefault="00BD1B40" w:rsidP="00BD1B40">
      <w:r>
        <w:t>This update included the following:</w:t>
      </w:r>
    </w:p>
    <w:p w14:paraId="3DB114D8" w14:textId="38C337E4" w:rsidR="004477F4" w:rsidRDefault="004477F4"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windows to the house</w:t>
      </w:r>
    </w:p>
    <w:p w14:paraId="3443F2DB" w14:textId="1F0A0839" w:rsidR="004477F4" w:rsidRDefault="004477F4"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Fixed floating lightbulb error</w:t>
      </w:r>
    </w:p>
    <w:p w14:paraId="5EEA40A2" w14:textId="1EC30DAF" w:rsidR="004477F4" w:rsidRDefault="004477F4"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descriptions</w:t>
      </w:r>
    </w:p>
    <w:p w14:paraId="0CA8F880" w14:textId="10DF1963" w:rsidR="004E70A4" w:rsidRPr="00B92D47" w:rsidRDefault="26603D7A" w:rsidP="004E70A4">
      <w:pPr>
        <w:pStyle w:val="Heading2"/>
      </w:pPr>
      <w:bookmarkStart w:id="109" w:name="_Toc41858597"/>
      <w:bookmarkStart w:id="110" w:name="_Toc41860435"/>
      <w:r>
        <w:t>Version 0.3.28</w:t>
      </w:r>
      <w:bookmarkEnd w:id="109"/>
      <w:bookmarkEnd w:id="110"/>
    </w:p>
    <w:p w14:paraId="4951FDB9" w14:textId="1618485F" w:rsidR="004E70A4" w:rsidRPr="00B92D47" w:rsidRDefault="004E70A4" w:rsidP="004E70A4">
      <w:r>
        <w:t xml:space="preserve">Version 0.3.28 was an update that added </w:t>
      </w:r>
      <w:r w:rsidR="009253D2">
        <w:t>objective tracking for the lightbulb changing objective</w:t>
      </w:r>
      <w:r w:rsidR="00FA6F09">
        <w:t>, while also making numerous fixes</w:t>
      </w:r>
      <w:r w:rsidR="009253D2">
        <w:t>.</w:t>
      </w:r>
    </w:p>
    <w:p w14:paraId="697F7706" w14:textId="77777777" w:rsidR="004E70A4" w:rsidRDefault="004E70A4" w:rsidP="004E70A4">
      <w:r>
        <w:t>This update included the following:</w:t>
      </w:r>
    </w:p>
    <w:p w14:paraId="5A0612B2" w14:textId="64959823" w:rsidR="004E70A4" w:rsidRDefault="004E70A4"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 xml:space="preserve">Added </w:t>
      </w:r>
      <w:r w:rsidR="00FA6F09">
        <w:rPr>
          <w:rFonts w:eastAsia="Times New Roman" w:cstheme="minorHAnsi"/>
          <w:szCs w:val="22"/>
          <w:lang w:val="en-AU" w:eastAsia="en-AU"/>
        </w:rPr>
        <w:t>objective tracking for the light changing</w:t>
      </w:r>
    </w:p>
    <w:p w14:paraId="7F1A0491" w14:textId="404C0A2C" w:rsidR="00833AD0" w:rsidRPr="00833AD0" w:rsidRDefault="00833AD0"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833AD0">
        <w:rPr>
          <w:rFonts w:eastAsia="Times New Roman" w:cstheme="minorHAnsi"/>
          <w:szCs w:val="22"/>
          <w:lang w:val="en-AU" w:eastAsia="en-AU"/>
        </w:rPr>
        <w:t>Fixed a bug where the player didn</w:t>
      </w:r>
      <w:r>
        <w:rPr>
          <w:rFonts w:eastAsia="Times New Roman" w:cstheme="minorHAnsi"/>
          <w:szCs w:val="22"/>
          <w:lang w:val="en-AU" w:eastAsia="en-AU"/>
        </w:rPr>
        <w:t>’</w:t>
      </w:r>
      <w:r w:rsidRPr="00833AD0">
        <w:rPr>
          <w:rFonts w:eastAsia="Times New Roman" w:cstheme="minorHAnsi"/>
          <w:szCs w:val="22"/>
          <w:lang w:val="en-AU" w:eastAsia="en-AU"/>
        </w:rPr>
        <w:t>t need to take the old light bulb out before placing the replacement in.</w:t>
      </w:r>
    </w:p>
    <w:p w14:paraId="242E3194" w14:textId="61267E46" w:rsidR="00833AD0" w:rsidRPr="00833AD0" w:rsidRDefault="00833AD0"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833AD0">
        <w:rPr>
          <w:rFonts w:eastAsia="Times New Roman" w:cstheme="minorHAnsi"/>
          <w:szCs w:val="22"/>
          <w:lang w:val="en-AU" w:eastAsia="en-AU"/>
        </w:rPr>
        <w:t>Fixed a bug where incorrect items in the bin were duplicated when being tracked.</w:t>
      </w:r>
    </w:p>
    <w:p w14:paraId="1B30BAD5" w14:textId="1CC71EFF" w:rsidR="00833AD0" w:rsidRPr="00833AD0" w:rsidRDefault="00833AD0"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833AD0">
        <w:rPr>
          <w:rFonts w:eastAsia="Times New Roman" w:cstheme="minorHAnsi"/>
          <w:szCs w:val="22"/>
          <w:lang w:val="en-AU" w:eastAsia="en-AU"/>
        </w:rPr>
        <w:t>Fixed the texture issue on the sides of the house.</w:t>
      </w:r>
    </w:p>
    <w:p w14:paraId="3BF0BA0E" w14:textId="1791165B" w:rsidR="004E70A4" w:rsidRPr="00833AD0" w:rsidRDefault="00833AD0"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833AD0">
        <w:rPr>
          <w:rFonts w:eastAsia="Times New Roman" w:cstheme="minorHAnsi"/>
          <w:szCs w:val="22"/>
          <w:lang w:val="en-AU" w:eastAsia="en-AU"/>
        </w:rPr>
        <w:t>Fixed a</w:t>
      </w:r>
      <w:r>
        <w:rPr>
          <w:rFonts w:eastAsia="Times New Roman" w:cstheme="minorHAnsi"/>
          <w:szCs w:val="22"/>
          <w:lang w:val="en-AU" w:eastAsia="en-AU"/>
        </w:rPr>
        <w:t>n</w:t>
      </w:r>
      <w:r w:rsidRPr="00833AD0">
        <w:rPr>
          <w:rFonts w:eastAsia="Times New Roman" w:cstheme="minorHAnsi"/>
          <w:szCs w:val="22"/>
          <w:lang w:val="en-AU" w:eastAsia="en-AU"/>
        </w:rPr>
        <w:t xml:space="preserve"> issue with pickup distance being to</w:t>
      </w:r>
      <w:r>
        <w:rPr>
          <w:rFonts w:eastAsia="Times New Roman" w:cstheme="minorHAnsi"/>
          <w:szCs w:val="22"/>
          <w:lang w:val="en-AU" w:eastAsia="en-AU"/>
        </w:rPr>
        <w:t>o</w:t>
      </w:r>
      <w:r w:rsidRPr="00833AD0">
        <w:rPr>
          <w:rFonts w:eastAsia="Times New Roman" w:cstheme="minorHAnsi"/>
          <w:szCs w:val="22"/>
          <w:lang w:val="en-AU" w:eastAsia="en-AU"/>
        </w:rPr>
        <w:t xml:space="preserve"> far.</w:t>
      </w:r>
    </w:p>
    <w:p w14:paraId="335F69F0" w14:textId="34136552" w:rsidR="00BD1B40" w:rsidRDefault="00BD1B40" w:rsidP="00BD1B4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6722C078" w14:textId="2CBE227C" w:rsidR="00833AD0" w:rsidRDefault="00833AD0" w:rsidP="00833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833AD0">
        <w:rPr>
          <w:rFonts w:eastAsia="Times New Roman" w:cstheme="minorHAnsi"/>
          <w:szCs w:val="22"/>
          <w:lang w:val="en-AU" w:eastAsia="en-AU"/>
        </w:rPr>
        <w:t>**To Be Fixed</w:t>
      </w:r>
      <w:r w:rsidR="004A7478">
        <w:rPr>
          <w:rFonts w:eastAsia="Times New Roman" w:cstheme="minorHAnsi"/>
          <w:szCs w:val="22"/>
          <w:lang w:val="en-AU" w:eastAsia="en-AU"/>
        </w:rPr>
        <w:t>/Added</w:t>
      </w:r>
      <w:r>
        <w:rPr>
          <w:rFonts w:eastAsia="Times New Roman" w:cstheme="minorHAnsi"/>
          <w:szCs w:val="22"/>
          <w:lang w:val="en-AU" w:eastAsia="en-AU"/>
        </w:rPr>
        <w:t>**</w:t>
      </w:r>
    </w:p>
    <w:p w14:paraId="717D7FFC" w14:textId="2C619443" w:rsidR="00833AD0" w:rsidRDefault="00833AD0" w:rsidP="00FD2CE1">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Adding colliders to the trees w</w:t>
      </w:r>
      <w:r w:rsidR="004A7478">
        <w:rPr>
          <w:rFonts w:eastAsia="Times New Roman" w:cstheme="minorHAnsi"/>
          <w:szCs w:val="22"/>
          <w:lang w:val="en-AU" w:eastAsia="en-AU"/>
        </w:rPr>
        <w:t>hen planted</w:t>
      </w:r>
    </w:p>
    <w:p w14:paraId="36819992" w14:textId="03060EA9" w:rsidR="004A7478" w:rsidRDefault="004A7478" w:rsidP="00FD2CE1">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Fix a holding bug that sometimes picks up an item you were previously holding when trying to pick</w:t>
      </w:r>
      <w:r w:rsidR="00130687">
        <w:rPr>
          <w:rFonts w:eastAsia="Times New Roman" w:cstheme="minorHAnsi"/>
          <w:szCs w:val="22"/>
          <w:lang w:val="en-AU" w:eastAsia="en-AU"/>
        </w:rPr>
        <w:t>-</w:t>
      </w:r>
      <w:r>
        <w:rPr>
          <w:rFonts w:eastAsia="Times New Roman" w:cstheme="minorHAnsi"/>
          <w:szCs w:val="22"/>
          <w:lang w:val="en-AU" w:eastAsia="en-AU"/>
        </w:rPr>
        <w:t>up nothing</w:t>
      </w:r>
    </w:p>
    <w:p w14:paraId="7C179A11" w14:textId="19E9646A" w:rsidR="00130687" w:rsidRPr="00B92D47" w:rsidRDefault="26603D7A" w:rsidP="00130687">
      <w:pPr>
        <w:pStyle w:val="Heading2"/>
      </w:pPr>
      <w:bookmarkStart w:id="111" w:name="_Toc41858598"/>
      <w:bookmarkStart w:id="112" w:name="_Toc41860436"/>
      <w:r>
        <w:t>Version 0.3.29</w:t>
      </w:r>
      <w:bookmarkEnd w:id="111"/>
      <w:bookmarkEnd w:id="112"/>
    </w:p>
    <w:p w14:paraId="307E692D" w14:textId="216B2359" w:rsidR="00130687" w:rsidRPr="00B92D47" w:rsidRDefault="00130687" w:rsidP="00130687">
      <w:r>
        <w:t>Version 0.3.29 was an update that added further items and descriptions to the home,</w:t>
      </w:r>
      <w:r w:rsidR="004829AC">
        <w:t xml:space="preserve"> such as doors and a dryer in the laundry for use in the washing clothes puzzle.</w:t>
      </w:r>
    </w:p>
    <w:p w14:paraId="7C95A582" w14:textId="77777777" w:rsidR="00130687" w:rsidRDefault="00130687" w:rsidP="00130687">
      <w:r>
        <w:t>This update included the following:</w:t>
      </w:r>
    </w:p>
    <w:p w14:paraId="13FB54FB" w14:textId="15D968F0" w:rsidR="00130687" w:rsidRDefault="00130687"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 xml:space="preserve">Added </w:t>
      </w:r>
      <w:r w:rsidR="004829AC">
        <w:rPr>
          <w:rFonts w:eastAsia="Times New Roman" w:cstheme="minorHAnsi"/>
          <w:szCs w:val="22"/>
          <w:lang w:val="en-AU" w:eastAsia="en-AU"/>
        </w:rPr>
        <w:t>further items and descriptions</w:t>
      </w:r>
    </w:p>
    <w:p w14:paraId="2BF7D243" w14:textId="308DD4B8" w:rsidR="00130687" w:rsidRDefault="004829AC"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Placed doors in areas where they should be installed in the future</w:t>
      </w:r>
    </w:p>
    <w:p w14:paraId="5D4A2D34" w14:textId="0D724E9C" w:rsidR="00130687" w:rsidRDefault="00130687" w:rsidP="00FD2CE1">
      <w:pPr>
        <w:pStyle w:val="ListParagraph"/>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d</w:t>
      </w:r>
      <w:r w:rsidR="004829AC">
        <w:rPr>
          <w:rFonts w:eastAsia="Times New Roman" w:cstheme="minorHAnsi"/>
          <w:szCs w:val="22"/>
          <w:lang w:val="en-AU" w:eastAsia="en-AU"/>
        </w:rPr>
        <w:t>r</w:t>
      </w:r>
      <w:r w:rsidR="00FA679C">
        <w:rPr>
          <w:rFonts w:eastAsia="Times New Roman" w:cstheme="minorHAnsi"/>
          <w:szCs w:val="22"/>
          <w:lang w:val="en-AU" w:eastAsia="en-AU"/>
        </w:rPr>
        <w:t>yer in laundry for use in the washing clothes puzzle</w:t>
      </w:r>
    </w:p>
    <w:p w14:paraId="664C93C2" w14:textId="2638D5BF" w:rsidR="0069304E" w:rsidRPr="00B92D47" w:rsidRDefault="26603D7A" w:rsidP="0069304E">
      <w:pPr>
        <w:pStyle w:val="Heading2"/>
      </w:pPr>
      <w:bookmarkStart w:id="113" w:name="_Toc41858599"/>
      <w:bookmarkStart w:id="114" w:name="_Toc41860437"/>
      <w:r>
        <w:t>Version 0.3.30</w:t>
      </w:r>
      <w:bookmarkEnd w:id="113"/>
      <w:bookmarkEnd w:id="114"/>
    </w:p>
    <w:p w14:paraId="22CD5856" w14:textId="67736B55" w:rsidR="0069304E" w:rsidRPr="00B92D47" w:rsidRDefault="0069304E" w:rsidP="0069304E">
      <w:r>
        <w:t>Version 0.3.</w:t>
      </w:r>
      <w:r w:rsidR="00375870">
        <w:t>30</w:t>
      </w:r>
      <w:r>
        <w:t xml:space="preserve"> was an update tha</w:t>
      </w:r>
      <w:r w:rsidR="00375870">
        <w:t>t contained numerous fixes and additions.</w:t>
      </w:r>
    </w:p>
    <w:p w14:paraId="753E6EF1" w14:textId="731DCC4B" w:rsidR="0069304E" w:rsidRDefault="0069304E" w:rsidP="00687009">
      <w:r>
        <w:t>This update included the following:</w:t>
      </w:r>
    </w:p>
    <w:p w14:paraId="59334644" w14:textId="4A633A5C" w:rsidR="00687009" w:rsidRDefault="009148CD" w:rsidP="00FD2CE1">
      <w:pPr>
        <w:pStyle w:val="ListParagraph"/>
        <w:numPr>
          <w:ilvl w:val="0"/>
          <w:numId w:val="46"/>
        </w:numPr>
      </w:pPr>
      <w:r>
        <w:t xml:space="preserve">Fixed - </w:t>
      </w:r>
      <w:r w:rsidR="0031617E">
        <w:t>Mouse clicking after putting clothes in basket or items in bins causes nullreferenceexception</w:t>
      </w:r>
    </w:p>
    <w:p w14:paraId="5BC2BB8E" w14:textId="4CD7B228" w:rsidR="009148CD" w:rsidRDefault="009148CD" w:rsidP="00FD2CE1">
      <w:pPr>
        <w:pStyle w:val="ListParagraph"/>
        <w:numPr>
          <w:ilvl w:val="0"/>
          <w:numId w:val="46"/>
        </w:numPr>
      </w:pPr>
      <w:r>
        <w:t xml:space="preserve">Fixed </w:t>
      </w:r>
      <w:r w:rsidR="00D57BE9">
        <w:t>–</w:t>
      </w:r>
      <w:r>
        <w:t xml:space="preserve"> </w:t>
      </w:r>
      <w:r w:rsidR="00F56C60">
        <w:t>Once two items have been placed in the bin, any item entered correctly afterwards will spew the same prompt</w:t>
      </w:r>
    </w:p>
    <w:p w14:paraId="09DA8F69" w14:textId="6C31B0E3" w:rsidR="001B056D" w:rsidRDefault="001B056D" w:rsidP="00FD2CE1">
      <w:pPr>
        <w:pStyle w:val="ListParagraph"/>
        <w:numPr>
          <w:ilvl w:val="0"/>
          <w:numId w:val="46"/>
        </w:numPr>
      </w:pPr>
      <w:r>
        <w:t>Fixed an issue that made the player unable to climb steps</w:t>
      </w:r>
    </w:p>
    <w:p w14:paraId="3F9C4298" w14:textId="495BD439" w:rsidR="00961844" w:rsidRDefault="00961844" w:rsidP="00FD2CE1">
      <w:pPr>
        <w:pStyle w:val="ListParagraph"/>
        <w:numPr>
          <w:ilvl w:val="0"/>
          <w:numId w:val="46"/>
        </w:numPr>
      </w:pPr>
      <w:r>
        <w:t>Added placing into washing machine and dryer with temperature settings and tracking (clothesline to soon</w:t>
      </w:r>
      <w:r w:rsidR="00EB273B">
        <w:t xml:space="preserve"> be added to the drying objective</w:t>
      </w:r>
      <w:r>
        <w:t>)</w:t>
      </w:r>
    </w:p>
    <w:p w14:paraId="1A6D0D4A" w14:textId="59BF26FA" w:rsidR="00130687" w:rsidRDefault="00EB273B" w:rsidP="00FD2CE1">
      <w:pPr>
        <w:pStyle w:val="ListParagraph"/>
        <w:numPr>
          <w:ilvl w:val="0"/>
          <w:numId w:val="46"/>
        </w:numPr>
      </w:pPr>
      <w:r>
        <w:t>Added the ability to make new objectives as others have been complete</w:t>
      </w:r>
      <w:r w:rsidR="00A05771">
        <w:t>d</w:t>
      </w:r>
      <w:r w:rsidR="006E5029">
        <w:t>(e.g. dry your clothes objective doesn’t display until wash clothes objective is complete</w:t>
      </w:r>
      <w:r w:rsidR="00A05771">
        <w:t>)</w:t>
      </w:r>
    </w:p>
    <w:p w14:paraId="65C6B238" w14:textId="4C83209E" w:rsidR="00EC11B7" w:rsidRPr="00B92D47" w:rsidRDefault="26603D7A" w:rsidP="00EC11B7">
      <w:pPr>
        <w:pStyle w:val="Heading2"/>
      </w:pPr>
      <w:bookmarkStart w:id="115" w:name="_Toc41858600"/>
      <w:bookmarkStart w:id="116" w:name="_Toc41860438"/>
      <w:r>
        <w:t>Version 0.4.0</w:t>
      </w:r>
      <w:bookmarkEnd w:id="115"/>
      <w:bookmarkEnd w:id="116"/>
    </w:p>
    <w:p w14:paraId="12AFFCCB" w14:textId="06990684" w:rsidR="00EC11B7" w:rsidRPr="00B92D47" w:rsidRDefault="00EC11B7" w:rsidP="00EC11B7">
      <w:r>
        <w:t xml:space="preserve">Version 0.4.0 was a major update </w:t>
      </w:r>
      <w:r w:rsidR="00A53D01">
        <w:t xml:space="preserve">that saw numerous additions and a change that saw </w:t>
      </w:r>
      <w:r w:rsidR="008E466C">
        <w:t>greenhouse gas emissions measured</w:t>
      </w:r>
      <w:r w:rsidR="007D66D2">
        <w:t xml:space="preserve"> in</w:t>
      </w:r>
      <w:r w:rsidR="008E466C">
        <w:t xml:space="preserve"> </w:t>
      </w:r>
      <w:r w:rsidR="007D66D2">
        <w:t>kilograms.</w:t>
      </w:r>
    </w:p>
    <w:p w14:paraId="0481A12F" w14:textId="379BA682" w:rsidR="00EC11B7" w:rsidRDefault="00EC11B7" w:rsidP="00EC11B7">
      <w:r>
        <w:t>This update included the following:</w:t>
      </w:r>
    </w:p>
    <w:p w14:paraId="600730D4" w14:textId="17AC818E" w:rsidR="00213CF3" w:rsidRPr="00213CF3" w:rsidRDefault="00213CF3" w:rsidP="00FD2CE1">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13CF3">
        <w:rPr>
          <w:rFonts w:eastAsia="Times New Roman" w:cstheme="minorHAnsi"/>
          <w:szCs w:val="22"/>
          <w:lang w:val="en-AU" w:eastAsia="en-AU"/>
        </w:rPr>
        <w:t>Added a new objective for trashing lightbulbs</w:t>
      </w:r>
    </w:p>
    <w:p w14:paraId="0EE92830" w14:textId="4FF2F31C" w:rsidR="00213CF3" w:rsidRPr="00213CF3" w:rsidRDefault="00213CF3" w:rsidP="00FD2CE1">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13CF3">
        <w:rPr>
          <w:rFonts w:eastAsia="Times New Roman" w:cstheme="minorHAnsi"/>
          <w:szCs w:val="22"/>
          <w:lang w:val="en-AU" w:eastAsia="en-AU"/>
        </w:rPr>
        <w:t>Added a new trash can in the kitchen</w:t>
      </w:r>
    </w:p>
    <w:p w14:paraId="21B76486" w14:textId="366560CC" w:rsidR="00213CF3" w:rsidRPr="00213CF3" w:rsidRDefault="00213CF3" w:rsidP="00FD2CE1">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13CF3">
        <w:rPr>
          <w:rFonts w:eastAsia="Times New Roman" w:cstheme="minorHAnsi"/>
          <w:szCs w:val="22"/>
          <w:lang w:val="en-AU" w:eastAsia="en-AU"/>
        </w:rPr>
        <w:t>Started adding percentages to objectives and weights (still under construction)</w:t>
      </w:r>
    </w:p>
    <w:p w14:paraId="13982D2B" w14:textId="6A3F53F7" w:rsidR="00213CF3" w:rsidRPr="00213CF3" w:rsidRDefault="00213CF3" w:rsidP="00FD2CE1">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13CF3">
        <w:rPr>
          <w:rFonts w:eastAsia="Times New Roman" w:cstheme="minorHAnsi"/>
          <w:szCs w:val="22"/>
          <w:lang w:val="en-AU" w:eastAsia="en-AU"/>
        </w:rPr>
        <w:t>Added doors triggering when tutorial is complete.</w:t>
      </w:r>
    </w:p>
    <w:p w14:paraId="50097ED8" w14:textId="7D54D7F7" w:rsidR="00213CF3" w:rsidRDefault="00213CF3" w:rsidP="00FD2CE1">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13CF3">
        <w:rPr>
          <w:rFonts w:eastAsia="Times New Roman" w:cstheme="minorHAnsi"/>
          <w:szCs w:val="22"/>
          <w:lang w:val="en-AU" w:eastAsia="en-AU"/>
        </w:rPr>
        <w:t>Added black fade in and opening dialogue trigger</w:t>
      </w:r>
    </w:p>
    <w:p w14:paraId="3AEE150B" w14:textId="7E665E59" w:rsidR="00213CF3" w:rsidRDefault="00213CF3" w:rsidP="00FD2CE1">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 xml:space="preserve">Changed tracking manager to track greenhouse gases in </w:t>
      </w:r>
      <w:r w:rsidR="006E22A4">
        <w:rPr>
          <w:rFonts w:eastAsia="Times New Roman" w:cstheme="minorHAnsi"/>
          <w:szCs w:val="22"/>
          <w:lang w:val="en-AU" w:eastAsia="en-AU"/>
        </w:rPr>
        <w:t>kg</w:t>
      </w:r>
    </w:p>
    <w:p w14:paraId="383E6994" w14:textId="77777777" w:rsidR="006E22A4" w:rsidRPr="006E22A4" w:rsidRDefault="006E22A4" w:rsidP="006E2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04CE900E" w14:textId="0DFF05C2" w:rsidR="006E22A4" w:rsidRPr="00B92D47" w:rsidRDefault="26603D7A" w:rsidP="006E22A4">
      <w:pPr>
        <w:pStyle w:val="Heading2"/>
      </w:pPr>
      <w:bookmarkStart w:id="117" w:name="_Toc41858601"/>
      <w:bookmarkStart w:id="118" w:name="_Toc41860439"/>
      <w:r>
        <w:t>Version 0.4.1</w:t>
      </w:r>
      <w:bookmarkEnd w:id="117"/>
      <w:bookmarkEnd w:id="118"/>
    </w:p>
    <w:p w14:paraId="03792063" w14:textId="6B9A6EA3" w:rsidR="006E22A4" w:rsidRPr="00B92D47" w:rsidRDefault="006E22A4" w:rsidP="006E22A4">
      <w:r>
        <w:t xml:space="preserve">Version 0.4.1 was another large update that saw numerous </w:t>
      </w:r>
      <w:r w:rsidR="00AF1CED">
        <w:t>fixes, alongside the addition</w:t>
      </w:r>
      <w:r w:rsidR="00404350">
        <w:t xml:space="preserve"> of UI feedback for the timer on the washer and dryer in the form of a loading bar.</w:t>
      </w:r>
    </w:p>
    <w:p w14:paraId="58DC2B63" w14:textId="77777777" w:rsidR="006E22A4" w:rsidRDefault="006E22A4" w:rsidP="006E22A4">
      <w:r>
        <w:t>This update included the following:</w:t>
      </w:r>
    </w:p>
    <w:p w14:paraId="3D1A04F0" w14:textId="0FCBF119" w:rsidR="002A4E62" w:rsidRPr="002A4E62" w:rsidRDefault="002A4E62" w:rsidP="00FD2CE1">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A4E62">
        <w:rPr>
          <w:rFonts w:eastAsia="Times New Roman" w:cstheme="minorHAnsi"/>
          <w:szCs w:val="22"/>
          <w:lang w:val="en-AU" w:eastAsia="en-AU"/>
        </w:rPr>
        <w:t>Fixed kitchen bin errors</w:t>
      </w:r>
    </w:p>
    <w:p w14:paraId="2A3C4541" w14:textId="0F05E4C2" w:rsidR="002A4E62" w:rsidRPr="002A4E62" w:rsidRDefault="002A4E62" w:rsidP="00FD2CE1">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A4E62">
        <w:rPr>
          <w:rFonts w:eastAsia="Times New Roman" w:cstheme="minorHAnsi"/>
          <w:szCs w:val="22"/>
          <w:lang w:val="en-AU" w:eastAsia="en-AU"/>
        </w:rPr>
        <w:t>Fixed issues with pause menu interact</w:t>
      </w:r>
      <w:r w:rsidR="00026C54">
        <w:rPr>
          <w:rFonts w:eastAsia="Times New Roman" w:cstheme="minorHAnsi"/>
          <w:szCs w:val="22"/>
          <w:lang w:val="en-AU" w:eastAsia="en-AU"/>
        </w:rPr>
        <w:t>ion</w:t>
      </w:r>
    </w:p>
    <w:p w14:paraId="65398ED3" w14:textId="27B04726" w:rsidR="002A4E62" w:rsidRPr="002A4E62" w:rsidRDefault="002A4E62" w:rsidP="00FD2CE1">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A4E62">
        <w:rPr>
          <w:rFonts w:eastAsia="Times New Roman" w:cstheme="minorHAnsi"/>
          <w:szCs w:val="22"/>
          <w:lang w:val="en-AU" w:eastAsia="en-AU"/>
        </w:rPr>
        <w:t>Fixed the ability to open the pause menu when in a dialogue</w:t>
      </w:r>
    </w:p>
    <w:p w14:paraId="6C29280A" w14:textId="0D10E7CF" w:rsidR="002A4E62" w:rsidRPr="002A4E62" w:rsidRDefault="002A4E62" w:rsidP="00FD2CE1">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A4E62">
        <w:rPr>
          <w:rFonts w:eastAsia="Times New Roman" w:cstheme="minorHAnsi"/>
          <w:szCs w:val="22"/>
          <w:lang w:val="en-AU" w:eastAsia="en-AU"/>
        </w:rPr>
        <w:t>Made dialogue no</w:t>
      </w:r>
      <w:r>
        <w:rPr>
          <w:rFonts w:eastAsia="Times New Roman" w:cstheme="minorHAnsi"/>
          <w:szCs w:val="22"/>
          <w:lang w:val="en-AU" w:eastAsia="en-AU"/>
        </w:rPr>
        <w:t xml:space="preserve"> </w:t>
      </w:r>
      <w:r w:rsidRPr="002A4E62">
        <w:rPr>
          <w:rFonts w:eastAsia="Times New Roman" w:cstheme="minorHAnsi"/>
          <w:szCs w:val="22"/>
          <w:lang w:val="en-AU" w:eastAsia="en-AU"/>
        </w:rPr>
        <w:t>longer active in scene when not in use</w:t>
      </w:r>
    </w:p>
    <w:p w14:paraId="01F1FD59" w14:textId="76E3FA4B" w:rsidR="002A4E62" w:rsidRPr="002A4E62" w:rsidRDefault="002A4E62" w:rsidP="00FD2CE1">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A4E62">
        <w:rPr>
          <w:rFonts w:eastAsia="Times New Roman" w:cstheme="minorHAnsi"/>
          <w:szCs w:val="22"/>
          <w:lang w:val="en-AU" w:eastAsia="en-AU"/>
        </w:rPr>
        <w:t>Fixed lightbulb scale issue</w:t>
      </w:r>
    </w:p>
    <w:p w14:paraId="3B910098" w14:textId="5B0899C0" w:rsidR="002A4E62" w:rsidRDefault="002A4E62" w:rsidP="00FD2CE1">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A4E62">
        <w:rPr>
          <w:rFonts w:eastAsia="Times New Roman" w:cstheme="minorHAnsi"/>
          <w:szCs w:val="22"/>
          <w:lang w:val="en-AU" w:eastAsia="en-AU"/>
        </w:rPr>
        <w:t>Fixed doors not being placed correctly</w:t>
      </w:r>
    </w:p>
    <w:p w14:paraId="73FF45D2" w14:textId="114CDAEA" w:rsidR="00F057ED" w:rsidRDefault="00F057ED" w:rsidP="00FD2CE1">
      <w:pPr>
        <w:pStyle w:val="ListParagraph"/>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F057ED">
        <w:rPr>
          <w:rFonts w:eastAsia="Times New Roman" w:cstheme="minorHAnsi"/>
          <w:szCs w:val="22"/>
          <w:lang w:val="en-AU" w:eastAsia="en-AU"/>
        </w:rPr>
        <w:t xml:space="preserve">Added a </w:t>
      </w:r>
      <w:r>
        <w:rPr>
          <w:rFonts w:eastAsia="Times New Roman" w:cstheme="minorHAnsi"/>
          <w:szCs w:val="22"/>
          <w:lang w:val="en-AU" w:eastAsia="en-AU"/>
        </w:rPr>
        <w:t>UI</w:t>
      </w:r>
      <w:r w:rsidRPr="00F057ED">
        <w:rPr>
          <w:rFonts w:eastAsia="Times New Roman" w:cstheme="minorHAnsi"/>
          <w:szCs w:val="22"/>
          <w:lang w:val="en-AU" w:eastAsia="en-AU"/>
        </w:rPr>
        <w:t xml:space="preserve"> feedback for the timer on washing and drying machines</w:t>
      </w:r>
    </w:p>
    <w:p w14:paraId="2FE93A67" w14:textId="18C34804" w:rsidR="002D4D2B" w:rsidRPr="00B92D47" w:rsidRDefault="26603D7A" w:rsidP="002D4D2B">
      <w:pPr>
        <w:pStyle w:val="Heading2"/>
      </w:pPr>
      <w:bookmarkStart w:id="119" w:name="_Toc41858602"/>
      <w:bookmarkStart w:id="120" w:name="_Toc41860440"/>
      <w:r>
        <w:t>Version 0.4.2</w:t>
      </w:r>
      <w:bookmarkEnd w:id="119"/>
      <w:bookmarkEnd w:id="120"/>
    </w:p>
    <w:p w14:paraId="21725C88" w14:textId="5DEDEA06" w:rsidR="002D4D2B" w:rsidRPr="00B92D47" w:rsidRDefault="002D4D2B" w:rsidP="002D4D2B">
      <w:r>
        <w:t>Version 0.4.2 was an</w:t>
      </w:r>
      <w:r w:rsidR="004E6EC7">
        <w:t xml:space="preserve"> update that saw the washing and drying puzzle </w:t>
      </w:r>
      <w:r w:rsidR="00581B97">
        <w:t>finalized, alongside some bug fixes.</w:t>
      </w:r>
    </w:p>
    <w:p w14:paraId="3B54A273" w14:textId="77777777" w:rsidR="002D4D2B" w:rsidRDefault="002D4D2B" w:rsidP="002D4D2B">
      <w:r>
        <w:t>This update included the following:</w:t>
      </w:r>
    </w:p>
    <w:p w14:paraId="46D6DC5C" w14:textId="63FE823B" w:rsidR="00581B97" w:rsidRDefault="00581B97" w:rsidP="00FD2CE1">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81B97">
        <w:rPr>
          <w:rFonts w:eastAsia="Times New Roman" w:cstheme="minorHAnsi"/>
          <w:szCs w:val="22"/>
          <w:lang w:val="en-AU" w:eastAsia="en-AU"/>
        </w:rPr>
        <w:t>Finished washing and drying puzzle with dryer and clothesline, dialogue implemented and temps tracked</w:t>
      </w:r>
    </w:p>
    <w:p w14:paraId="77B29D44" w14:textId="2A86FEF0" w:rsidR="00581B97" w:rsidRDefault="00187392" w:rsidP="00FD2CE1">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Fixed an issue with taking washed clothes out of the washing machine</w:t>
      </w:r>
    </w:p>
    <w:p w14:paraId="17EF007A" w14:textId="5B82A0EC" w:rsidR="00187392" w:rsidRDefault="00187392" w:rsidP="00FD2CE1">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Fixed the visibility issue with prompts</w:t>
      </w:r>
    </w:p>
    <w:p w14:paraId="20C29558" w14:textId="2CA42F02" w:rsidR="00506887" w:rsidRPr="00B92D47" w:rsidRDefault="26603D7A" w:rsidP="00506887">
      <w:pPr>
        <w:pStyle w:val="Heading2"/>
      </w:pPr>
      <w:bookmarkStart w:id="121" w:name="_Toc41858603"/>
      <w:bookmarkStart w:id="122" w:name="_Toc41860441"/>
      <w:r>
        <w:t>Version 0.4.3</w:t>
      </w:r>
      <w:bookmarkEnd w:id="121"/>
      <w:bookmarkEnd w:id="122"/>
    </w:p>
    <w:p w14:paraId="63E80FD5" w14:textId="76A6A52B" w:rsidR="00506887" w:rsidRPr="00B92D47" w:rsidRDefault="00506887" w:rsidP="00506887">
      <w:r>
        <w:t xml:space="preserve">Version 0.4.3 was an update that </w:t>
      </w:r>
      <w:r w:rsidR="005F65C7">
        <w:t xml:space="preserve">changed the objectives list asset, </w:t>
      </w:r>
      <w:r w:rsidR="00C5111B">
        <w:t>spaced out the dialogue for use in the dialogue system, while also making other fixes and additions.</w:t>
      </w:r>
    </w:p>
    <w:p w14:paraId="58B4476D" w14:textId="77777777" w:rsidR="00506887" w:rsidRDefault="00506887" w:rsidP="00506887">
      <w:r>
        <w:t>This update included the following:</w:t>
      </w:r>
    </w:p>
    <w:p w14:paraId="6C41F028" w14:textId="77777777" w:rsidR="00B353F0" w:rsidRPr="00B353F0" w:rsidRDefault="00B353F0" w:rsidP="00FD2CE1">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353F0">
        <w:rPr>
          <w:rFonts w:eastAsia="Times New Roman" w:cstheme="minorHAnsi"/>
          <w:szCs w:val="22"/>
          <w:lang w:val="en-AU" w:eastAsia="en-AU"/>
        </w:rPr>
        <w:t>Objectives list changed</w:t>
      </w:r>
    </w:p>
    <w:p w14:paraId="38A71EB3" w14:textId="43828AD1" w:rsidR="00B353F0" w:rsidRPr="00B353F0" w:rsidRDefault="00B353F0" w:rsidP="00FD2CE1">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353F0">
        <w:rPr>
          <w:rFonts w:eastAsia="Times New Roman" w:cstheme="minorHAnsi"/>
          <w:szCs w:val="22"/>
          <w:lang w:val="en-AU" w:eastAsia="en-AU"/>
        </w:rPr>
        <w:t>All dialogue correctly spaced out</w:t>
      </w:r>
    </w:p>
    <w:p w14:paraId="7E518FB7" w14:textId="02144381" w:rsidR="00B353F0" w:rsidRPr="00B353F0" w:rsidRDefault="00B353F0" w:rsidP="00FD2CE1">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353F0">
        <w:rPr>
          <w:rFonts w:eastAsia="Times New Roman" w:cstheme="minorHAnsi"/>
          <w:szCs w:val="22"/>
          <w:lang w:val="en-AU" w:eastAsia="en-AU"/>
        </w:rPr>
        <w:t>Added fridge magnet showing bin management (needs to have an option added to allow for it to be seen bigger in UI)</w:t>
      </w:r>
    </w:p>
    <w:p w14:paraId="1A0365C1" w14:textId="5E6E5B97" w:rsidR="00B353F0" w:rsidRPr="00B353F0" w:rsidRDefault="00B353F0" w:rsidP="00FD2CE1">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353F0">
        <w:rPr>
          <w:rFonts w:eastAsia="Times New Roman" w:cstheme="minorHAnsi"/>
          <w:szCs w:val="22"/>
          <w:lang w:val="en-AU" w:eastAsia="en-AU"/>
        </w:rPr>
        <w:t>Added Box collider to backyard to stop objects from being able to get stuck under the patio</w:t>
      </w:r>
    </w:p>
    <w:p w14:paraId="0F6363C6" w14:textId="1C1E2E4B" w:rsidR="00B353F0" w:rsidRDefault="00B353F0" w:rsidP="00FD2CE1">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353F0">
        <w:rPr>
          <w:rFonts w:eastAsia="Times New Roman" w:cstheme="minorHAnsi"/>
          <w:szCs w:val="22"/>
          <w:lang w:val="en-AU" w:eastAsia="en-AU"/>
        </w:rPr>
        <w:t>Misc description changes and additions</w:t>
      </w:r>
    </w:p>
    <w:p w14:paraId="4CE2C1EC" w14:textId="65F51861" w:rsidR="00B417EC" w:rsidRDefault="00B417EC" w:rsidP="00B4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6E4C8F62" w14:textId="13831143" w:rsidR="00B417EC" w:rsidRPr="00B92D47" w:rsidRDefault="26603D7A" w:rsidP="00B417EC">
      <w:pPr>
        <w:pStyle w:val="Heading2"/>
      </w:pPr>
      <w:bookmarkStart w:id="123" w:name="_Toc41858604"/>
      <w:bookmarkStart w:id="124" w:name="_Toc41860442"/>
      <w:r>
        <w:t>Version 0.4.4</w:t>
      </w:r>
      <w:bookmarkEnd w:id="123"/>
      <w:bookmarkEnd w:id="124"/>
    </w:p>
    <w:p w14:paraId="0A258596" w14:textId="6602DAAE" w:rsidR="00B417EC" w:rsidRPr="00B92D47" w:rsidRDefault="00B417EC" w:rsidP="00B417EC">
      <w:r>
        <w:t>Version 0.4.4 was an</w:t>
      </w:r>
      <w:r w:rsidR="004200CB">
        <w:t xml:space="preserve"> enormous</w:t>
      </w:r>
      <w:r>
        <w:t xml:space="preserve"> update that </w:t>
      </w:r>
      <w:r w:rsidR="004200CB">
        <w:t xml:space="preserve">added numerous things, while also fixing a multitude of </w:t>
      </w:r>
      <w:r w:rsidR="00936803">
        <w:t>issues.</w:t>
      </w:r>
    </w:p>
    <w:p w14:paraId="5C827D05" w14:textId="77777777" w:rsidR="00B417EC" w:rsidRDefault="00B417EC" w:rsidP="00B417EC">
      <w:r>
        <w:t>This update included the following:</w:t>
      </w:r>
    </w:p>
    <w:p w14:paraId="22599165" w14:textId="37097A45" w:rsidR="00AD6B32" w:rsidRPr="002D7FBA" w:rsidRDefault="00AD6B32"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Fixed -</w:t>
      </w:r>
      <w:r w:rsidR="002D7FBA">
        <w:rPr>
          <w:rFonts w:eastAsia="Times New Roman" w:cstheme="minorHAnsi"/>
          <w:szCs w:val="22"/>
          <w:lang w:val="en-AU" w:eastAsia="en-AU"/>
        </w:rPr>
        <w:t xml:space="preserve"> </w:t>
      </w:r>
      <w:r w:rsidRPr="002D7FBA">
        <w:rPr>
          <w:rFonts w:eastAsia="Times New Roman" w:cstheme="minorHAnsi"/>
          <w:szCs w:val="22"/>
          <w:lang w:val="en-AU" w:eastAsia="en-AU"/>
        </w:rPr>
        <w:t>Pausing while on the Wash/Dry UI breaks the buttons and doesn't allow you to leave the screen</w:t>
      </w:r>
    </w:p>
    <w:p w14:paraId="612B82F1" w14:textId="1A2E3749" w:rsidR="00AD6B32" w:rsidRPr="002D7FBA" w:rsidRDefault="00AD6B32"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Fixed -</w:t>
      </w:r>
      <w:r w:rsidR="004200CB">
        <w:rPr>
          <w:rFonts w:eastAsia="Times New Roman" w:cstheme="minorHAnsi"/>
          <w:szCs w:val="22"/>
          <w:lang w:val="en-AU" w:eastAsia="en-AU"/>
        </w:rPr>
        <w:t xml:space="preserve"> </w:t>
      </w:r>
      <w:r w:rsidRPr="002D7FBA">
        <w:rPr>
          <w:rFonts w:eastAsia="Times New Roman" w:cstheme="minorHAnsi"/>
          <w:szCs w:val="22"/>
          <w:lang w:val="en-AU" w:eastAsia="en-AU"/>
        </w:rPr>
        <w:t>Dryer progress bar doesn't work properly</w:t>
      </w:r>
    </w:p>
    <w:p w14:paraId="5D4B3AAE" w14:textId="7A0BA858" w:rsidR="00AD6B32" w:rsidRPr="002D7FBA" w:rsidRDefault="00AD6B32"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Fixed -</w:t>
      </w:r>
      <w:r w:rsidR="004200CB">
        <w:rPr>
          <w:rFonts w:eastAsia="Times New Roman" w:cstheme="minorHAnsi"/>
          <w:szCs w:val="22"/>
          <w:lang w:val="en-AU" w:eastAsia="en-AU"/>
        </w:rPr>
        <w:t xml:space="preserve"> </w:t>
      </w:r>
      <w:r w:rsidRPr="002D7FBA">
        <w:rPr>
          <w:rFonts w:eastAsia="Times New Roman" w:cstheme="minorHAnsi"/>
          <w:szCs w:val="22"/>
          <w:lang w:val="en-AU" w:eastAsia="en-AU"/>
        </w:rPr>
        <w:t>when placing an object that shouldn't go in the bins,</w:t>
      </w:r>
    </w:p>
    <w:p w14:paraId="2A170AF7" w14:textId="77777777" w:rsidR="00AD6B32" w:rsidRPr="002D7FBA" w:rsidRDefault="00AD6B32"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if the bin puzzle is completed it will make the objective complete noise and play the dialogue each time an object is added</w:t>
      </w:r>
    </w:p>
    <w:p w14:paraId="659E2BB2" w14:textId="163CA97C" w:rsidR="00AD6B32" w:rsidRPr="002D7FBA" w:rsidRDefault="00AD6B32"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Fixed -</w:t>
      </w:r>
      <w:r w:rsidR="004200CB">
        <w:rPr>
          <w:rFonts w:eastAsia="Times New Roman" w:cstheme="minorHAnsi"/>
          <w:szCs w:val="22"/>
          <w:lang w:val="en-AU" w:eastAsia="en-AU"/>
        </w:rPr>
        <w:t xml:space="preserve"> </w:t>
      </w:r>
      <w:r w:rsidRPr="002D7FBA">
        <w:rPr>
          <w:rFonts w:eastAsia="Times New Roman" w:cstheme="minorHAnsi"/>
          <w:szCs w:val="22"/>
          <w:lang w:val="en-AU" w:eastAsia="en-AU"/>
        </w:rPr>
        <w:t xml:space="preserve">Touching the kitchen bin respawns the player object, meaning that you can see the character model to the left of your </w:t>
      </w:r>
      <w:r w:rsidR="004200CB">
        <w:rPr>
          <w:rFonts w:eastAsia="Times New Roman" w:cstheme="minorHAnsi"/>
          <w:szCs w:val="22"/>
          <w:lang w:val="en-AU" w:eastAsia="en-AU"/>
        </w:rPr>
        <w:t>POV</w:t>
      </w:r>
    </w:p>
    <w:p w14:paraId="7BBE86FA" w14:textId="77777777" w:rsidR="00AD6B32" w:rsidRPr="002D7FBA" w:rsidRDefault="00AD6B32"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Fixed -You can keep taking infinite loads of washing out of the machine, and keep drying them</w:t>
      </w:r>
    </w:p>
    <w:p w14:paraId="538650C9" w14:textId="1E08031D" w:rsidR="002D7FBA" w:rsidRPr="004200CB" w:rsidRDefault="00AD6B32"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 xml:space="preserve">Added 2 more items on the </w:t>
      </w:r>
      <w:r w:rsidR="004200CB">
        <w:rPr>
          <w:rFonts w:eastAsia="Times New Roman" w:cstheme="minorHAnsi"/>
          <w:szCs w:val="22"/>
          <w:lang w:val="en-AU" w:eastAsia="en-AU"/>
        </w:rPr>
        <w:t>clothesline</w:t>
      </w:r>
    </w:p>
    <w:p w14:paraId="5E1C0B3D" w14:textId="5BE10EA9" w:rsidR="002D7FBA" w:rsidRPr="002D7FBA" w:rsidRDefault="002D7FBA"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 xml:space="preserve">Rebuilt pause </w:t>
      </w:r>
      <w:r w:rsidR="004200CB">
        <w:rPr>
          <w:rFonts w:eastAsia="Times New Roman" w:cstheme="minorHAnsi"/>
          <w:szCs w:val="22"/>
          <w:lang w:val="en-AU" w:eastAsia="en-AU"/>
        </w:rPr>
        <w:t>UI</w:t>
      </w:r>
      <w:r w:rsidRPr="002D7FBA">
        <w:rPr>
          <w:rFonts w:eastAsia="Times New Roman" w:cstheme="minorHAnsi"/>
          <w:szCs w:val="22"/>
          <w:lang w:val="en-AU" w:eastAsia="en-AU"/>
        </w:rPr>
        <w:t>, should now scale correctly with screen resolutions</w:t>
      </w:r>
    </w:p>
    <w:p w14:paraId="74E80D68" w14:textId="63FC433B" w:rsidR="002D7FBA" w:rsidRPr="002D7FBA" w:rsidRDefault="002D7FBA"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Changed resolution to only show 1080p, 720p, 1440p and 4K varients</w:t>
      </w:r>
    </w:p>
    <w:p w14:paraId="05573E5A" w14:textId="0812A26B" w:rsidR="002D7FBA" w:rsidRDefault="002D7FBA" w:rsidP="00FD2CE1">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2D7FBA">
        <w:rPr>
          <w:rFonts w:eastAsia="Times New Roman" w:cstheme="minorHAnsi"/>
          <w:szCs w:val="22"/>
          <w:lang w:val="en-AU" w:eastAsia="en-AU"/>
        </w:rPr>
        <w:t>Rewrote some functions for the pause menu that wasnt triggering the correct method or variable ie Screen.FullscreenMode over Screen.fullscreen which is only if the screen is full screen, never sets the screen mode.</w:t>
      </w:r>
    </w:p>
    <w:p w14:paraId="4DEDA4E2" w14:textId="2025A4E7" w:rsidR="0013684F" w:rsidRDefault="0013684F" w:rsidP="00136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69A88F2C" w14:textId="2BE31863" w:rsidR="0013684F" w:rsidRPr="00B92D47" w:rsidRDefault="26603D7A" w:rsidP="0013684F">
      <w:pPr>
        <w:pStyle w:val="Heading2"/>
      </w:pPr>
      <w:bookmarkStart w:id="125" w:name="_Toc41858605"/>
      <w:bookmarkStart w:id="126" w:name="_Toc41860443"/>
      <w:r>
        <w:t>Version 0.4.5</w:t>
      </w:r>
      <w:bookmarkEnd w:id="125"/>
      <w:bookmarkEnd w:id="126"/>
    </w:p>
    <w:p w14:paraId="02898A5E" w14:textId="31F19DD3" w:rsidR="0013684F" w:rsidRPr="00B92D47" w:rsidRDefault="0013684F" w:rsidP="0013684F">
      <w:r>
        <w:t xml:space="preserve">Version 0.4.5 was an </w:t>
      </w:r>
      <w:r w:rsidR="00094F85">
        <w:t xml:space="preserve">update that mainly added stylistic changes to house, alongside the addition of the CCS documents that give real information on solar activity and </w:t>
      </w:r>
      <w:r w:rsidR="007C3FD1">
        <w:t>earth rotation.</w:t>
      </w:r>
    </w:p>
    <w:p w14:paraId="718DE387" w14:textId="1D40647F" w:rsidR="0013684F" w:rsidRDefault="0013684F" w:rsidP="0013684F">
      <w:r>
        <w:t>This update included the following:</w:t>
      </w:r>
    </w:p>
    <w:p w14:paraId="29AD9B3B" w14:textId="77777777" w:rsidR="007C3FD1" w:rsidRPr="007C3FD1" w:rsidRDefault="007C3FD1"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C3FD1">
        <w:rPr>
          <w:rFonts w:eastAsia="Times New Roman" w:cstheme="minorHAnsi"/>
          <w:szCs w:val="22"/>
          <w:lang w:val="en-AU" w:eastAsia="en-AU"/>
        </w:rPr>
        <w:t>Moved some objects in the home</w:t>
      </w:r>
    </w:p>
    <w:p w14:paraId="0428EAFF" w14:textId="2A776374" w:rsidR="007C3FD1" w:rsidRPr="007C3FD1" w:rsidRDefault="007C3FD1"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C3FD1">
        <w:rPr>
          <w:rFonts w:eastAsia="Times New Roman" w:cstheme="minorHAnsi"/>
          <w:szCs w:val="22"/>
          <w:lang w:val="en-AU" w:eastAsia="en-AU"/>
        </w:rPr>
        <w:t>Removed one power socket in kitchen</w:t>
      </w:r>
    </w:p>
    <w:p w14:paraId="30CBF3D5" w14:textId="6F22F0A9" w:rsidR="007C3FD1" w:rsidRPr="007C3FD1" w:rsidRDefault="007C3FD1"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C3FD1">
        <w:rPr>
          <w:rFonts w:eastAsia="Times New Roman" w:cstheme="minorHAnsi"/>
          <w:szCs w:val="22"/>
          <w:lang w:val="en-AU" w:eastAsia="en-AU"/>
        </w:rPr>
        <w:t>Added Light Switches</w:t>
      </w:r>
    </w:p>
    <w:p w14:paraId="1B55F8E4" w14:textId="0EDDD437" w:rsidR="007C3FD1" w:rsidRPr="007C3FD1" w:rsidRDefault="007C3FD1"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C3FD1">
        <w:rPr>
          <w:rFonts w:eastAsia="Times New Roman" w:cstheme="minorHAnsi"/>
          <w:szCs w:val="22"/>
          <w:lang w:val="en-AU" w:eastAsia="en-AU"/>
        </w:rPr>
        <w:t>Added CCS Documents asset</w:t>
      </w:r>
    </w:p>
    <w:p w14:paraId="4C39F362" w14:textId="4801F9ED" w:rsidR="007C3FD1" w:rsidRPr="007C3FD1" w:rsidRDefault="007C3FD1"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C3FD1">
        <w:rPr>
          <w:rFonts w:eastAsia="Times New Roman" w:cstheme="minorHAnsi"/>
          <w:szCs w:val="22"/>
          <w:lang w:val="en-AU" w:eastAsia="en-AU"/>
        </w:rPr>
        <w:t>Misc description changes and additions</w:t>
      </w:r>
    </w:p>
    <w:p w14:paraId="663AC50D" w14:textId="52673BC0" w:rsidR="007C3FD1" w:rsidRDefault="007C3FD1"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C3FD1">
        <w:rPr>
          <w:rFonts w:eastAsia="Times New Roman" w:cstheme="minorHAnsi"/>
          <w:szCs w:val="22"/>
          <w:lang w:val="en-AU" w:eastAsia="en-AU"/>
        </w:rPr>
        <w:t>Added another box collider to side of patio to stop small objects from becoming unobtainable beneath it</w:t>
      </w:r>
    </w:p>
    <w:p w14:paraId="5368E662" w14:textId="07874349" w:rsidR="0014346A" w:rsidRPr="00B92D47" w:rsidRDefault="26603D7A" w:rsidP="0014346A">
      <w:pPr>
        <w:pStyle w:val="Heading2"/>
      </w:pPr>
      <w:bookmarkStart w:id="127" w:name="_Toc41858606"/>
      <w:bookmarkStart w:id="128" w:name="_Toc41860444"/>
      <w:r>
        <w:t>Version 0.4.6</w:t>
      </w:r>
      <w:bookmarkEnd w:id="127"/>
      <w:bookmarkEnd w:id="128"/>
    </w:p>
    <w:p w14:paraId="7A5B0D19" w14:textId="37DD9412" w:rsidR="0014346A" w:rsidRPr="00B92D47" w:rsidRDefault="0014346A" w:rsidP="0014346A">
      <w:r>
        <w:t xml:space="preserve">Version 0.4.6 was a small update that added </w:t>
      </w:r>
      <w:r w:rsidR="00E04D81">
        <w:t>accurate clothing to the clothesline to match the clothes washed,</w:t>
      </w:r>
      <w:r w:rsidR="007A5E32">
        <w:t xml:space="preserve"> alongside miscellaneous </w:t>
      </w:r>
      <w:r w:rsidR="00D7305A">
        <w:t>description and asset additions.</w:t>
      </w:r>
      <w:r w:rsidR="007A5E32">
        <w:t xml:space="preserve"> </w:t>
      </w:r>
    </w:p>
    <w:p w14:paraId="12128493" w14:textId="77777777" w:rsidR="0014346A" w:rsidRDefault="0014346A" w:rsidP="0014346A">
      <w:r>
        <w:t>This update included the following:</w:t>
      </w:r>
    </w:p>
    <w:p w14:paraId="17C9E9D5" w14:textId="699BC7D0" w:rsidR="0014346A" w:rsidRPr="007C3FD1" w:rsidRDefault="00D7305A"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Updated clothesline to include the pants and underwear when clothes are placed on it</w:t>
      </w:r>
    </w:p>
    <w:p w14:paraId="381C5444" w14:textId="69B0F81E" w:rsidR="0014346A" w:rsidRDefault="0014346A"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C3FD1">
        <w:rPr>
          <w:rFonts w:eastAsia="Times New Roman" w:cstheme="minorHAnsi"/>
          <w:szCs w:val="22"/>
          <w:lang w:val="en-AU" w:eastAsia="en-AU"/>
        </w:rPr>
        <w:t xml:space="preserve">Misc description </w:t>
      </w:r>
      <w:r w:rsidR="00D7305A">
        <w:rPr>
          <w:rFonts w:eastAsia="Times New Roman" w:cstheme="minorHAnsi"/>
          <w:szCs w:val="22"/>
          <w:lang w:val="en-AU" w:eastAsia="en-AU"/>
        </w:rPr>
        <w:t>and asset</w:t>
      </w:r>
      <w:r w:rsidRPr="007C3FD1">
        <w:rPr>
          <w:rFonts w:eastAsia="Times New Roman" w:cstheme="minorHAnsi"/>
          <w:szCs w:val="22"/>
          <w:lang w:val="en-AU" w:eastAsia="en-AU"/>
        </w:rPr>
        <w:t xml:space="preserve"> additions</w:t>
      </w:r>
    </w:p>
    <w:p w14:paraId="33FD75DE" w14:textId="3FC57CD5" w:rsidR="00E15F9B" w:rsidRPr="00B92D47" w:rsidRDefault="26603D7A" w:rsidP="00E15F9B">
      <w:pPr>
        <w:pStyle w:val="Heading2"/>
      </w:pPr>
      <w:bookmarkStart w:id="129" w:name="_Toc41858607"/>
      <w:bookmarkStart w:id="130" w:name="_Toc41860445"/>
      <w:r>
        <w:t>Version 0.4.7</w:t>
      </w:r>
      <w:bookmarkEnd w:id="129"/>
      <w:bookmarkEnd w:id="130"/>
    </w:p>
    <w:p w14:paraId="1D9F8A96" w14:textId="30CE0CCB" w:rsidR="00E15F9B" w:rsidRPr="00B92D47" w:rsidRDefault="00E15F9B" w:rsidP="00E15F9B">
      <w:r>
        <w:t>Version 0.4.7 was a</w:t>
      </w:r>
      <w:r w:rsidR="006C29E7">
        <w:t>n update that added the phantom power puzzle into the game</w:t>
      </w:r>
      <w:r w:rsidR="00013376">
        <w:t>, alongside a fix that saw lightbulbs break the ability to complete the garbage collection puzzle.</w:t>
      </w:r>
    </w:p>
    <w:p w14:paraId="0C94542B" w14:textId="77777777" w:rsidR="00E15F9B" w:rsidRDefault="00E15F9B" w:rsidP="00E15F9B">
      <w:r>
        <w:t>This update included the following:</w:t>
      </w:r>
    </w:p>
    <w:p w14:paraId="316DA786" w14:textId="29DF9416" w:rsidR="00E15F9B" w:rsidRPr="007C3FD1" w:rsidRDefault="00281DD1"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phantom power puzzle (3/5 power points set up)</w:t>
      </w:r>
    </w:p>
    <w:p w14:paraId="77D19B4E" w14:textId="50F188CF" w:rsidR="00A5573D" w:rsidRDefault="00281DD1"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Fixed a bug where light bulbs were causing the garbage collection puzzle to not complete</w:t>
      </w:r>
    </w:p>
    <w:p w14:paraId="3EF6F9C1" w14:textId="0C8341CB" w:rsidR="00A5573D" w:rsidRPr="00B92D47" w:rsidRDefault="26603D7A" w:rsidP="00A5573D">
      <w:pPr>
        <w:pStyle w:val="Heading2"/>
      </w:pPr>
      <w:bookmarkStart w:id="131" w:name="_Toc41858608"/>
      <w:bookmarkStart w:id="132" w:name="_Toc41860446"/>
      <w:r>
        <w:t>Version 0.4.8</w:t>
      </w:r>
      <w:bookmarkEnd w:id="131"/>
      <w:bookmarkEnd w:id="132"/>
    </w:p>
    <w:p w14:paraId="23D8363C" w14:textId="68277B35" w:rsidR="00A5573D" w:rsidRPr="00B92D47" w:rsidRDefault="00A5573D" w:rsidP="00A5573D">
      <w:r>
        <w:t xml:space="preserve">Version 0.4.8 was an update that added the </w:t>
      </w:r>
      <w:r w:rsidR="002F78A9">
        <w:t>food buying</w:t>
      </w:r>
      <w:r>
        <w:t xml:space="preserve"> puzzle into the game, alongside a</w:t>
      </w:r>
      <w:r w:rsidR="002F78A9">
        <w:t>n inspect</w:t>
      </w:r>
      <w:r w:rsidR="000C055A">
        <w:t xml:space="preserve"> option</w:t>
      </w:r>
      <w:r w:rsidR="002F78A9">
        <w:t xml:space="preserve"> for the bin magnet on the fridge to aid in the garbage collection puzzle.</w:t>
      </w:r>
    </w:p>
    <w:p w14:paraId="38A55C76" w14:textId="77777777" w:rsidR="00A5573D" w:rsidRDefault="00A5573D" w:rsidP="00A5573D">
      <w:r>
        <w:t>This update included the following:</w:t>
      </w:r>
    </w:p>
    <w:p w14:paraId="3AD8EB57" w14:textId="238AE324" w:rsidR="00A5573D" w:rsidRPr="007C3FD1" w:rsidRDefault="00A5573D"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 xml:space="preserve">Added </w:t>
      </w:r>
      <w:r w:rsidR="002F78A9">
        <w:rPr>
          <w:rFonts w:eastAsia="Times New Roman" w:cstheme="minorHAnsi"/>
          <w:szCs w:val="22"/>
          <w:lang w:val="en-AU" w:eastAsia="en-AU"/>
        </w:rPr>
        <w:t>food buying puzzle</w:t>
      </w:r>
    </w:p>
    <w:p w14:paraId="2EC94598" w14:textId="322D50AA" w:rsidR="00A5573D" w:rsidRDefault="002F78A9" w:rsidP="00FD2CE1">
      <w:pPr>
        <w:pStyle w:val="ListParagraph"/>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inspect fridge magnet</w:t>
      </w:r>
    </w:p>
    <w:p w14:paraId="5D1A5802" w14:textId="1CF21B2D" w:rsidR="00A5573D" w:rsidRDefault="00A5573D" w:rsidP="00A55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7580BCD9" w14:textId="5E334A7A" w:rsidR="0093619D" w:rsidRPr="00B92D47" w:rsidRDefault="26603D7A" w:rsidP="0093619D">
      <w:pPr>
        <w:pStyle w:val="Heading2"/>
      </w:pPr>
      <w:bookmarkStart w:id="133" w:name="_Toc41858609"/>
      <w:bookmarkStart w:id="134" w:name="_Toc41860447"/>
      <w:r>
        <w:t>Version 0.4.9</w:t>
      </w:r>
      <w:bookmarkEnd w:id="133"/>
      <w:bookmarkEnd w:id="134"/>
    </w:p>
    <w:p w14:paraId="66D9DA06" w14:textId="69EDB1EA" w:rsidR="0093619D" w:rsidRPr="00B92D47" w:rsidRDefault="0093619D" w:rsidP="0093619D">
      <w:r>
        <w:t xml:space="preserve">Version 0.4.9 was an update that </w:t>
      </w:r>
      <w:r w:rsidR="00610A05">
        <w:t>swapped the buy food UI from the buy food puzzle</w:t>
      </w:r>
      <w:r w:rsidR="00B06BA5">
        <w:t xml:space="preserve"> to the tablet on the fridge instead of the fridge. It also added UI to </w:t>
      </w:r>
      <w:r w:rsidR="00C01789">
        <w:t xml:space="preserve">the CCS documents, the ability to turn the lamp light off when unplugging a lamp, as </w:t>
      </w:r>
      <w:r w:rsidR="005833A2">
        <w:t>well updates to the position of light switches and the details and descriptions of some items.</w:t>
      </w:r>
    </w:p>
    <w:p w14:paraId="4E8E087F" w14:textId="77777777" w:rsidR="0093619D" w:rsidRDefault="0093619D" w:rsidP="0093619D">
      <w:r>
        <w:t>This update included the following:</w:t>
      </w:r>
    </w:p>
    <w:p w14:paraId="1FB4E86C" w14:textId="68CBD80A" w:rsidR="003F5604" w:rsidRPr="003F5604" w:rsidRDefault="003F5604"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3F5604">
        <w:rPr>
          <w:rFonts w:eastAsia="Times New Roman" w:cstheme="minorHAnsi"/>
          <w:szCs w:val="22"/>
          <w:lang w:val="en-AU" w:eastAsia="en-AU"/>
        </w:rPr>
        <w:t>Swapped Buy Food UI from fridge to tablet attached to fridge</w:t>
      </w:r>
    </w:p>
    <w:p w14:paraId="7A4539B1" w14:textId="6F2BDB0F" w:rsidR="003F5604" w:rsidRPr="003F5604" w:rsidRDefault="003F5604"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3F5604">
        <w:rPr>
          <w:rFonts w:eastAsia="Times New Roman" w:cstheme="minorHAnsi"/>
          <w:szCs w:val="22"/>
          <w:lang w:val="en-AU" w:eastAsia="en-AU"/>
        </w:rPr>
        <w:t>Added UI for CCS Documents</w:t>
      </w:r>
    </w:p>
    <w:p w14:paraId="4CC33FEC" w14:textId="007FD014" w:rsidR="003F5604" w:rsidRPr="003F5604" w:rsidRDefault="003F5604"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3F5604">
        <w:rPr>
          <w:rFonts w:eastAsia="Times New Roman" w:cstheme="minorHAnsi"/>
          <w:szCs w:val="22"/>
          <w:lang w:val="en-AU" w:eastAsia="en-AU"/>
        </w:rPr>
        <w:t>Added ability for lamp to turn off when unplugged</w:t>
      </w:r>
    </w:p>
    <w:p w14:paraId="79782E0D" w14:textId="425E4C08" w:rsidR="003F5604" w:rsidRPr="003F5604" w:rsidRDefault="003F5604"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3F5604">
        <w:rPr>
          <w:rFonts w:eastAsia="Times New Roman" w:cstheme="minorHAnsi"/>
          <w:szCs w:val="22"/>
          <w:lang w:val="en-AU" w:eastAsia="en-AU"/>
        </w:rPr>
        <w:t>Updated Light Switches</w:t>
      </w:r>
    </w:p>
    <w:p w14:paraId="05CE2CA9" w14:textId="2E9768B7" w:rsidR="00635943" w:rsidRPr="001526B5" w:rsidRDefault="003F5604"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3F5604">
        <w:rPr>
          <w:rFonts w:eastAsia="Times New Roman" w:cstheme="minorHAnsi"/>
          <w:szCs w:val="22"/>
          <w:lang w:val="en-AU" w:eastAsia="en-AU"/>
        </w:rPr>
        <w:t>Updated Descriptions and Details of Misc Items</w:t>
      </w:r>
    </w:p>
    <w:p w14:paraId="6BD0AB84" w14:textId="10C3EAEA" w:rsidR="001526B5" w:rsidRPr="00B92D47" w:rsidRDefault="26603D7A" w:rsidP="001526B5">
      <w:pPr>
        <w:pStyle w:val="Heading2"/>
      </w:pPr>
      <w:bookmarkStart w:id="135" w:name="_Toc41858610"/>
      <w:bookmarkStart w:id="136" w:name="_Toc41860448"/>
      <w:r>
        <w:t>Version 0.4.10</w:t>
      </w:r>
      <w:bookmarkEnd w:id="135"/>
      <w:bookmarkEnd w:id="136"/>
    </w:p>
    <w:p w14:paraId="3F50C909" w14:textId="05C29E7E" w:rsidR="001526B5" w:rsidRPr="00B92D47" w:rsidRDefault="001526B5" w:rsidP="001526B5">
      <w:r>
        <w:t xml:space="preserve">Version 0.4.10 was an </w:t>
      </w:r>
      <w:r w:rsidR="00BB4BFD">
        <w:t>update made numerous fixes</w:t>
      </w:r>
      <w:r w:rsidR="00113207">
        <w:t>, while also adding further dialogue triggers for GOV Bot</w:t>
      </w:r>
      <w:r w:rsidR="00BB4BFD">
        <w:t>.</w:t>
      </w:r>
    </w:p>
    <w:p w14:paraId="4139067B" w14:textId="42830595" w:rsidR="00B91236" w:rsidRPr="00BB4BFD" w:rsidRDefault="001526B5" w:rsidP="00BB4BFD">
      <w:r>
        <w:t>This update included the following</w:t>
      </w:r>
      <w:r w:rsidR="00BB4BFD">
        <w:t>:</w:t>
      </w:r>
    </w:p>
    <w:p w14:paraId="65D46828" w14:textId="36E824AC" w:rsidR="00B91236" w:rsidRPr="005A3261"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91236">
        <w:rPr>
          <w:rFonts w:eastAsia="Times New Roman" w:cstheme="minorHAnsi"/>
          <w:szCs w:val="22"/>
          <w:lang w:val="en-AU" w:eastAsia="en-AU"/>
        </w:rPr>
        <w:t>Fixed -</w:t>
      </w:r>
      <w:r w:rsidR="00BB4BFD">
        <w:rPr>
          <w:rFonts w:eastAsia="Times New Roman" w:cstheme="minorHAnsi"/>
          <w:szCs w:val="22"/>
          <w:lang w:val="en-AU" w:eastAsia="en-AU"/>
        </w:rPr>
        <w:t xml:space="preserve"> </w:t>
      </w:r>
      <w:r w:rsidRPr="00B91236">
        <w:rPr>
          <w:rFonts w:eastAsia="Times New Roman" w:cstheme="minorHAnsi"/>
          <w:szCs w:val="22"/>
          <w:lang w:val="en-AU" w:eastAsia="en-AU"/>
        </w:rPr>
        <w:t>Pausing while on the Dryer UI breaks the buttons and doesn't allow you to leave the screen</w:t>
      </w:r>
    </w:p>
    <w:p w14:paraId="20ACB640" w14:textId="6C4120A8" w:rsidR="00B91236" w:rsidRPr="00B91236"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91236">
        <w:rPr>
          <w:rFonts w:eastAsia="Times New Roman" w:cstheme="minorHAnsi"/>
          <w:szCs w:val="22"/>
          <w:lang w:val="en-AU" w:eastAsia="en-AU"/>
        </w:rPr>
        <w:t xml:space="preserve">Fixed </w:t>
      </w:r>
      <w:r w:rsidR="005A3261">
        <w:rPr>
          <w:rFonts w:eastAsia="Times New Roman" w:cstheme="minorHAnsi"/>
          <w:szCs w:val="22"/>
          <w:lang w:val="en-AU" w:eastAsia="en-AU"/>
        </w:rPr>
        <w:t xml:space="preserve">– </w:t>
      </w:r>
      <w:r w:rsidRPr="00B91236">
        <w:rPr>
          <w:rFonts w:eastAsia="Times New Roman" w:cstheme="minorHAnsi"/>
          <w:szCs w:val="22"/>
          <w:lang w:val="en-AU" w:eastAsia="en-AU"/>
        </w:rPr>
        <w:t>Eco bulbs when plugged in don't change to "information" leading to it still being pick up which causes a crash when picked up</w:t>
      </w:r>
    </w:p>
    <w:p w14:paraId="1CD8886C" w14:textId="46DC9EBE" w:rsidR="00B91236" w:rsidRPr="00B91236"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91236">
        <w:rPr>
          <w:rFonts w:eastAsia="Times New Roman" w:cstheme="minorHAnsi"/>
          <w:szCs w:val="22"/>
          <w:lang w:val="en-AU" w:eastAsia="en-AU"/>
        </w:rPr>
        <w:t xml:space="preserve">Fixed - Incandescent Bulbs if the player collides with them float away from their fixture. </w:t>
      </w:r>
    </w:p>
    <w:p w14:paraId="3C2F10AA" w14:textId="3DE613A0" w:rsidR="00B91236" w:rsidRPr="007E61EB"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91236">
        <w:rPr>
          <w:rFonts w:eastAsia="Times New Roman" w:cstheme="minorHAnsi"/>
          <w:szCs w:val="22"/>
          <w:lang w:val="en-AU" w:eastAsia="en-AU"/>
        </w:rPr>
        <w:t>Fixed - Plugged in items still show unplug prompt after being unplugged</w:t>
      </w:r>
    </w:p>
    <w:p w14:paraId="51FDA37C" w14:textId="52FE2CEF" w:rsidR="00B91236" w:rsidRPr="00113207"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91236">
        <w:rPr>
          <w:rFonts w:eastAsia="Times New Roman" w:cstheme="minorHAnsi"/>
          <w:szCs w:val="22"/>
          <w:lang w:val="en-AU" w:eastAsia="en-AU"/>
        </w:rPr>
        <w:t>Changed, Washer and dryer are already information</w:t>
      </w:r>
      <w:r w:rsidR="00FA62CC">
        <w:rPr>
          <w:rFonts w:eastAsia="Times New Roman" w:cstheme="minorHAnsi"/>
          <w:szCs w:val="22"/>
          <w:lang w:val="en-AU" w:eastAsia="en-AU"/>
        </w:rPr>
        <w:t xml:space="preserve"> tags</w:t>
      </w:r>
      <w:r w:rsidRPr="00B91236">
        <w:rPr>
          <w:rFonts w:eastAsia="Times New Roman" w:cstheme="minorHAnsi"/>
          <w:szCs w:val="22"/>
          <w:lang w:val="en-AU" w:eastAsia="en-AU"/>
        </w:rPr>
        <w:t xml:space="preserve"> and trigger when the basket is placed into them. </w:t>
      </w:r>
    </w:p>
    <w:p w14:paraId="5D9F01F7" w14:textId="77777777" w:rsidR="00113207"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91236">
        <w:rPr>
          <w:rFonts w:eastAsia="Times New Roman" w:cstheme="minorHAnsi"/>
          <w:szCs w:val="22"/>
          <w:lang w:val="en-AU" w:eastAsia="en-AU"/>
        </w:rPr>
        <w:t>Fixed - You can constantly repurchase meals which duplicates the objective (allow it to only happen once then remove ability)</w:t>
      </w:r>
    </w:p>
    <w:p w14:paraId="0994C1C0" w14:textId="1F8167DB" w:rsidR="00B91236" w:rsidRPr="00113207"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113207">
        <w:rPr>
          <w:rFonts w:eastAsia="Times New Roman" w:cstheme="minorHAnsi"/>
          <w:szCs w:val="22"/>
          <w:lang w:val="en-AU" w:eastAsia="en-AU"/>
        </w:rPr>
        <w:t>Fixed the player being able to ge</w:t>
      </w:r>
      <w:r w:rsidR="00143B32">
        <w:rPr>
          <w:rFonts w:eastAsia="Times New Roman" w:cstheme="minorHAnsi"/>
          <w:szCs w:val="22"/>
          <w:lang w:val="en-AU" w:eastAsia="en-AU"/>
        </w:rPr>
        <w:t>t</w:t>
      </w:r>
      <w:r w:rsidRPr="00113207">
        <w:rPr>
          <w:rFonts w:eastAsia="Times New Roman" w:cstheme="minorHAnsi"/>
          <w:szCs w:val="22"/>
          <w:lang w:val="en-AU" w:eastAsia="en-AU"/>
        </w:rPr>
        <w:t xml:space="preserve"> their head in the roof</w:t>
      </w:r>
    </w:p>
    <w:p w14:paraId="2AD99E65" w14:textId="381B54CC" w:rsidR="00B91236" w:rsidRPr="00B91236"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91236">
        <w:rPr>
          <w:rFonts w:eastAsia="Times New Roman" w:cstheme="minorHAnsi"/>
          <w:szCs w:val="22"/>
          <w:lang w:val="en-AU" w:eastAsia="en-AU"/>
        </w:rPr>
        <w:t>Made CCS documents use one script</w:t>
      </w:r>
    </w:p>
    <w:p w14:paraId="49D5687F" w14:textId="0A522CB3" w:rsidR="00B91236" w:rsidRPr="00113207"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B91236">
        <w:rPr>
          <w:rFonts w:eastAsia="Times New Roman" w:cstheme="minorHAnsi"/>
          <w:szCs w:val="22"/>
          <w:lang w:val="en-AU" w:eastAsia="en-AU"/>
        </w:rPr>
        <w:t>Fixed a</w:t>
      </w:r>
      <w:r w:rsidR="00113207">
        <w:rPr>
          <w:rFonts w:eastAsia="Times New Roman" w:cstheme="minorHAnsi"/>
          <w:szCs w:val="22"/>
          <w:lang w:val="en-AU" w:eastAsia="en-AU"/>
        </w:rPr>
        <w:t>n</w:t>
      </w:r>
      <w:r w:rsidRPr="00B91236">
        <w:rPr>
          <w:rFonts w:eastAsia="Times New Roman" w:cstheme="minorHAnsi"/>
          <w:szCs w:val="22"/>
          <w:lang w:val="en-AU" w:eastAsia="en-AU"/>
        </w:rPr>
        <w:t xml:space="preserve"> issue where CCS doc 2 never showed the UI</w:t>
      </w:r>
    </w:p>
    <w:p w14:paraId="5C141B8D" w14:textId="585CA66C" w:rsidR="00650279" w:rsidRPr="00650279" w:rsidRDefault="00B91236" w:rsidP="00FD2CE1">
      <w:pPr>
        <w:pStyle w:val="ListParagraph"/>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113207">
        <w:rPr>
          <w:rFonts w:eastAsia="Times New Roman" w:cstheme="minorHAnsi"/>
          <w:szCs w:val="22"/>
          <w:lang w:val="en-AU" w:eastAsia="en-AU"/>
        </w:rPr>
        <w:t>Added triggers for meeting GOV</w:t>
      </w:r>
      <w:r w:rsidR="00143B32">
        <w:rPr>
          <w:rFonts w:eastAsia="Times New Roman" w:cstheme="minorHAnsi"/>
          <w:szCs w:val="22"/>
          <w:lang w:val="en-AU" w:eastAsia="en-AU"/>
        </w:rPr>
        <w:t xml:space="preserve"> B</w:t>
      </w:r>
      <w:r w:rsidRPr="00113207">
        <w:rPr>
          <w:rFonts w:eastAsia="Times New Roman" w:cstheme="minorHAnsi"/>
          <w:szCs w:val="22"/>
          <w:lang w:val="en-AU" w:eastAsia="en-AU"/>
        </w:rPr>
        <w:t>ot and its objective</w:t>
      </w:r>
    </w:p>
    <w:p w14:paraId="40702F4E" w14:textId="544E5C0C" w:rsidR="00650279" w:rsidRPr="00B92D47" w:rsidRDefault="26603D7A" w:rsidP="00650279">
      <w:pPr>
        <w:pStyle w:val="Heading2"/>
      </w:pPr>
      <w:bookmarkStart w:id="137" w:name="_Toc41858611"/>
      <w:bookmarkStart w:id="138" w:name="_Toc41860449"/>
      <w:r>
        <w:t>Version 0.4.11</w:t>
      </w:r>
      <w:bookmarkEnd w:id="137"/>
      <w:bookmarkEnd w:id="138"/>
    </w:p>
    <w:p w14:paraId="2AD3971B" w14:textId="74CA79F0" w:rsidR="00650279" w:rsidRPr="00B92D47" w:rsidRDefault="00650279" w:rsidP="00650279">
      <w:r>
        <w:t>Version 0.4.11 was an update that reverted a decision from a prior update, while adding animation and more dialogue to GOV Bot.</w:t>
      </w:r>
    </w:p>
    <w:p w14:paraId="1258C37F" w14:textId="77777777" w:rsidR="00650279" w:rsidRDefault="00650279" w:rsidP="00650279">
      <w:r>
        <w:t>This update included the following:</w:t>
      </w:r>
    </w:p>
    <w:p w14:paraId="7250AD0F" w14:textId="6D3DD226" w:rsidR="00650279" w:rsidRPr="005E3A0F" w:rsidRDefault="005E3A0F"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E3A0F">
        <w:rPr>
          <w:rFonts w:eastAsia="Times New Roman" w:cstheme="minorHAnsi"/>
          <w:szCs w:val="22"/>
          <w:lang w:val="en-AU" w:eastAsia="en-AU"/>
        </w:rPr>
        <w:t>Reverted the dryer being unplugged when the clothesline is used, Will make it so the player can</w:t>
      </w:r>
      <w:r>
        <w:rPr>
          <w:rFonts w:eastAsia="Times New Roman" w:cstheme="minorHAnsi"/>
          <w:szCs w:val="22"/>
          <w:lang w:val="en-AU" w:eastAsia="en-AU"/>
        </w:rPr>
        <w:t>’</w:t>
      </w:r>
      <w:r w:rsidRPr="005E3A0F">
        <w:rPr>
          <w:rFonts w:eastAsia="Times New Roman" w:cstheme="minorHAnsi"/>
          <w:szCs w:val="22"/>
          <w:lang w:val="en-AU" w:eastAsia="en-AU"/>
        </w:rPr>
        <w:t>t use the dryer if its unplugged though</w:t>
      </w:r>
    </w:p>
    <w:p w14:paraId="1C0C150F" w14:textId="53494D16" w:rsidR="00650279" w:rsidRPr="003F5604" w:rsidRDefault="00650279"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3F5604">
        <w:rPr>
          <w:rFonts w:eastAsia="Times New Roman" w:cstheme="minorHAnsi"/>
          <w:szCs w:val="22"/>
          <w:lang w:val="en-AU" w:eastAsia="en-AU"/>
        </w:rPr>
        <w:t>Adde</w:t>
      </w:r>
      <w:r w:rsidR="001805CA">
        <w:rPr>
          <w:rFonts w:eastAsia="Times New Roman" w:cstheme="minorHAnsi"/>
          <w:szCs w:val="22"/>
          <w:lang w:val="en-AU" w:eastAsia="en-AU"/>
        </w:rPr>
        <w:t>d movement to GOV Bot</w:t>
      </w:r>
    </w:p>
    <w:p w14:paraId="4B488F05" w14:textId="2E421B2D" w:rsidR="00650279" w:rsidRPr="005E3A0F" w:rsidRDefault="001805CA"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meet GOV Bot trigger</w:t>
      </w:r>
    </w:p>
    <w:p w14:paraId="4C582001" w14:textId="77777777" w:rsidR="001526B5" w:rsidRPr="00635943" w:rsidRDefault="001526B5" w:rsidP="0063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38BE6DC7" w14:textId="3FA5698A" w:rsidR="001614FC" w:rsidRPr="00B92D47" w:rsidRDefault="26603D7A" w:rsidP="001614FC">
      <w:pPr>
        <w:pStyle w:val="Heading2"/>
      </w:pPr>
      <w:bookmarkStart w:id="139" w:name="_Toc41858612"/>
      <w:bookmarkStart w:id="140" w:name="_Toc41860450"/>
      <w:r>
        <w:t>Version 0.4.12</w:t>
      </w:r>
      <w:bookmarkEnd w:id="139"/>
      <w:bookmarkEnd w:id="140"/>
    </w:p>
    <w:p w14:paraId="7C863A44" w14:textId="7423B6D7" w:rsidR="001614FC" w:rsidRPr="00B92D47" w:rsidRDefault="001614FC" w:rsidP="001614FC">
      <w:r>
        <w:t xml:space="preserve">Version 0.4.12 was an update that </w:t>
      </w:r>
      <w:r w:rsidR="00D812A1">
        <w:t xml:space="preserve">made some fixes and changes </w:t>
      </w:r>
      <w:r w:rsidR="00802D31">
        <w:t>to the game.</w:t>
      </w:r>
    </w:p>
    <w:p w14:paraId="44762DC7" w14:textId="77777777" w:rsidR="001614FC" w:rsidRDefault="001614FC" w:rsidP="001614FC">
      <w:r>
        <w:t>This update included the following:</w:t>
      </w:r>
    </w:p>
    <w:p w14:paraId="498882E7" w14:textId="77777777" w:rsidR="00802D31" w:rsidRPr="00EE6FC7" w:rsidRDefault="00802D31"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E6FC7">
        <w:rPr>
          <w:rFonts w:eastAsia="Times New Roman" w:cstheme="minorHAnsi"/>
          <w:szCs w:val="22"/>
          <w:lang w:val="en-AU" w:eastAsia="en-AU"/>
        </w:rPr>
        <w:t>Fixed a bug where player input for the camera would jump to the old mouse position when allowing input for the first time.</w:t>
      </w:r>
    </w:p>
    <w:p w14:paraId="3D94697D" w14:textId="101C5DB6" w:rsidR="00EE6FC7" w:rsidRPr="00EE6FC7" w:rsidRDefault="00EE6FC7"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E6FC7">
        <w:rPr>
          <w:rFonts w:eastAsia="Times New Roman" w:cstheme="minorHAnsi"/>
          <w:szCs w:val="22"/>
          <w:lang w:val="en-AU" w:eastAsia="en-AU"/>
        </w:rPr>
        <w:t>Allowed a dialogue to trigger when the player tries to dry their clothes when the dryer has been unplugged, might add the ability to plug it back in.</w:t>
      </w:r>
    </w:p>
    <w:p w14:paraId="0F095EA6" w14:textId="7BB6AEA9" w:rsidR="0093619D" w:rsidRPr="00D34D8D" w:rsidRDefault="00EE6FC7"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E6FC7">
        <w:rPr>
          <w:rFonts w:eastAsia="Times New Roman" w:cstheme="minorHAnsi"/>
          <w:szCs w:val="22"/>
          <w:lang w:val="en-AU" w:eastAsia="en-AU"/>
        </w:rPr>
        <w:t>Separated main objectives and side objectives in the objective list</w:t>
      </w:r>
    </w:p>
    <w:p w14:paraId="4AEE3966" w14:textId="7CD05288" w:rsidR="00D34D8D" w:rsidRPr="00B92D47" w:rsidRDefault="26603D7A" w:rsidP="00D34D8D">
      <w:pPr>
        <w:pStyle w:val="Heading2"/>
      </w:pPr>
      <w:bookmarkStart w:id="141" w:name="_Toc41858613"/>
      <w:bookmarkStart w:id="142" w:name="_Toc41860451"/>
      <w:r>
        <w:t>Version 0.4.13</w:t>
      </w:r>
      <w:bookmarkEnd w:id="141"/>
      <w:bookmarkEnd w:id="142"/>
    </w:p>
    <w:p w14:paraId="301CCFBA" w14:textId="3BC9514F" w:rsidR="00D34D8D" w:rsidRPr="00B92D47" w:rsidRDefault="00D34D8D" w:rsidP="00D34D8D">
      <w:r>
        <w:t>Version 0.4.1</w:t>
      </w:r>
      <w:r w:rsidR="007C1CF3">
        <w:t>3</w:t>
      </w:r>
      <w:r>
        <w:t xml:space="preserve"> was an update that made some </w:t>
      </w:r>
      <w:r w:rsidR="007C1CF3">
        <w:t>a few additions and fixes.</w:t>
      </w:r>
    </w:p>
    <w:p w14:paraId="5C59EBF5" w14:textId="77777777" w:rsidR="00D34D8D" w:rsidRDefault="00D34D8D" w:rsidP="00D34D8D">
      <w:r>
        <w:t>This update included the following:</w:t>
      </w:r>
    </w:p>
    <w:p w14:paraId="00BE0A99" w14:textId="3ED127D9" w:rsidR="00D34D8D" w:rsidRPr="00EE6FC7" w:rsidRDefault="007C1CF3"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Rebuilt the Main Menu UI and functions</w:t>
      </w:r>
    </w:p>
    <w:p w14:paraId="15A934F9" w14:textId="48D7D3CB" w:rsidR="00D34D8D" w:rsidRPr="00EE6FC7" w:rsidRDefault="007C1CF3"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Started changing sounds completions</w:t>
      </w:r>
    </w:p>
    <w:p w14:paraId="17620070" w14:textId="7AC35D59" w:rsidR="00D34D8D" w:rsidRDefault="00D34D8D"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E6FC7">
        <w:rPr>
          <w:rFonts w:eastAsia="Times New Roman" w:cstheme="minorHAnsi"/>
          <w:szCs w:val="22"/>
          <w:lang w:val="en-AU" w:eastAsia="en-AU"/>
        </w:rPr>
        <w:t>S</w:t>
      </w:r>
      <w:r w:rsidR="00FA3262">
        <w:rPr>
          <w:rFonts w:eastAsia="Times New Roman" w:cstheme="minorHAnsi"/>
          <w:szCs w:val="22"/>
          <w:lang w:val="en-AU" w:eastAsia="en-AU"/>
        </w:rPr>
        <w:t>tarted changing sounds for completion (removing placeholder sounds)</w:t>
      </w:r>
    </w:p>
    <w:p w14:paraId="33E114F8" w14:textId="214539A1" w:rsidR="00E55318" w:rsidRDefault="00E55318"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Fixed a resolution changing bug where pick-ups don’t work correctly</w:t>
      </w:r>
    </w:p>
    <w:p w14:paraId="1EAC5FA0" w14:textId="1399DEB9" w:rsidR="00E55318" w:rsidRDefault="00E55318" w:rsidP="00FD2CE1">
      <w:pPr>
        <w:pStyle w:val="ListParagraph"/>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Misc small changes</w:t>
      </w:r>
    </w:p>
    <w:p w14:paraId="1227F0B2" w14:textId="455CEAF7" w:rsidR="00970298" w:rsidRPr="00B92D47" w:rsidRDefault="26603D7A" w:rsidP="00970298">
      <w:pPr>
        <w:pStyle w:val="Heading2"/>
      </w:pPr>
      <w:bookmarkStart w:id="143" w:name="_Toc41858614"/>
      <w:bookmarkStart w:id="144" w:name="_Toc41860452"/>
      <w:r>
        <w:t>Version 0.4.14</w:t>
      </w:r>
      <w:bookmarkEnd w:id="143"/>
      <w:bookmarkEnd w:id="144"/>
    </w:p>
    <w:p w14:paraId="214985CD" w14:textId="29AFFD7A" w:rsidR="00970298" w:rsidRPr="00B92D47" w:rsidRDefault="00970298" w:rsidP="00970298">
      <w:r>
        <w:t>Version 0.4.14 was an update that made some more additions and fixes.</w:t>
      </w:r>
    </w:p>
    <w:p w14:paraId="1C9ED899" w14:textId="77777777" w:rsidR="00970298" w:rsidRDefault="00970298" w:rsidP="00970298">
      <w:r>
        <w:t>This update included the following:</w:t>
      </w:r>
    </w:p>
    <w:p w14:paraId="026155FF" w14:textId="5A8F6A79" w:rsidR="006E2F67" w:rsidRPr="00577211" w:rsidRDefault="006E2F67"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77211">
        <w:rPr>
          <w:rFonts w:eastAsia="Times New Roman" w:cstheme="minorHAnsi"/>
          <w:szCs w:val="22"/>
          <w:lang w:val="en-AU" w:eastAsia="en-AU"/>
        </w:rPr>
        <w:t>Added sep</w:t>
      </w:r>
      <w:r w:rsidR="00577211">
        <w:rPr>
          <w:rFonts w:eastAsia="Times New Roman" w:cstheme="minorHAnsi"/>
          <w:szCs w:val="22"/>
          <w:lang w:val="en-AU" w:eastAsia="en-AU"/>
        </w:rPr>
        <w:t>a</w:t>
      </w:r>
      <w:r w:rsidRPr="00577211">
        <w:rPr>
          <w:rFonts w:eastAsia="Times New Roman" w:cstheme="minorHAnsi"/>
          <w:szCs w:val="22"/>
          <w:lang w:val="en-AU" w:eastAsia="en-AU"/>
        </w:rPr>
        <w:t>rate tracking list for side objectives</w:t>
      </w:r>
    </w:p>
    <w:p w14:paraId="2DDE0737" w14:textId="7C5CE239" w:rsidR="006E2F67" w:rsidRPr="00577211" w:rsidRDefault="006E2F67"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77211">
        <w:rPr>
          <w:rFonts w:eastAsia="Times New Roman" w:cstheme="minorHAnsi"/>
          <w:szCs w:val="22"/>
          <w:lang w:val="en-AU" w:eastAsia="en-AU"/>
        </w:rPr>
        <w:t>Added dialogue trigger for when all main objectives are complete (dialogue object not yet added to trigger, just coded ready)</w:t>
      </w:r>
    </w:p>
    <w:p w14:paraId="37EF844B" w14:textId="32E9406F" w:rsidR="006E2F67" w:rsidRPr="00577211" w:rsidRDefault="006E2F67"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77211">
        <w:rPr>
          <w:rFonts w:eastAsia="Times New Roman" w:cstheme="minorHAnsi"/>
          <w:szCs w:val="22"/>
          <w:lang w:val="en-AU" w:eastAsia="en-AU"/>
        </w:rPr>
        <w:t>Fixed a bug where the temp contro</w:t>
      </w:r>
      <w:r w:rsidR="00577211">
        <w:rPr>
          <w:rFonts w:eastAsia="Times New Roman" w:cstheme="minorHAnsi"/>
          <w:szCs w:val="22"/>
          <w:lang w:val="en-AU" w:eastAsia="en-AU"/>
        </w:rPr>
        <w:t>l</w:t>
      </w:r>
      <w:r w:rsidRPr="00577211">
        <w:rPr>
          <w:rFonts w:eastAsia="Times New Roman" w:cstheme="minorHAnsi"/>
          <w:szCs w:val="22"/>
          <w:lang w:val="en-AU" w:eastAsia="en-AU"/>
        </w:rPr>
        <w:t>ler was trying to change values on a slider that was dest</w:t>
      </w:r>
      <w:r w:rsidR="00577211">
        <w:rPr>
          <w:rFonts w:eastAsia="Times New Roman" w:cstheme="minorHAnsi"/>
          <w:szCs w:val="22"/>
          <w:lang w:val="en-AU" w:eastAsia="en-AU"/>
        </w:rPr>
        <w:t>r</w:t>
      </w:r>
      <w:r w:rsidRPr="00577211">
        <w:rPr>
          <w:rFonts w:eastAsia="Times New Roman" w:cstheme="minorHAnsi"/>
          <w:szCs w:val="22"/>
          <w:lang w:val="en-AU" w:eastAsia="en-AU"/>
        </w:rPr>
        <w:t>oyed</w:t>
      </w:r>
    </w:p>
    <w:p w14:paraId="7AB30516" w14:textId="01083E31" w:rsidR="006E2F67" w:rsidRPr="00577211" w:rsidRDefault="006E2F67"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77211">
        <w:rPr>
          <w:rFonts w:eastAsia="Times New Roman" w:cstheme="minorHAnsi"/>
          <w:szCs w:val="22"/>
          <w:lang w:val="en-AU" w:eastAsia="en-AU"/>
        </w:rPr>
        <w:t>PromptChanger null errors gone?</w:t>
      </w:r>
      <w:r w:rsidR="002D52CA">
        <w:rPr>
          <w:rFonts w:eastAsia="Times New Roman" w:cstheme="minorHAnsi"/>
          <w:szCs w:val="22"/>
          <w:lang w:val="en-AU" w:eastAsia="en-AU"/>
        </w:rPr>
        <w:t>??</w:t>
      </w:r>
    </w:p>
    <w:p w14:paraId="40D72703" w14:textId="22C05982" w:rsidR="006E2F67" w:rsidRPr="00577211" w:rsidRDefault="006E2F67"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77211">
        <w:rPr>
          <w:rFonts w:eastAsia="Times New Roman" w:cstheme="minorHAnsi"/>
          <w:szCs w:val="22"/>
          <w:lang w:val="en-AU" w:eastAsia="en-AU"/>
        </w:rPr>
        <w:t>Updated puzzle manager to allow correct tracking of side obj</w:t>
      </w:r>
      <w:r w:rsidR="00577211">
        <w:rPr>
          <w:rFonts w:eastAsia="Times New Roman" w:cstheme="minorHAnsi"/>
          <w:szCs w:val="22"/>
          <w:lang w:val="en-AU" w:eastAsia="en-AU"/>
        </w:rPr>
        <w:t>e</w:t>
      </w:r>
      <w:r w:rsidRPr="00577211">
        <w:rPr>
          <w:rFonts w:eastAsia="Times New Roman" w:cstheme="minorHAnsi"/>
          <w:szCs w:val="22"/>
          <w:lang w:val="en-AU" w:eastAsia="en-AU"/>
        </w:rPr>
        <w:t>ctives</w:t>
      </w:r>
    </w:p>
    <w:p w14:paraId="5F5924B6" w14:textId="48993392" w:rsidR="0047572A" w:rsidRPr="00B92D47" w:rsidRDefault="26603D7A" w:rsidP="0047572A">
      <w:pPr>
        <w:pStyle w:val="Heading2"/>
      </w:pPr>
      <w:bookmarkStart w:id="145" w:name="_Toc41858615"/>
      <w:bookmarkStart w:id="146" w:name="_Toc41860453"/>
      <w:r>
        <w:t>Version 0.4.15</w:t>
      </w:r>
      <w:bookmarkEnd w:id="145"/>
      <w:bookmarkEnd w:id="146"/>
    </w:p>
    <w:p w14:paraId="79E245F0" w14:textId="22F5EBF5" w:rsidR="0047572A" w:rsidRPr="00B92D47" w:rsidRDefault="0047572A" w:rsidP="0047572A">
      <w:r>
        <w:t>Version 0.4.15 was an update that made some bug fixes</w:t>
      </w:r>
      <w:r w:rsidR="00C30C1D">
        <w:t xml:space="preserve"> and update</w:t>
      </w:r>
      <w:r w:rsidR="000F57FF">
        <w:t>d</w:t>
      </w:r>
      <w:r w:rsidR="00C30C1D">
        <w:t xml:space="preserve"> the puzzle manager</w:t>
      </w:r>
      <w:r>
        <w:t>.</w:t>
      </w:r>
    </w:p>
    <w:p w14:paraId="0DCA3FAE" w14:textId="2389D29E" w:rsidR="00ED014F" w:rsidRPr="00ED014F" w:rsidRDefault="0047572A" w:rsidP="00ED014F">
      <w:r>
        <w:t>This update included the following:</w:t>
      </w:r>
    </w:p>
    <w:p w14:paraId="22F9BF0B" w14:textId="7961B489" w:rsidR="00ED014F" w:rsidRPr="00ED014F" w:rsidRDefault="00ED014F"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D014F">
        <w:rPr>
          <w:rFonts w:eastAsia="Times New Roman" w:cstheme="minorHAnsi"/>
          <w:szCs w:val="22"/>
          <w:lang w:val="en-AU" w:eastAsia="en-AU"/>
        </w:rPr>
        <w:t>Fixed a bug where the camera input would snap to the path of the mouse when setting to the center of the screen</w:t>
      </w:r>
    </w:p>
    <w:p w14:paraId="6222D1C0" w14:textId="3457F45D" w:rsidR="00ED014F" w:rsidRPr="00ED014F" w:rsidRDefault="00ED014F"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D014F">
        <w:rPr>
          <w:rFonts w:eastAsia="Times New Roman" w:cstheme="minorHAnsi"/>
          <w:szCs w:val="22"/>
          <w:lang w:val="en-AU" w:eastAsia="en-AU"/>
        </w:rPr>
        <w:t>Fixed a bug where a seperate prompt would show up when the seed packet is picked up</w:t>
      </w:r>
    </w:p>
    <w:p w14:paraId="2C349E89" w14:textId="2D4672B9" w:rsidR="0047572A" w:rsidRPr="00577211" w:rsidRDefault="00ED014F"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D014F">
        <w:rPr>
          <w:rFonts w:eastAsia="Times New Roman" w:cstheme="minorHAnsi"/>
          <w:szCs w:val="22"/>
          <w:lang w:val="en-AU" w:eastAsia="en-AU"/>
        </w:rPr>
        <w:t>Fixed a bug where the main prompt would show on scene load</w:t>
      </w:r>
      <w:r w:rsidR="0047572A" w:rsidRPr="00577211">
        <w:rPr>
          <w:rFonts w:eastAsia="Times New Roman" w:cstheme="minorHAnsi"/>
          <w:szCs w:val="22"/>
          <w:lang w:val="en-AU" w:eastAsia="en-AU"/>
        </w:rPr>
        <w:t>PromptChanger null errors gone?</w:t>
      </w:r>
      <w:r w:rsidR="0047572A">
        <w:rPr>
          <w:rFonts w:eastAsia="Times New Roman" w:cstheme="minorHAnsi"/>
          <w:szCs w:val="22"/>
          <w:lang w:val="en-AU" w:eastAsia="en-AU"/>
        </w:rPr>
        <w:t>??</w:t>
      </w:r>
    </w:p>
    <w:p w14:paraId="79B2B912" w14:textId="77777777" w:rsidR="0047572A" w:rsidRPr="00577211" w:rsidRDefault="0047572A" w:rsidP="00FD2CE1">
      <w:pPr>
        <w:pStyle w:val="ListParagraph"/>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577211">
        <w:rPr>
          <w:rFonts w:eastAsia="Times New Roman" w:cstheme="minorHAnsi"/>
          <w:szCs w:val="22"/>
          <w:lang w:val="en-AU" w:eastAsia="en-AU"/>
        </w:rPr>
        <w:t>Updated puzzle manager to allow correct tracking of side obj</w:t>
      </w:r>
      <w:r>
        <w:rPr>
          <w:rFonts w:eastAsia="Times New Roman" w:cstheme="minorHAnsi"/>
          <w:szCs w:val="22"/>
          <w:lang w:val="en-AU" w:eastAsia="en-AU"/>
        </w:rPr>
        <w:t>e</w:t>
      </w:r>
      <w:r w:rsidRPr="00577211">
        <w:rPr>
          <w:rFonts w:eastAsia="Times New Roman" w:cstheme="minorHAnsi"/>
          <w:szCs w:val="22"/>
          <w:lang w:val="en-AU" w:eastAsia="en-AU"/>
        </w:rPr>
        <w:t>ctives</w:t>
      </w:r>
    </w:p>
    <w:p w14:paraId="73055F3E" w14:textId="321DD935" w:rsidR="00BC4E13" w:rsidRPr="00B92D47" w:rsidRDefault="26603D7A" w:rsidP="00BC4E13">
      <w:pPr>
        <w:pStyle w:val="Heading2"/>
      </w:pPr>
      <w:bookmarkStart w:id="147" w:name="_Toc41858616"/>
      <w:bookmarkStart w:id="148" w:name="_Toc41860454"/>
      <w:r>
        <w:t>Version 0.4.16</w:t>
      </w:r>
      <w:bookmarkEnd w:id="147"/>
      <w:bookmarkEnd w:id="148"/>
    </w:p>
    <w:p w14:paraId="3023D119" w14:textId="5DA75D1B" w:rsidR="00BC4E13" w:rsidRPr="00B92D47" w:rsidRDefault="00BC4E13" w:rsidP="00BC4E13">
      <w:r>
        <w:t>Version 0.4.16 was an update that made some bug fixes and added the puzzle tracking and scripts for the final objective.</w:t>
      </w:r>
    </w:p>
    <w:p w14:paraId="776DCA7E" w14:textId="55245726" w:rsidR="00ED64D5" w:rsidRPr="00ED64D5" w:rsidRDefault="00BC4E13" w:rsidP="00ED64D5">
      <w:r>
        <w:t>This update included the following:</w:t>
      </w:r>
    </w:p>
    <w:p w14:paraId="48369DA1" w14:textId="5ED09DD7" w:rsidR="0047572A" w:rsidRDefault="00ED64D5" w:rsidP="00FD2CE1">
      <w:pPr>
        <w:pStyle w:val="ListParagraph"/>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D64D5">
        <w:rPr>
          <w:rFonts w:eastAsia="Times New Roman" w:cstheme="minorHAnsi"/>
          <w:szCs w:val="22"/>
          <w:lang w:val="en-AU" w:eastAsia="en-AU"/>
        </w:rPr>
        <w:t xml:space="preserve">Fixed a bug where after the player meets </w:t>
      </w:r>
      <w:r w:rsidR="00D4568A">
        <w:rPr>
          <w:rFonts w:eastAsia="Times New Roman" w:cstheme="minorHAnsi"/>
          <w:szCs w:val="22"/>
          <w:lang w:val="en-AU" w:eastAsia="en-AU"/>
        </w:rPr>
        <w:t>GOV Bot</w:t>
      </w:r>
      <w:r w:rsidRPr="00ED64D5">
        <w:rPr>
          <w:rFonts w:eastAsia="Times New Roman" w:cstheme="minorHAnsi"/>
          <w:szCs w:val="22"/>
          <w:lang w:val="en-AU" w:eastAsia="en-AU"/>
        </w:rPr>
        <w:t xml:space="preserve"> the camera input is disabled</w:t>
      </w:r>
    </w:p>
    <w:p w14:paraId="4910908F" w14:textId="5779E4C7" w:rsidR="00ED64D5" w:rsidRDefault="002825A4" w:rsidP="00FD2CE1">
      <w:pPr>
        <w:pStyle w:val="ListParagraph"/>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Pr>
          <w:rFonts w:eastAsia="Times New Roman" w:cstheme="minorHAnsi"/>
          <w:szCs w:val="22"/>
          <w:lang w:val="en-AU" w:eastAsia="en-AU"/>
        </w:rPr>
        <w:t>Added puzzle tracking and scripts for final objective</w:t>
      </w:r>
    </w:p>
    <w:p w14:paraId="5896744B" w14:textId="5DD4F8C9" w:rsidR="00FB6CC4" w:rsidRPr="00B92D47" w:rsidRDefault="26603D7A" w:rsidP="00FB6CC4">
      <w:pPr>
        <w:pStyle w:val="Heading2"/>
      </w:pPr>
      <w:bookmarkStart w:id="149" w:name="_Toc41858617"/>
      <w:bookmarkStart w:id="150" w:name="_Toc41860455"/>
      <w:r>
        <w:t>Version 0.4.17</w:t>
      </w:r>
      <w:bookmarkEnd w:id="149"/>
      <w:bookmarkEnd w:id="150"/>
    </w:p>
    <w:p w14:paraId="1EF84607" w14:textId="503E7732" w:rsidR="00FB6CC4" w:rsidRPr="00B92D47" w:rsidRDefault="00FB6CC4" w:rsidP="00FB6CC4">
      <w:r>
        <w:t>Version 0.4.1</w:t>
      </w:r>
      <w:r w:rsidR="007A4E74">
        <w:t>7</w:t>
      </w:r>
      <w:r>
        <w:t xml:space="preserve"> was an update that made </w:t>
      </w:r>
      <w:r w:rsidR="00B504BD">
        <w:t>some changes to the dialogue system and triggers</w:t>
      </w:r>
    </w:p>
    <w:p w14:paraId="35A339C9" w14:textId="77777777" w:rsidR="00FB6CC4" w:rsidRPr="00ED64D5" w:rsidRDefault="00FB6CC4" w:rsidP="00FB6CC4">
      <w:r>
        <w:t>This update included the following:</w:t>
      </w:r>
    </w:p>
    <w:p w14:paraId="0A2039DE" w14:textId="3CEE835D" w:rsidR="007A4E74" w:rsidRPr="007A4E74" w:rsidRDefault="007A4E74" w:rsidP="00FD2CE1">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A4E74">
        <w:rPr>
          <w:rFonts w:eastAsia="Times New Roman" w:cstheme="minorHAnsi"/>
          <w:szCs w:val="22"/>
          <w:lang w:val="en-AU" w:eastAsia="en-AU"/>
        </w:rPr>
        <w:t>Dialogue can now have more than one dialogue triggered at once</w:t>
      </w:r>
    </w:p>
    <w:p w14:paraId="1158BCA3" w14:textId="2532565C" w:rsidR="007A4E74" w:rsidRPr="007A4E74" w:rsidRDefault="007A4E74" w:rsidP="00FD2CE1">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7A4E74">
        <w:rPr>
          <w:rFonts w:eastAsia="Times New Roman" w:cstheme="minorHAnsi"/>
          <w:szCs w:val="22"/>
          <w:lang w:val="en-AU" w:eastAsia="en-AU"/>
        </w:rPr>
        <w:t>Garage door for leaving now opens when all core tasks are complete</w:t>
      </w:r>
    </w:p>
    <w:p w14:paraId="7A4A94BC" w14:textId="0996FCFC" w:rsidR="002825A4" w:rsidRDefault="67332535" w:rsidP="67332535">
      <w:pPr>
        <w:pStyle w:val="ListParagraph"/>
        <w:numPr>
          <w:ilvl w:val="0"/>
          <w:numId w:val="5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Final Triggers for the end task</w:t>
      </w:r>
    </w:p>
    <w:p w14:paraId="50D766B8" w14:textId="0996FCFC" w:rsidR="00AA0536" w:rsidRPr="00B92D47" w:rsidRDefault="67332535" w:rsidP="00AA0536">
      <w:pPr>
        <w:pStyle w:val="Heading2"/>
      </w:pPr>
      <w:bookmarkStart w:id="151" w:name="_Toc41858618"/>
      <w:bookmarkStart w:id="152" w:name="_Toc41860456"/>
      <w:r>
        <w:t>Version 0.4.18</w:t>
      </w:r>
      <w:bookmarkEnd w:id="151"/>
      <w:bookmarkEnd w:id="152"/>
    </w:p>
    <w:p w14:paraId="728C8911" w14:textId="0996FCFC" w:rsidR="00AA0536" w:rsidRPr="00B92D47" w:rsidRDefault="67332535" w:rsidP="00AA0536">
      <w:r>
        <w:t xml:space="preserve">Version 0.4.18 was an update that fixed some bugs and added more dialogue. </w:t>
      </w:r>
    </w:p>
    <w:p w14:paraId="1473446B" w14:textId="0996FCFC" w:rsidR="00AA0536" w:rsidRPr="00ED64D5" w:rsidRDefault="67332535" w:rsidP="00AA0536">
      <w:r>
        <w:t>This update included the following:</w:t>
      </w:r>
    </w:p>
    <w:p w14:paraId="4C258AC7" w14:textId="0996FCFC" w:rsidR="009E3E15" w:rsidRPr="009E3E15" w:rsidRDefault="67332535" w:rsidP="67332535">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CCS Doc2 inspect</w:t>
      </w:r>
    </w:p>
    <w:p w14:paraId="5749E163" w14:textId="0996FCFC" w:rsidR="009E3E15" w:rsidRPr="009E3E15" w:rsidRDefault="67332535" w:rsidP="67332535">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Shut dryer/washer doors due to not animating them</w:t>
      </w:r>
    </w:p>
    <w:p w14:paraId="48587EC9" w14:textId="0996FCFC" w:rsidR="009E3E15" w:rsidRPr="009E3E15" w:rsidRDefault="67332535" w:rsidP="67332535">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Coffee Cup Mass</w:t>
      </w:r>
    </w:p>
    <w:p w14:paraId="0604CD79" w14:textId="0996FCFC" w:rsidR="009E3E15" w:rsidRPr="009E3E15" w:rsidRDefault="67332535" w:rsidP="67332535">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More Dialogue</w:t>
      </w:r>
    </w:p>
    <w:p w14:paraId="014B5661" w14:textId="0996FCFC" w:rsidR="009E3E15" w:rsidRPr="009E3E15" w:rsidRDefault="67332535" w:rsidP="67332535">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FoundCCSDoc</w:t>
      </w:r>
    </w:p>
    <w:p w14:paraId="423D7C4A" w14:textId="0996FCFC" w:rsidR="009E3E15" w:rsidRPr="009E3E15" w:rsidRDefault="67332535" w:rsidP="67332535">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FoundAllCCSDocs</w:t>
      </w:r>
    </w:p>
    <w:p w14:paraId="4BD5ED70" w14:textId="0996FCFC" w:rsidR="009E3E15" w:rsidRPr="009E3E15" w:rsidRDefault="67332535" w:rsidP="67332535">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CoreAndOptionalObjectivesCompleted (should trigger after last core task is completed IF all optionals have been completed)</w:t>
      </w:r>
    </w:p>
    <w:p w14:paraId="6902BCB9" w14:textId="0996FCFC" w:rsidR="009E3E15" w:rsidRPr="009E3E15" w:rsidRDefault="67332535" w:rsidP="67332535">
      <w:pPr>
        <w:pStyle w:val="ListParagraph"/>
        <w:numPr>
          <w:ilvl w:val="1"/>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OptionalTasksComplete (triggers after all optional tasks are completed)</w:t>
      </w:r>
    </w:p>
    <w:p w14:paraId="290EF9A6" w14:textId="0996FCFC" w:rsidR="009E3E15" w:rsidRPr="009E3E15" w:rsidRDefault="67332535" w:rsidP="67332535">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text overflow on MenuToGame scene</w:t>
      </w:r>
    </w:p>
    <w:p w14:paraId="3E8C131F" w14:textId="0996FCFC" w:rsidR="009E3E15" w:rsidRDefault="67332535" w:rsidP="67332535">
      <w:pPr>
        <w:pStyle w:val="ListParagraph"/>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Misc Dialogue changes</w:t>
      </w:r>
    </w:p>
    <w:p w14:paraId="387FE802" w14:textId="0996FCFC" w:rsidR="00E9533C" w:rsidRPr="00B92D47" w:rsidRDefault="67332535" w:rsidP="00E9533C">
      <w:pPr>
        <w:pStyle w:val="Heading2"/>
      </w:pPr>
      <w:bookmarkStart w:id="153" w:name="_Toc41858619"/>
      <w:bookmarkStart w:id="154" w:name="_Toc41860457"/>
      <w:r>
        <w:t>Version 0.4.19</w:t>
      </w:r>
      <w:bookmarkEnd w:id="153"/>
      <w:bookmarkEnd w:id="154"/>
    </w:p>
    <w:p w14:paraId="1DF4728A" w14:textId="0996FCFC" w:rsidR="00E9533C" w:rsidRPr="00B92D47" w:rsidRDefault="67332535" w:rsidP="00E9533C">
      <w:r>
        <w:t>Version 0.4.19 was an update that added the math that tracks total CO2 levels. as well as the overall weighted score of each objective for use in the scoring system.</w:t>
      </w:r>
    </w:p>
    <w:p w14:paraId="45DADB7E" w14:textId="0996FCFC" w:rsidR="00E9533C" w:rsidRPr="00ED64D5" w:rsidRDefault="67332535" w:rsidP="00E9533C">
      <w:r>
        <w:t>This update included the following:</w:t>
      </w:r>
    </w:p>
    <w:p w14:paraId="1712F5D0" w14:textId="0996FCFC" w:rsidR="00252E8E" w:rsidRPr="00252E8E" w:rsidRDefault="67332535" w:rsidP="67332535">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math for the total co2 the player saves</w:t>
      </w:r>
    </w:p>
    <w:p w14:paraId="4D6CE907" w14:textId="0996FCFC" w:rsidR="00252E8E" w:rsidRPr="00252E8E" w:rsidRDefault="67332535" w:rsidP="67332535">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correct objective percentage tracking for their requirement</w:t>
      </w:r>
    </w:p>
    <w:p w14:paraId="6634A1C9" w14:textId="0996FCFC" w:rsidR="00252E8E" w:rsidRPr="00252E8E" w:rsidRDefault="67332535" w:rsidP="67332535">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correct weights for each objective</w:t>
      </w:r>
    </w:p>
    <w:p w14:paraId="0C2F799C" w14:textId="0996FCFC" w:rsidR="00252E8E" w:rsidRPr="00252E8E" w:rsidRDefault="00252E8E" w:rsidP="6733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p>
    <w:p w14:paraId="2E3A9F89" w14:textId="0996FCFC" w:rsidR="00252E8E" w:rsidRPr="00145AF0" w:rsidRDefault="67332535" w:rsidP="67332535">
      <w:pPr>
        <w:pStyle w:val="ListParagraph"/>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Multiple bug fixes and changes</w:t>
      </w:r>
    </w:p>
    <w:p w14:paraId="09B0E8B2" w14:textId="0996FCFC" w:rsidR="00145AF0" w:rsidRPr="00B92D47" w:rsidRDefault="67332535" w:rsidP="00145AF0">
      <w:pPr>
        <w:pStyle w:val="Heading2"/>
      </w:pPr>
      <w:bookmarkStart w:id="155" w:name="_Toc41860458"/>
      <w:r>
        <w:t>Version 0.5.0 (Final Release Alpha)</w:t>
      </w:r>
      <w:bookmarkEnd w:id="155"/>
    </w:p>
    <w:p w14:paraId="62DBB16E" w14:textId="0996FCFC" w:rsidR="00145AF0" w:rsidRPr="00B92D47" w:rsidRDefault="67332535" w:rsidP="00145AF0">
      <w:r>
        <w:t>Version 0.5.0 was a major update that saw the scoring system built up in prior updates finally implemented, alongside some fixes.</w:t>
      </w:r>
    </w:p>
    <w:p w14:paraId="2132AEB7" w14:textId="0996FCFC" w:rsidR="00145AF0" w:rsidRPr="00ED64D5" w:rsidRDefault="67332535" w:rsidP="00145AF0">
      <w:r>
        <w:t>This update included the following:</w:t>
      </w:r>
    </w:p>
    <w:p w14:paraId="63F237A4" w14:textId="0996FCFC" w:rsidR="006E0014" w:rsidRPr="006E0014" w:rsidRDefault="67332535" w:rsidP="67332535">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final scoring system</w:t>
      </w:r>
    </w:p>
    <w:p w14:paraId="5E4D7467" w14:textId="0996FCFC" w:rsidR="006E0014" w:rsidRPr="006E0014" w:rsidRDefault="67332535" w:rsidP="67332535">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Final Scoring UI</w:t>
      </w:r>
    </w:p>
    <w:p w14:paraId="4B26FE22" w14:textId="0996FCFC" w:rsidR="006E0014" w:rsidRPr="006E0014" w:rsidRDefault="67332535" w:rsidP="67332535">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a tracker for ccs documents</w:t>
      </w:r>
    </w:p>
    <w:p w14:paraId="31F03618" w14:textId="0996FCFC" w:rsidR="006E0014" w:rsidRPr="006E0014" w:rsidRDefault="67332535" w:rsidP="67332535">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objective weights, percentages and math</w:t>
      </w:r>
    </w:p>
    <w:p w14:paraId="3BCED6E1" w14:textId="0996FCFC" w:rsidR="006E0014" w:rsidRPr="006E0014" w:rsidRDefault="67332535" w:rsidP="67332535">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 hitch with the camera when pausing</w:t>
      </w:r>
    </w:p>
    <w:p w14:paraId="09165760" w14:textId="0996FCFC" w:rsidR="006E0014" w:rsidRPr="006E0014" w:rsidRDefault="67332535" w:rsidP="67332535">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Changed objectives to scriptable objects</w:t>
      </w:r>
    </w:p>
    <w:p w14:paraId="3922A4FD" w14:textId="0996FCFC" w:rsidR="006E0014" w:rsidRDefault="67332535" w:rsidP="67332535">
      <w:pPr>
        <w:pStyle w:val="ListParagraph"/>
        <w:numPr>
          <w:ilvl w:val="0"/>
          <w:numId w:val="6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Changed Drying clothes to a main objective</w:t>
      </w:r>
    </w:p>
    <w:p w14:paraId="74118CDC" w14:textId="0996FCFC" w:rsidR="00530B3B" w:rsidRPr="00B92D47" w:rsidRDefault="67332535" w:rsidP="00530B3B">
      <w:pPr>
        <w:pStyle w:val="Heading2"/>
      </w:pPr>
      <w:bookmarkStart w:id="156" w:name="_Toc41858621"/>
      <w:bookmarkStart w:id="157" w:name="_Toc41860459"/>
      <w:r>
        <w:t>Version 0.5.0f1</w:t>
      </w:r>
      <w:bookmarkEnd w:id="156"/>
      <w:bookmarkEnd w:id="157"/>
    </w:p>
    <w:p w14:paraId="6055C955" w14:textId="0996FCFC" w:rsidR="00530B3B" w:rsidRPr="00B92D47" w:rsidRDefault="67332535" w:rsidP="00530B3B">
      <w:r>
        <w:t>Version 0.5.0f1 was a tiny update that fixed some spelling mistakes and sentence structure issues.</w:t>
      </w:r>
    </w:p>
    <w:p w14:paraId="5619B3FE" w14:textId="0996FCFC" w:rsidR="00530B3B" w:rsidRPr="00ED64D5" w:rsidRDefault="67332535" w:rsidP="00530B3B">
      <w:r>
        <w:t>This update included the following:</w:t>
      </w:r>
    </w:p>
    <w:p w14:paraId="4131D0B3" w14:textId="0996FCFC" w:rsidR="00D36544" w:rsidRPr="00D36544" w:rsidRDefault="67332535" w:rsidP="67332535">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spelling mistakes in MenuToGame</w:t>
      </w:r>
    </w:p>
    <w:p w14:paraId="2F2047D8" w14:textId="0996FCFC" w:rsidR="00D36544" w:rsidRPr="00D36544" w:rsidRDefault="67332535" w:rsidP="67332535">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spelling mistakes and sentence structure in dialogue</w:t>
      </w:r>
    </w:p>
    <w:p w14:paraId="61845861" w14:textId="0996FCFC" w:rsidR="00AA04A8" w:rsidRPr="00B92D47" w:rsidRDefault="67332535" w:rsidP="00AA04A8">
      <w:pPr>
        <w:pStyle w:val="Heading2"/>
      </w:pPr>
      <w:bookmarkStart w:id="158" w:name="_Toc41858622"/>
      <w:bookmarkStart w:id="159" w:name="_Toc41860460"/>
      <w:r>
        <w:t>Version 0.5.1</w:t>
      </w:r>
      <w:bookmarkEnd w:id="158"/>
      <w:bookmarkEnd w:id="159"/>
    </w:p>
    <w:p w14:paraId="2D3F6F76" w14:textId="0996FCFC" w:rsidR="00AA04A8" w:rsidRPr="00B92D47" w:rsidRDefault="67332535" w:rsidP="00AA04A8">
      <w:r>
        <w:t>Version 0.5.1 was another major update that contained numerous additions and bug fixes.</w:t>
      </w:r>
    </w:p>
    <w:p w14:paraId="75A3BCC2" w14:textId="0996FCFC" w:rsidR="00AA04A8" w:rsidRPr="00ED64D5" w:rsidRDefault="67332535" w:rsidP="00AA04A8">
      <w:r>
        <w:t>This update included the following:</w:t>
      </w:r>
    </w:p>
    <w:p w14:paraId="3CA784C3"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Default details prompt from showing when inspecting objects</w:t>
      </w:r>
    </w:p>
    <w:p w14:paraId="019CF90C"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Adjusted the Ui for Details Prompt</w:t>
      </w:r>
    </w:p>
    <w:p w14:paraId="7E0AEA6B"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Fence Colliders</w:t>
      </w:r>
    </w:p>
    <w:p w14:paraId="03CFF965"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Gamepad Deadzone</w:t>
      </w:r>
    </w:p>
    <w:p w14:paraId="5C9F53B5"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Controller Camera input locking on gamelaunch</w:t>
      </w:r>
    </w:p>
    <w:p w14:paraId="675B338C"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House Material being shiny</w:t>
      </w:r>
    </w:p>
    <w:p w14:paraId="30D5782C"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 bug where unplugging the first device duplicated the dialogue</w:t>
      </w:r>
    </w:p>
    <w:p w14:paraId="0870028F"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 bug where objective scriptable object broke</w:t>
      </w:r>
    </w:p>
    <w:p w14:paraId="4508E10E"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an issue with the MenuToGame loading the main game scene</w:t>
      </w:r>
    </w:p>
    <w:p w14:paraId="00AE9E2C"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the ability to contaminate a bin with the wrong item</w:t>
      </w:r>
    </w:p>
    <w:p w14:paraId="45F6A76B"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road</w:t>
      </w:r>
    </w:p>
    <w:p w14:paraId="22819EDF"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Window Next to sofa to see bins</w:t>
      </w:r>
    </w:p>
    <w:p w14:paraId="61B89EA3"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Dialogue triggers for Completing core tasks and objective tasks</w:t>
      </w:r>
    </w:p>
    <w:p w14:paraId="02AAB3F4"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Image for Gamepad controls</w:t>
      </w:r>
    </w:p>
    <w:p w14:paraId="69C637DC"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Sound effects manager for changing sounds for different tasks</w:t>
      </w:r>
    </w:p>
    <w:p w14:paraId="574C1772"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Dialogue triggers for CCS documents</w:t>
      </w:r>
    </w:p>
    <w:p w14:paraId="1D2C5AAA"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Moved GOV Bot closer to the player trigger for meeting</w:t>
      </w:r>
    </w:p>
    <w:p w14:paraId="499EF4F6"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Changed food options</w:t>
      </w:r>
    </w:p>
    <w:p w14:paraId="72286CF6"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Updated UI for gameplay</w:t>
      </w:r>
    </w:p>
    <w:p w14:paraId="13E91347" w14:textId="0996FCFC" w:rsidR="00A13312" w:rsidRPr="00A13312"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Made Buttons more visible to the player when highlighted</w:t>
      </w:r>
    </w:p>
    <w:p w14:paraId="465C0CC8" w14:textId="0996FCFC" w:rsidR="00A13312" w:rsidRPr="006D645D" w:rsidRDefault="67332535" w:rsidP="67332535">
      <w:pPr>
        <w:pStyle w:val="ListParagraph"/>
        <w:numPr>
          <w:ilvl w:val="0"/>
          <w:numId w:val="6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Changed Food buy objective to a main required objective</w:t>
      </w:r>
    </w:p>
    <w:p w14:paraId="03E667C9" w14:textId="0996FCFC" w:rsidR="006D645D" w:rsidRPr="00B92D47" w:rsidRDefault="67332535" w:rsidP="006D645D">
      <w:pPr>
        <w:pStyle w:val="Heading2"/>
      </w:pPr>
      <w:bookmarkStart w:id="160" w:name="_Toc41858623"/>
      <w:bookmarkStart w:id="161" w:name="_Toc41860461"/>
      <w:r>
        <w:t>Version 0.5.1f1</w:t>
      </w:r>
      <w:bookmarkEnd w:id="160"/>
      <w:bookmarkEnd w:id="161"/>
    </w:p>
    <w:p w14:paraId="392841B1" w14:textId="0996FCFC" w:rsidR="006D645D" w:rsidRPr="00B92D47" w:rsidRDefault="67332535" w:rsidP="006D645D">
      <w:r>
        <w:t>Version 0.5.1f1 was a tiny update that made minor miscellaneous updates.</w:t>
      </w:r>
    </w:p>
    <w:p w14:paraId="586CFB91" w14:textId="0996FCFC" w:rsidR="006D645D" w:rsidRPr="00ED64D5" w:rsidRDefault="67332535" w:rsidP="006D645D">
      <w:r>
        <w:t>This update included the following:</w:t>
      </w:r>
    </w:p>
    <w:p w14:paraId="35972EAD" w14:textId="0996FCFC" w:rsidR="006D645D" w:rsidRPr="00245952" w:rsidRDefault="67332535" w:rsidP="67332535">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Misc Updates</w:t>
      </w:r>
    </w:p>
    <w:p w14:paraId="4D3671B1" w14:textId="0996FCFC" w:rsidR="00245952" w:rsidRPr="00B92D47" w:rsidRDefault="67332535" w:rsidP="00245952">
      <w:pPr>
        <w:pStyle w:val="Heading2"/>
      </w:pPr>
      <w:bookmarkStart w:id="162" w:name="_Toc41858624"/>
      <w:bookmarkStart w:id="163" w:name="_Toc41860462"/>
      <w:r>
        <w:t>Version 0.5.2</w:t>
      </w:r>
      <w:bookmarkEnd w:id="162"/>
      <w:bookmarkEnd w:id="163"/>
    </w:p>
    <w:p w14:paraId="3CB45EFB" w14:textId="0996FCFC" w:rsidR="00245952" w:rsidRPr="00B92D47" w:rsidRDefault="67332535" w:rsidP="00245952">
      <w:r>
        <w:t>Version 0.5.2 was another major update that made multiple fixes, while also removing files from the game that weren’t in use.</w:t>
      </w:r>
    </w:p>
    <w:p w14:paraId="6EAC8831" w14:textId="0996FCFC" w:rsidR="00245952" w:rsidRPr="00ED64D5" w:rsidRDefault="67332535" w:rsidP="00245952">
      <w:r>
        <w:t>This update included the following:</w:t>
      </w:r>
    </w:p>
    <w:p w14:paraId="76B9D522" w14:textId="0996FCFC" w:rsidR="00052160" w:rsidRPr="00101D1B" w:rsidRDefault="67332535" w:rsidP="67332535">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Issues with trash items falling out of the house</w:t>
      </w:r>
    </w:p>
    <w:p w14:paraId="52326C97" w14:textId="0996FCFC" w:rsidR="00052160" w:rsidRPr="00101D1B" w:rsidRDefault="67332535" w:rsidP="67332535">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Controller navigation in menus</w:t>
      </w:r>
    </w:p>
    <w:p w14:paraId="5A252C3A" w14:textId="0996FCFC" w:rsidR="00052160" w:rsidRPr="00101D1B" w:rsidRDefault="67332535" w:rsidP="67332535">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incorrect trash items total on end screen</w:t>
      </w:r>
    </w:p>
    <w:p w14:paraId="6EA9929C" w14:textId="0996FCFC" w:rsidR="00052160" w:rsidRPr="00101D1B" w:rsidRDefault="67332535" w:rsidP="67332535">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Made display options and quit game options in menus work correctly in webGL</w:t>
      </w:r>
    </w:p>
    <w:p w14:paraId="7A6A4B67" w14:textId="0996FCFC" w:rsidR="00052160" w:rsidRDefault="67332535" w:rsidP="67332535">
      <w:pPr>
        <w:pStyle w:val="ListParagraph"/>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Run an unused asset remover in the project to remove assets that were not in use to reduce file sizes</w:t>
      </w:r>
    </w:p>
    <w:p w14:paraId="61F0B0A1" w14:textId="0996FCFC" w:rsidR="00684493" w:rsidRPr="00B92D47" w:rsidRDefault="67332535" w:rsidP="00684493">
      <w:pPr>
        <w:pStyle w:val="Heading2"/>
      </w:pPr>
      <w:bookmarkStart w:id="164" w:name="_Toc41858625"/>
      <w:bookmarkStart w:id="165" w:name="_Toc41860463"/>
      <w:r>
        <w:t>Version 0.5.2f1</w:t>
      </w:r>
      <w:bookmarkEnd w:id="164"/>
      <w:bookmarkEnd w:id="165"/>
    </w:p>
    <w:p w14:paraId="69B50B98" w14:textId="0996FCFC" w:rsidR="00684493" w:rsidRPr="00B92D47" w:rsidRDefault="67332535" w:rsidP="00684493">
      <w:r>
        <w:t>Version 0.5.2f1 was a tiny update that made minor fixes.</w:t>
      </w:r>
    </w:p>
    <w:p w14:paraId="618AB0C4" w14:textId="0996FCFC" w:rsidR="00684493" w:rsidRPr="00ED64D5" w:rsidRDefault="67332535" w:rsidP="00684493">
      <w:r>
        <w:t>This update included the following:</w:t>
      </w:r>
    </w:p>
    <w:p w14:paraId="4AF40A06" w14:textId="0996FCFC" w:rsidR="00F74F3B" w:rsidRPr="00F74F3B" w:rsidRDefault="67332535" w:rsidP="67332535">
      <w:pPr>
        <w:pStyle w:val="ListParagraph"/>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issues with objectives not loading</w:t>
      </w:r>
    </w:p>
    <w:p w14:paraId="0F31580E" w14:textId="0996FCFC" w:rsidR="00F74F3B" w:rsidRPr="00F74F3B" w:rsidRDefault="67332535" w:rsidP="67332535">
      <w:pPr>
        <w:pStyle w:val="ListParagraph"/>
        <w:numPr>
          <w:ilvl w:val="0"/>
          <w:numId w:val="6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an issue with CCS docs not displaying correctly</w:t>
      </w:r>
    </w:p>
    <w:p w14:paraId="29F5DA3A" w14:textId="0996FCFC" w:rsidR="00551306" w:rsidRPr="00B92D47" w:rsidRDefault="67332535" w:rsidP="00551306">
      <w:pPr>
        <w:pStyle w:val="Heading2"/>
      </w:pPr>
      <w:bookmarkStart w:id="166" w:name="_Toc41858626"/>
      <w:bookmarkStart w:id="167" w:name="_Toc41860464"/>
      <w:r>
        <w:t>Version 0.5.3</w:t>
      </w:r>
      <w:bookmarkEnd w:id="166"/>
      <w:bookmarkEnd w:id="167"/>
    </w:p>
    <w:p w14:paraId="57C1B69D" w14:textId="0996FCFC" w:rsidR="00551306" w:rsidRPr="00B92D47" w:rsidRDefault="67332535" w:rsidP="00551306">
      <w:r>
        <w:t>Version 0.5.3 was another decently sized update that made multiple fixes.</w:t>
      </w:r>
    </w:p>
    <w:p w14:paraId="3D87932E" w14:textId="0996FCFC" w:rsidR="00551306" w:rsidRPr="00ED64D5" w:rsidRDefault="67332535" w:rsidP="00551306">
      <w:r>
        <w:t>This update included the following:</w:t>
      </w:r>
    </w:p>
    <w:p w14:paraId="1A43DFF1" w14:textId="0996FCFC" w:rsidR="00CA1CEC" w:rsidRPr="00CA1CEC" w:rsidRDefault="67332535" w:rsidP="67332535">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an issue with trash lights objective not displaying</w:t>
      </w:r>
    </w:p>
    <w:p w14:paraId="38F2DFF1" w14:textId="0996FCFC" w:rsidR="00CA1CEC" w:rsidRPr="00CA1CEC" w:rsidRDefault="67332535" w:rsidP="67332535">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an issue where gamepad prompts wouldn’t display (only supports Xbox gamepads atm)</w:t>
      </w:r>
    </w:p>
    <w:p w14:paraId="5885EDA7" w14:textId="0996FCFC" w:rsidR="00CA1CEC" w:rsidRPr="00CA1CEC" w:rsidRDefault="67332535" w:rsidP="67332535">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an issue where the final objective couldn’t be completed (not tested in-game)</w:t>
      </w:r>
    </w:p>
    <w:p w14:paraId="24FAF5FD" w14:textId="0996FCFC" w:rsidR="00CA1CEC" w:rsidRPr="00CA1CEC" w:rsidRDefault="67332535" w:rsidP="67332535">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 xml:space="preserve">Fixed CCS document viewing issues and button controls. </w:t>
      </w:r>
    </w:p>
    <w:p w14:paraId="4ABBA7FA" w14:textId="0996FCFC" w:rsidR="00CA1CEC" w:rsidRPr="00CA1CEC" w:rsidRDefault="67332535" w:rsidP="67332535">
      <w:pPr>
        <w:pStyle w:val="ListParagraph"/>
        <w:numPr>
          <w:ilvl w:val="0"/>
          <w:numId w:val="6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issues with the Food UI not allowing button navigation</w:t>
      </w:r>
    </w:p>
    <w:p w14:paraId="44D353C6" w14:textId="0996FCFC" w:rsidR="00DF630F" w:rsidRPr="00B92D47" w:rsidRDefault="67332535" w:rsidP="00DF630F">
      <w:pPr>
        <w:pStyle w:val="Heading2"/>
      </w:pPr>
      <w:bookmarkStart w:id="168" w:name="_Toc41858627"/>
      <w:bookmarkStart w:id="169" w:name="_Toc41860465"/>
      <w:r>
        <w:t>Version 0.5.4</w:t>
      </w:r>
      <w:bookmarkEnd w:id="168"/>
      <w:bookmarkEnd w:id="169"/>
    </w:p>
    <w:p w14:paraId="7A419CE1" w14:textId="0996FCFC" w:rsidR="00DF630F" w:rsidRPr="00B92D47" w:rsidRDefault="67332535" w:rsidP="00DF630F">
      <w:r>
        <w:t>Version 0.5.4 was a tiny update that made minor fixes to the dialogue and file structure of the game project.</w:t>
      </w:r>
    </w:p>
    <w:p w14:paraId="422C6EA8" w14:textId="0996FCFC" w:rsidR="00DF630F" w:rsidRPr="00ED64D5" w:rsidRDefault="67332535" w:rsidP="00DF630F">
      <w:r>
        <w:t>This update included the following:</w:t>
      </w:r>
    </w:p>
    <w:p w14:paraId="3A272F40" w14:textId="0996FCFC" w:rsidR="003544E0" w:rsidRPr="003544E0"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Misc Dialogue, File Structure, and Hierarchy changes</w:t>
      </w:r>
    </w:p>
    <w:p w14:paraId="5A063C4C" w14:textId="0996FCFC" w:rsidR="003C2D0C" w:rsidRPr="00B92D47" w:rsidRDefault="67332535" w:rsidP="003C2D0C">
      <w:pPr>
        <w:pStyle w:val="Heading2"/>
      </w:pPr>
      <w:bookmarkStart w:id="170" w:name="_Toc41858628"/>
      <w:bookmarkStart w:id="171" w:name="_Toc41860466"/>
      <w:r>
        <w:t>Version 0.5.5</w:t>
      </w:r>
      <w:bookmarkEnd w:id="170"/>
      <w:bookmarkEnd w:id="171"/>
    </w:p>
    <w:p w14:paraId="3C440E78" w14:textId="0996FCFC" w:rsidR="003C2D0C" w:rsidRPr="00B92D47" w:rsidRDefault="67332535" w:rsidP="003C2D0C">
      <w:r>
        <w:t>Version 0.5.5 was a large update that made multiple fixes to the game to ready it for release.</w:t>
      </w:r>
    </w:p>
    <w:p w14:paraId="19EBE9C9" w14:textId="0996FCFC" w:rsidR="003C2D0C" w:rsidRPr="00ED64D5" w:rsidRDefault="67332535" w:rsidP="003C2D0C">
      <w:r>
        <w:t>This update included the following:</w:t>
      </w:r>
    </w:p>
    <w:p w14:paraId="53C9C18D" w14:textId="0996FCFC" w:rsidR="00152CF6" w:rsidRPr="00B4193C"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bookmarkStart w:id="172" w:name="_GoBack"/>
      <w:r w:rsidRPr="67332535">
        <w:rPr>
          <w:rFonts w:eastAsia="Times New Roman"/>
          <w:lang w:val="en-AU" w:eastAsia="en-AU"/>
        </w:rPr>
        <w:t>Fixed an issue where CCS documents wouldn't show correctly in the final screen</w:t>
      </w:r>
    </w:p>
    <w:p w14:paraId="7E13167C" w14:textId="0996FCFC" w:rsidR="00152CF6" w:rsidRPr="00B4193C"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an issue where the final objective wouldn't complete</w:t>
      </w:r>
    </w:p>
    <w:p w14:paraId="3D529233" w14:textId="0996FCFC" w:rsidR="00152CF6" w:rsidRPr="00B4193C"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an issue where the stats text would merge together</w:t>
      </w:r>
    </w:p>
    <w:p w14:paraId="23BF91CF" w14:textId="0996FCFC" w:rsidR="00152CF6" w:rsidRPr="00B4193C"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dialogue triggering bugs</w:t>
      </w:r>
    </w:p>
    <w:p w14:paraId="07497F87" w14:textId="4CFF79FA" w:rsidR="00152CF6" w:rsidRPr="00B4193C"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small U</w:t>
      </w:r>
      <w:r w:rsidR="00E7136B">
        <w:rPr>
          <w:rFonts w:eastAsia="Times New Roman"/>
          <w:lang w:val="en-AU" w:eastAsia="en-AU"/>
        </w:rPr>
        <w:t>I</w:t>
      </w:r>
      <w:r w:rsidRPr="67332535">
        <w:rPr>
          <w:rFonts w:eastAsia="Times New Roman"/>
          <w:lang w:val="en-AU" w:eastAsia="en-AU"/>
        </w:rPr>
        <w:t xml:space="preserve"> issues</w:t>
      </w:r>
    </w:p>
    <w:p w14:paraId="29AE22E7" w14:textId="0996FCFC" w:rsidR="00152CF6" w:rsidRPr="00B4193C"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percentages</w:t>
      </w:r>
    </w:p>
    <w:p w14:paraId="187DCEFD" w14:textId="0996FCFC" w:rsidR="00152CF6" w:rsidRPr="00B4193C"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Reduced the game volume in main game</w:t>
      </w:r>
    </w:p>
    <w:p w14:paraId="2D7A75EF" w14:textId="0996FCFC" w:rsidR="00152CF6" w:rsidRPr="00B4193C"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Fixed fullscreen toggle in main menu</w:t>
      </w:r>
    </w:p>
    <w:p w14:paraId="12727B6E" w14:textId="0996FCFC" w:rsidR="00152CF6" w:rsidRDefault="67332535" w:rsidP="67332535">
      <w:pPr>
        <w:pStyle w:val="ListParagraph"/>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r w:rsidRPr="67332535">
        <w:rPr>
          <w:rFonts w:eastAsia="Times New Roman"/>
          <w:lang w:val="en-AU" w:eastAsia="en-AU"/>
        </w:rPr>
        <w:t>Added camera sensitivity slider to controls in pause menu</w:t>
      </w:r>
    </w:p>
    <w:p w14:paraId="2B67CF88" w14:textId="0CF888DE" w:rsidR="00552964" w:rsidRPr="00B92D47" w:rsidRDefault="00552964" w:rsidP="00552964">
      <w:pPr>
        <w:pStyle w:val="Heading2"/>
      </w:pPr>
      <w:bookmarkStart w:id="173" w:name="_Toc41860467"/>
      <w:r>
        <w:t>Version 0.5.</w:t>
      </w:r>
      <w:r w:rsidR="00424689">
        <w:t>6</w:t>
      </w:r>
      <w:bookmarkEnd w:id="173"/>
    </w:p>
    <w:p w14:paraId="48916E9F" w14:textId="10F3F513" w:rsidR="00552964" w:rsidRPr="00B92D47" w:rsidRDefault="00552964" w:rsidP="00552964">
      <w:r>
        <w:t>Version 0.5.</w:t>
      </w:r>
      <w:r w:rsidR="004A7974">
        <w:t>6</w:t>
      </w:r>
      <w:r>
        <w:t xml:space="preserve"> was a</w:t>
      </w:r>
      <w:r w:rsidR="004A7974">
        <w:t>nother</w:t>
      </w:r>
      <w:r>
        <w:t xml:space="preserve"> large update that made multiple fixes to the game to ready it for release.</w:t>
      </w:r>
    </w:p>
    <w:p w14:paraId="0E4D97EA" w14:textId="77777777" w:rsidR="00552964" w:rsidRPr="00ED64D5" w:rsidRDefault="00552964" w:rsidP="00552964">
      <w:r>
        <w:t>This update included the following:</w:t>
      </w:r>
    </w:p>
    <w:p w14:paraId="0FF5A758" w14:textId="74746A33" w:rsidR="00424689" w:rsidRPr="00424689" w:rsidRDefault="00424689" w:rsidP="00424689">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424689">
        <w:rPr>
          <w:rFonts w:eastAsia="Times New Roman" w:cstheme="minorHAnsi"/>
          <w:szCs w:val="22"/>
          <w:lang w:val="en-AU" w:eastAsia="en-AU"/>
        </w:rPr>
        <w:t>Fixed loading screen</w:t>
      </w:r>
    </w:p>
    <w:p w14:paraId="5E21A200" w14:textId="311B23E2" w:rsidR="00424689" w:rsidRPr="00424689" w:rsidRDefault="00424689" w:rsidP="00424689">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424689">
        <w:rPr>
          <w:rFonts w:eastAsia="Times New Roman" w:cstheme="minorHAnsi"/>
          <w:szCs w:val="22"/>
          <w:lang w:val="en-AU" w:eastAsia="en-AU"/>
        </w:rPr>
        <w:t>Fixed Completed objectives dialogue not triggering</w:t>
      </w:r>
    </w:p>
    <w:p w14:paraId="4B50BB55" w14:textId="793C6A97" w:rsidR="00424689" w:rsidRPr="00424689" w:rsidRDefault="00424689" w:rsidP="00424689">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424689">
        <w:rPr>
          <w:rFonts w:eastAsia="Times New Roman" w:cstheme="minorHAnsi"/>
          <w:szCs w:val="22"/>
          <w:lang w:val="en-AU" w:eastAsia="en-AU"/>
        </w:rPr>
        <w:t>Fixed Lights in general waste</w:t>
      </w:r>
    </w:p>
    <w:p w14:paraId="732F83D8" w14:textId="1DD22CBA" w:rsidR="00424689" w:rsidRPr="00424689" w:rsidRDefault="00424689" w:rsidP="00424689">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424689">
        <w:rPr>
          <w:rFonts w:eastAsia="Times New Roman" w:cstheme="minorHAnsi"/>
          <w:szCs w:val="22"/>
          <w:lang w:val="en-AU" w:eastAsia="en-AU"/>
        </w:rPr>
        <w:t>Fixed UI on magnet</w:t>
      </w:r>
    </w:p>
    <w:p w14:paraId="00E1D8C1" w14:textId="230A9771" w:rsidR="00424689" w:rsidRPr="00424689" w:rsidRDefault="00424689" w:rsidP="00424689">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424689">
        <w:rPr>
          <w:rFonts w:eastAsia="Times New Roman" w:cstheme="minorHAnsi"/>
          <w:szCs w:val="22"/>
          <w:lang w:val="en-AU" w:eastAsia="en-AU"/>
        </w:rPr>
        <w:t>Fixed action button on final screen</w:t>
      </w:r>
    </w:p>
    <w:p w14:paraId="73450B26" w14:textId="6860828B" w:rsidR="00424689" w:rsidRPr="00424689" w:rsidRDefault="00424689" w:rsidP="00424689">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424689">
        <w:rPr>
          <w:rFonts w:eastAsia="Times New Roman" w:cstheme="minorHAnsi"/>
          <w:szCs w:val="22"/>
          <w:lang w:val="en-AU" w:eastAsia="en-AU"/>
        </w:rPr>
        <w:t>Fixed non-disposable items in bins as mistakes</w:t>
      </w:r>
    </w:p>
    <w:p w14:paraId="3BEB8914" w14:textId="698EF336" w:rsidR="003F7382" w:rsidRPr="00B92D47" w:rsidRDefault="003F7382" w:rsidP="003F7382">
      <w:pPr>
        <w:pStyle w:val="Heading2"/>
      </w:pPr>
      <w:bookmarkStart w:id="174" w:name="_Toc41860468"/>
      <w:r>
        <w:t>Version 0.5.</w:t>
      </w:r>
      <w:r w:rsidR="00BF32F8">
        <w:t>7</w:t>
      </w:r>
      <w:r w:rsidR="34D7657F">
        <w:t xml:space="preserve"> (RELEASE BUILD)</w:t>
      </w:r>
      <w:bookmarkEnd w:id="174"/>
    </w:p>
    <w:p w14:paraId="55F68F1E" w14:textId="20FE7FD7" w:rsidR="003F7382" w:rsidRPr="00B92D47" w:rsidRDefault="003F7382" w:rsidP="003F7382">
      <w:r>
        <w:t>Version 0.5.7 was yet another big update that made multiple fixes to the game to ready it for release, while also changing the game scene in the WebGL version to improve performance.</w:t>
      </w:r>
    </w:p>
    <w:p w14:paraId="6EDD5D58" w14:textId="77777777" w:rsidR="003F7382" w:rsidRPr="00ED64D5" w:rsidRDefault="003F7382" w:rsidP="003F7382">
      <w:r>
        <w:t>This update included the following:</w:t>
      </w:r>
    </w:p>
    <w:p w14:paraId="0F4CC297" w14:textId="5FB1B211" w:rsidR="00BF32F8" w:rsidRPr="00EC5EDC" w:rsidRDefault="00BF32F8" w:rsidP="00BF32F8">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C5EDC">
        <w:rPr>
          <w:rFonts w:eastAsia="Times New Roman" w:cstheme="minorHAnsi"/>
          <w:szCs w:val="22"/>
          <w:lang w:val="en-AU" w:eastAsia="en-AU"/>
        </w:rPr>
        <w:t>Fixed a bug where the magnet ui wouldn't exit</w:t>
      </w:r>
    </w:p>
    <w:p w14:paraId="0ED1D00F" w14:textId="3F091004" w:rsidR="00BF32F8" w:rsidRPr="00EC5EDC" w:rsidRDefault="00BF32F8" w:rsidP="00BF32F8">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C5EDC">
        <w:rPr>
          <w:rFonts w:eastAsia="Times New Roman" w:cstheme="minorHAnsi"/>
          <w:szCs w:val="22"/>
          <w:lang w:val="en-AU" w:eastAsia="en-AU"/>
        </w:rPr>
        <w:t>Fixed a bug where the Final stats ui wouldn't navigate</w:t>
      </w:r>
    </w:p>
    <w:p w14:paraId="22278194" w14:textId="59B83B20" w:rsidR="00BF32F8" w:rsidRPr="00EC5EDC" w:rsidRDefault="00BF32F8" w:rsidP="00BF32F8">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C5EDC">
        <w:rPr>
          <w:rFonts w:eastAsia="Times New Roman" w:cstheme="minorHAnsi"/>
          <w:szCs w:val="22"/>
          <w:lang w:val="en-AU" w:eastAsia="en-AU"/>
        </w:rPr>
        <w:t>Fixed order of end dialogues</w:t>
      </w:r>
    </w:p>
    <w:p w14:paraId="60A2D218" w14:textId="0929ABAF" w:rsidR="00BF32F8" w:rsidRPr="00EC5EDC" w:rsidRDefault="00EC5EDC" w:rsidP="00BF32F8">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C5EDC">
        <w:rPr>
          <w:rFonts w:eastAsia="Times New Roman" w:cstheme="minorHAnsi"/>
          <w:szCs w:val="22"/>
          <w:lang w:val="en-AU" w:eastAsia="en-AU"/>
        </w:rPr>
        <w:t>F</w:t>
      </w:r>
      <w:r w:rsidR="00BF32F8" w:rsidRPr="00EC5EDC">
        <w:rPr>
          <w:rFonts w:eastAsia="Times New Roman" w:cstheme="minorHAnsi"/>
          <w:szCs w:val="22"/>
          <w:lang w:val="en-AU" w:eastAsia="en-AU"/>
        </w:rPr>
        <w:t>ixed image displayed in the controls menu</w:t>
      </w:r>
    </w:p>
    <w:p w14:paraId="6162DFEC" w14:textId="1EABFDF7" w:rsidR="00BF32F8" w:rsidRPr="00EC5EDC" w:rsidRDefault="00BF32F8" w:rsidP="00BF32F8">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C5EDC">
        <w:rPr>
          <w:rFonts w:eastAsia="Times New Roman" w:cstheme="minorHAnsi"/>
          <w:szCs w:val="22"/>
          <w:lang w:val="en-AU" w:eastAsia="en-AU"/>
        </w:rPr>
        <w:t>Removed player model from render</w:t>
      </w:r>
    </w:p>
    <w:p w14:paraId="7D14688A" w14:textId="0B8E6F5D" w:rsidR="00BF32F8" w:rsidRPr="00EC5EDC" w:rsidRDefault="00BF32F8" w:rsidP="00EC5ED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C5EDC">
        <w:rPr>
          <w:rFonts w:eastAsia="Times New Roman" w:cstheme="minorHAnsi"/>
          <w:szCs w:val="22"/>
          <w:lang w:val="en-AU" w:eastAsia="en-AU"/>
        </w:rPr>
        <w:t>Fixed light bulb objective not completing when in the wrong bin</w:t>
      </w:r>
    </w:p>
    <w:p w14:paraId="55BADE9C" w14:textId="7AAAF538" w:rsidR="00BF32F8" w:rsidRPr="00EC5EDC" w:rsidRDefault="00BF32F8" w:rsidP="00BF32F8">
      <w:pPr>
        <w:pStyle w:val="ListParagraph"/>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r w:rsidRPr="00EC5EDC">
        <w:rPr>
          <w:rFonts w:eastAsia="Times New Roman" w:cstheme="minorHAnsi"/>
          <w:szCs w:val="22"/>
          <w:lang w:val="en-AU" w:eastAsia="en-AU"/>
        </w:rPr>
        <w:t>Added a new mainGame Scene for webGL</w:t>
      </w:r>
    </w:p>
    <w:p w14:paraId="44D7395E" w14:textId="5F09873B" w:rsidR="003F7382" w:rsidRPr="00EC5EDC" w:rsidRDefault="003F7382" w:rsidP="00EC5ED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3CF75BA7" w14:textId="77777777" w:rsidR="009422DA" w:rsidRPr="009422DA" w:rsidRDefault="009422DA" w:rsidP="0094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p>
    <w:bookmarkEnd w:id="172"/>
    <w:p w14:paraId="204A6D8A" w14:textId="0996FCFC" w:rsidR="007F4E88" w:rsidRPr="003C2D0C" w:rsidRDefault="007F4E88" w:rsidP="6733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p>
    <w:p w14:paraId="2A792CC7" w14:textId="0996FCFC" w:rsidR="00530B3B" w:rsidRPr="00530B3B" w:rsidRDefault="00530B3B" w:rsidP="6733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p>
    <w:p w14:paraId="67215E53" w14:textId="0996FCFC" w:rsidR="00145AF0" w:rsidRPr="00252E8E" w:rsidRDefault="00145AF0" w:rsidP="6733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p>
    <w:p w14:paraId="3BC8A46A" w14:textId="0996FCFC" w:rsidR="00E9533C" w:rsidRPr="00252E8E" w:rsidRDefault="00E9533C" w:rsidP="6733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p>
    <w:p w14:paraId="5C1A5873" w14:textId="0996FCFC" w:rsidR="00AA0536" w:rsidRPr="00AA0536" w:rsidRDefault="00AA0536" w:rsidP="6733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lang w:val="en-AU" w:eastAsia="en-AU"/>
        </w:rPr>
      </w:pPr>
    </w:p>
    <w:p w14:paraId="3C966B9E" w14:textId="703BB5DF" w:rsidR="00A511B8" w:rsidRDefault="00A511B8" w:rsidP="00A5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3DBD2E76" w14:textId="77777777" w:rsidR="00A511B8" w:rsidRPr="00A511B8" w:rsidRDefault="00A511B8" w:rsidP="00A51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0" w:line="240" w:lineRule="auto"/>
        <w:rPr>
          <w:rFonts w:eastAsia="Times New Roman" w:cstheme="minorHAnsi"/>
          <w:szCs w:val="22"/>
          <w:lang w:val="en-AU" w:eastAsia="en-AU"/>
        </w:rPr>
      </w:pPr>
    </w:p>
    <w:p w14:paraId="47C30B6F" w14:textId="7069EE1E" w:rsidR="00A511B8" w:rsidRDefault="00A511B8">
      <w:pPr>
        <w:rPr>
          <w:rFonts w:eastAsia="Times New Roman" w:cstheme="minorHAnsi"/>
          <w:szCs w:val="22"/>
          <w:lang w:val="en-AU" w:eastAsia="en-AU"/>
        </w:rPr>
      </w:pPr>
      <w:r>
        <w:rPr>
          <w:rFonts w:eastAsia="Times New Roman" w:cstheme="minorHAnsi"/>
          <w:szCs w:val="22"/>
          <w:lang w:val="en-AU" w:eastAsia="en-AU"/>
        </w:rPr>
        <w:br w:type="page"/>
      </w:r>
    </w:p>
    <w:p w14:paraId="2CC30DB6" w14:textId="2196C788" w:rsidR="005C2AAC" w:rsidRPr="00DD6647" w:rsidRDefault="26603D7A" w:rsidP="00881B9B">
      <w:pPr>
        <w:pStyle w:val="Heading1"/>
      </w:pPr>
      <w:bookmarkStart w:id="175" w:name="_Toc41860469"/>
      <w:r w:rsidRPr="00DD6647">
        <w:rPr>
          <w:rStyle w:val="normaltextrun"/>
        </w:rPr>
        <w:t>Game Overview</w:t>
      </w:r>
      <w:bookmarkEnd w:id="175"/>
      <w:r w:rsidRPr="00DD6647">
        <w:rPr>
          <w:rStyle w:val="eop"/>
        </w:rPr>
        <w:t> </w:t>
      </w:r>
    </w:p>
    <w:p w14:paraId="19956BF0" w14:textId="77777777" w:rsidR="005C2AAC" w:rsidRPr="00D15701" w:rsidRDefault="26603D7A" w:rsidP="00881B9B">
      <w:pPr>
        <w:pStyle w:val="Heading2"/>
        <w:rPr>
          <w:rStyle w:val="eop"/>
        </w:rPr>
      </w:pPr>
      <w:bookmarkStart w:id="176" w:name="_Toc41860470"/>
      <w:r w:rsidRPr="26603D7A">
        <w:rPr>
          <w:rStyle w:val="normaltextrun"/>
        </w:rPr>
        <w:t>Philosophy</w:t>
      </w:r>
      <w:bookmarkEnd w:id="176"/>
      <w:r w:rsidRPr="26603D7A">
        <w:rPr>
          <w:rStyle w:val="eop"/>
        </w:rPr>
        <w:t> </w:t>
      </w:r>
    </w:p>
    <w:p w14:paraId="27E66E55" w14:textId="28FB3472" w:rsidR="0078ECE8" w:rsidRPr="00D15701" w:rsidRDefault="46FF0173" w:rsidP="0078ECE8">
      <w:pPr>
        <w:pStyle w:val="Heading3"/>
      </w:pPr>
      <w:r w:rsidRPr="46FF0173">
        <w:rPr>
          <w:rStyle w:val="normaltextrun"/>
        </w:rPr>
        <w:t>Philosophical point #1</w:t>
      </w:r>
      <w:r w:rsidRPr="46FF0173">
        <w:rPr>
          <w:rStyle w:val="eop"/>
        </w:rPr>
        <w:t> </w:t>
      </w:r>
    </w:p>
    <w:p w14:paraId="12FE4FBA" w14:textId="2C5CF9F8" w:rsidR="0078ECE8" w:rsidRPr="00D15701" w:rsidRDefault="0078ECE8" w:rsidP="0078ECE8">
      <w:r w:rsidRPr="00D15701">
        <w:t xml:space="preserve">The Model Citizen serves to raise awareness of climate change and what can be done by the individual to help minimise its devastating effects. We are trying to raise this awareness through video games, a media form that each member of the TerraBite Team loves to create. We all believe that video games can be more than just </w:t>
      </w:r>
      <w:r w:rsidR="0074475B" w:rsidRPr="00D15701">
        <w:t>simple</w:t>
      </w:r>
      <w:r w:rsidRPr="00D15701">
        <w:t xml:space="preserve"> fun, and that they can be used as a driver for education </w:t>
      </w:r>
      <w:r w:rsidR="003C2038" w:rsidRPr="00D15701">
        <w:t>and</w:t>
      </w:r>
      <w:r w:rsidRPr="00D15701">
        <w:t xml:space="preserve"> change. While serious games </w:t>
      </w:r>
      <w:r w:rsidR="001B4D2C" w:rsidRPr="00D15701">
        <w:t>themselves</w:t>
      </w:r>
      <w:r w:rsidRPr="00D15701">
        <w:t xml:space="preserve"> have been around for years, we aim to be one of the first groups to develop a notable serious game that focuses on climate change and reducing our carbon footprint. By focusing on what the individual can do </w:t>
      </w:r>
      <w:r w:rsidR="002839A8" w:rsidRPr="00D15701">
        <w:t xml:space="preserve">on a personal level </w:t>
      </w:r>
      <w:r w:rsidRPr="00D15701">
        <w:t xml:space="preserve">in order to help fight climate change, we believe we can build a product that players will be informed and inspired by. </w:t>
      </w:r>
    </w:p>
    <w:p w14:paraId="524EDB44" w14:textId="545A3055" w:rsidR="005C2AAC" w:rsidRPr="00D15701" w:rsidRDefault="46FF0173" w:rsidP="00881B9B">
      <w:pPr>
        <w:pStyle w:val="Heading3"/>
      </w:pPr>
      <w:r w:rsidRPr="46FF0173">
        <w:rPr>
          <w:rStyle w:val="normaltextrun"/>
        </w:rPr>
        <w:t>Philosophical point #2</w:t>
      </w:r>
    </w:p>
    <w:p w14:paraId="15F720A7" w14:textId="44A1BA6D" w:rsidR="0078ECE8" w:rsidRPr="00D15701" w:rsidRDefault="0078ECE8" w:rsidP="0078ECE8">
      <w:r w:rsidRPr="00D15701">
        <w:t xml:space="preserve">While our prototype build is for Windows PCs, The Model Citizen when finally released will be available on Windows, Linux, MacOS and through internet browsers </w:t>
      </w:r>
      <w:r w:rsidR="000D0B64" w:rsidRPr="00D15701">
        <w:t>utilising</w:t>
      </w:r>
      <w:r w:rsidRPr="00D15701">
        <w:t xml:space="preserve"> Unity WebGL. The reason for this is to </w:t>
      </w:r>
      <w:r w:rsidR="00C105A9" w:rsidRPr="00D15701">
        <w:t>distribute</w:t>
      </w:r>
      <w:r w:rsidRPr="00D15701">
        <w:t xml:space="preserve"> the game into as many hands as possible, as a simple link to the game could make it </w:t>
      </w:r>
      <w:r w:rsidR="00AD012F" w:rsidRPr="00D15701">
        <w:t xml:space="preserve">readily available to almost any </w:t>
      </w:r>
      <w:r w:rsidRPr="00D15701">
        <w:t>user in the case of the Unity WebGL port. The more people we can reach, the more we can inform and educate</w:t>
      </w:r>
      <w:r w:rsidR="00242FC8" w:rsidRPr="00D15701">
        <w:t>, and the greater impact our product will have</w:t>
      </w:r>
      <w:r w:rsidRPr="00D15701">
        <w:t>.</w:t>
      </w:r>
    </w:p>
    <w:p w14:paraId="0DE3A6BA" w14:textId="326096E4" w:rsidR="005C2AAC" w:rsidRPr="00D15701" w:rsidRDefault="46FF0173" w:rsidP="00881B9B">
      <w:pPr>
        <w:pStyle w:val="Heading3"/>
      </w:pPr>
      <w:r w:rsidRPr="46FF0173">
        <w:rPr>
          <w:rStyle w:val="normaltextrun"/>
        </w:rPr>
        <w:t>Philosophical point #3</w:t>
      </w:r>
    </w:p>
    <w:p w14:paraId="2549D7BB" w14:textId="410C3A6B" w:rsidR="0078ECE8" w:rsidRPr="00D15701" w:rsidRDefault="0078ECE8" w:rsidP="0078ECE8">
      <w:r w:rsidRPr="00D15701">
        <w:t xml:space="preserve">The Model Citizen at its core is a serious game, however we </w:t>
      </w:r>
      <w:r w:rsidR="00F30BCC" w:rsidRPr="00D15701">
        <w:t>believe</w:t>
      </w:r>
      <w:r w:rsidRPr="00D15701">
        <w:t xml:space="preserve"> that serious </w:t>
      </w:r>
      <w:r w:rsidR="00F30BCC" w:rsidRPr="00D15701">
        <w:t xml:space="preserve">does not have to </w:t>
      </w:r>
      <w:r w:rsidRPr="00D15701">
        <w:t xml:space="preserve">mean that the game </w:t>
      </w:r>
      <w:r w:rsidR="00F15721" w:rsidRPr="00D15701">
        <w:t>cannot</w:t>
      </w:r>
      <w:r w:rsidRPr="00D15701">
        <w:t xml:space="preserve"> be fun and entertaining also. If the game is entertaining and enjoyable to play, </w:t>
      </w:r>
      <w:r w:rsidR="00A809B1" w:rsidRPr="00D15701">
        <w:t>players</w:t>
      </w:r>
      <w:r w:rsidRPr="00D15701">
        <w:t xml:space="preserve"> are more likely to invest themselves in the game, which in turn allows the serious aspects of the game to make far more of an impact. While it isn’t easy to mix serious educational teachings and fun into one package, we at the TerraBite have faith in our game design ideas.</w:t>
      </w:r>
    </w:p>
    <w:p w14:paraId="4F554C85" w14:textId="70AE9E44" w:rsidR="005C2AAC" w:rsidRPr="00D15701" w:rsidRDefault="26603D7A" w:rsidP="00881B9B">
      <w:pPr>
        <w:pStyle w:val="Heading2"/>
      </w:pPr>
      <w:bookmarkStart w:id="177" w:name="_Toc41860471"/>
      <w:r w:rsidRPr="26603D7A">
        <w:rPr>
          <w:rStyle w:val="normaltextrun"/>
        </w:rPr>
        <w:t>Common Questions</w:t>
      </w:r>
      <w:bookmarkEnd w:id="177"/>
      <w:r w:rsidRPr="26603D7A">
        <w:rPr>
          <w:rStyle w:val="eop"/>
        </w:rPr>
        <w:t> </w:t>
      </w:r>
    </w:p>
    <w:p w14:paraId="0FFE4664" w14:textId="77777777" w:rsidR="00A50E10" w:rsidRPr="00D15701" w:rsidRDefault="46FF0173" w:rsidP="00881B9B">
      <w:pPr>
        <w:pStyle w:val="Heading3"/>
        <w:rPr>
          <w:rStyle w:val="normaltextrun"/>
        </w:rPr>
      </w:pPr>
      <w:r w:rsidRPr="46FF0173">
        <w:rPr>
          <w:rStyle w:val="normaltextrun"/>
        </w:rPr>
        <w:t>What is the game?</w:t>
      </w:r>
    </w:p>
    <w:p w14:paraId="5956DE9C" w14:textId="3A4F7B76" w:rsidR="005C2AAC" w:rsidRPr="00D15701" w:rsidRDefault="4107B345" w:rsidP="009A6375">
      <w:pPr>
        <w:rPr>
          <w:sz w:val="28"/>
          <w:szCs w:val="28"/>
        </w:rPr>
      </w:pPr>
      <w:r>
        <w:t>The Model Citizen (TMC) is a low-poly first person exploration serious game that makes use of light puzzles and environmental interaction, exploration, and investigation to reinforce and inform what can be done to combat climate change in the player’s own home.</w:t>
      </w:r>
      <w:r w:rsidRPr="4107B345">
        <w:rPr>
          <w:rStyle w:val="normaltextrun"/>
          <w:sz w:val="24"/>
          <w:szCs w:val="24"/>
        </w:rPr>
        <w:t>  </w:t>
      </w:r>
    </w:p>
    <w:p w14:paraId="450AA4B4" w14:textId="19B4366D" w:rsidR="005C2AAC" w:rsidRPr="00D15701" w:rsidRDefault="005C2AAC" w:rsidP="00A50E10">
      <w:r w:rsidRPr="00D15701">
        <w:rPr>
          <w:b/>
          <w:bCs/>
        </w:rPr>
        <w:t>Hook:</w:t>
      </w:r>
      <w:r w:rsidRPr="00D15701">
        <w:t xml:space="preserve"> </w:t>
      </w:r>
      <w:r w:rsidRPr="00D15701">
        <w:rPr>
          <w:i/>
          <w:iCs/>
        </w:rPr>
        <w:t xml:space="preserve">“Randomly enlisted by the Government to be the model citizen of the Climate Correction Scheme (CCS), you are tasked with showing the people of society what can be done in everyday life to reduce their carbon emissions. From planting trees in your backyard, to installing solar panels, it’s up to you and the knowledge you have to improve the climate. As the model citizen your decisions are important; if you fail to address certain climate risk </w:t>
      </w:r>
      <w:r w:rsidR="00A50E10" w:rsidRPr="00D15701">
        <w:rPr>
          <w:i/>
          <w:iCs/>
        </w:rPr>
        <w:t>tips,</w:t>
      </w:r>
      <w:r w:rsidRPr="00D15701">
        <w:rPr>
          <w:i/>
          <w:iCs/>
        </w:rPr>
        <w:t xml:space="preserve"> we could see the Earth reach its tipping point.”</w:t>
      </w:r>
      <w:r w:rsidRPr="00D15701">
        <w:t> </w:t>
      </w:r>
    </w:p>
    <w:p w14:paraId="50257EE5" w14:textId="78DD12DE" w:rsidR="005C2AAC" w:rsidRPr="00D15701" w:rsidRDefault="46FF0173" w:rsidP="00881B9B">
      <w:pPr>
        <w:pStyle w:val="Heading3"/>
      </w:pPr>
      <w:r>
        <w:t>Why create this game? (Purpose)</w:t>
      </w:r>
    </w:p>
    <w:p w14:paraId="4640B748" w14:textId="4BDB194F" w:rsidR="005C2AAC" w:rsidRPr="00D15701" w:rsidRDefault="005C2AAC" w:rsidP="005C2AAC">
      <w:pPr>
        <w:rPr>
          <w:rStyle w:val="normaltextrun"/>
          <w:szCs w:val="22"/>
        </w:rPr>
      </w:pPr>
      <w:r w:rsidRPr="00D15701">
        <w:t>We are creating The Model Citizen in order to raise awareness of climate change, as well as what the average person can do to reduce their carbon footprint within their home.</w:t>
      </w:r>
      <w:r w:rsidRPr="00D15701">
        <w:rPr>
          <w:rStyle w:val="normaltextrun"/>
          <w:szCs w:val="22"/>
        </w:rPr>
        <w:t> </w:t>
      </w:r>
      <w:r w:rsidR="008979A1" w:rsidRPr="00D15701">
        <w:rPr>
          <w:rStyle w:val="normaltextrun"/>
          <w:szCs w:val="22"/>
        </w:rPr>
        <w:t xml:space="preserve">The </w:t>
      </w:r>
      <w:r w:rsidR="004E345A" w:rsidRPr="00D15701">
        <w:rPr>
          <w:rStyle w:val="normaltextrun"/>
          <w:szCs w:val="22"/>
        </w:rPr>
        <w:t>game was requested by</w:t>
      </w:r>
      <w:r w:rsidR="00F47B83" w:rsidRPr="00D15701">
        <w:rPr>
          <w:rStyle w:val="normaltextrun"/>
          <w:szCs w:val="22"/>
        </w:rPr>
        <w:t xml:space="preserve"> the client</w:t>
      </w:r>
      <w:r w:rsidR="004E345A" w:rsidRPr="00D15701">
        <w:rPr>
          <w:rStyle w:val="normaltextrun"/>
          <w:szCs w:val="22"/>
        </w:rPr>
        <w:t xml:space="preserve"> Andre D’Souza of The Harry Butler Institute.</w:t>
      </w:r>
    </w:p>
    <w:p w14:paraId="17419373" w14:textId="2E6FAEA6" w:rsidR="0045169B" w:rsidRPr="00D15701" w:rsidRDefault="46FF0173" w:rsidP="0045169B">
      <w:pPr>
        <w:pStyle w:val="Heading3"/>
      </w:pPr>
      <w:r>
        <w:t>What are the learning objectives?</w:t>
      </w:r>
    </w:p>
    <w:p w14:paraId="1141174A" w14:textId="06D502A5" w:rsidR="00673C0A" w:rsidRPr="00D15701" w:rsidRDefault="00673C0A" w:rsidP="00673C0A">
      <w:r w:rsidRPr="00D15701">
        <w:t xml:space="preserve">The Model Citizen seeks to educate and raise awareness of climate change </w:t>
      </w:r>
      <w:r w:rsidR="00654E83" w:rsidRPr="00D15701">
        <w:t xml:space="preserve">by focusing on </w:t>
      </w:r>
      <w:r w:rsidR="00BA10DD" w:rsidRPr="00D15701">
        <w:t>the following key factors:</w:t>
      </w:r>
    </w:p>
    <w:p w14:paraId="7B373BB9" w14:textId="77777777" w:rsidR="00EA3517" w:rsidRPr="00D15701" w:rsidRDefault="00EA3517" w:rsidP="00FD2CE1">
      <w:pPr>
        <w:pStyle w:val="ListParagraph"/>
        <w:numPr>
          <w:ilvl w:val="0"/>
          <w:numId w:val="40"/>
        </w:numPr>
        <w:rPr>
          <w:rFonts w:cstheme="minorHAnsi"/>
        </w:rPr>
      </w:pPr>
      <w:r w:rsidRPr="00D15701">
        <w:rPr>
          <w:rStyle w:val="normaltextrun"/>
          <w:rFonts w:eastAsiaTheme="majorEastAsia" w:cstheme="minorHAnsi"/>
          <w:szCs w:val="22"/>
          <w:lang w:val="en-GB"/>
        </w:rPr>
        <w:t>Greenhouse gases</w:t>
      </w:r>
      <w:r w:rsidRPr="00D15701">
        <w:rPr>
          <w:rStyle w:val="eop"/>
          <w:rFonts w:eastAsiaTheme="majorEastAsia" w:cstheme="minorHAnsi"/>
          <w:szCs w:val="22"/>
        </w:rPr>
        <w:t> </w:t>
      </w:r>
    </w:p>
    <w:p w14:paraId="10FB3167" w14:textId="77777777" w:rsidR="00EA3517" w:rsidRPr="00D15701" w:rsidRDefault="00EA3517" w:rsidP="00FD2CE1">
      <w:pPr>
        <w:pStyle w:val="ListParagraph"/>
        <w:numPr>
          <w:ilvl w:val="0"/>
          <w:numId w:val="40"/>
        </w:numPr>
        <w:rPr>
          <w:rFonts w:cstheme="minorHAnsi"/>
        </w:rPr>
      </w:pPr>
      <w:r w:rsidRPr="00D15701">
        <w:rPr>
          <w:rStyle w:val="normaltextrun"/>
          <w:rFonts w:eastAsiaTheme="majorEastAsia" w:cstheme="minorHAnsi"/>
          <w:szCs w:val="22"/>
          <w:lang w:val="en-GB"/>
        </w:rPr>
        <w:t>Earth’s rotation</w:t>
      </w:r>
      <w:r w:rsidRPr="00D15701">
        <w:rPr>
          <w:rStyle w:val="eop"/>
          <w:rFonts w:eastAsiaTheme="majorEastAsia" w:cstheme="minorHAnsi"/>
          <w:szCs w:val="22"/>
        </w:rPr>
        <w:t> </w:t>
      </w:r>
    </w:p>
    <w:p w14:paraId="0FA30660" w14:textId="77777777" w:rsidR="00EA3517" w:rsidRPr="00D15701" w:rsidRDefault="00EA3517" w:rsidP="00FD2CE1">
      <w:pPr>
        <w:pStyle w:val="ListParagraph"/>
        <w:numPr>
          <w:ilvl w:val="0"/>
          <w:numId w:val="40"/>
        </w:numPr>
        <w:rPr>
          <w:rFonts w:cstheme="minorHAnsi"/>
        </w:rPr>
      </w:pPr>
      <w:r w:rsidRPr="00D15701">
        <w:rPr>
          <w:rStyle w:val="normaltextrun"/>
          <w:rFonts w:eastAsiaTheme="majorEastAsia" w:cstheme="minorHAnsi"/>
          <w:szCs w:val="22"/>
          <w:lang w:val="en-GB"/>
        </w:rPr>
        <w:t>Solar activity</w:t>
      </w:r>
      <w:r w:rsidRPr="00D15701">
        <w:rPr>
          <w:rStyle w:val="eop"/>
          <w:rFonts w:eastAsiaTheme="majorEastAsia" w:cstheme="minorHAnsi"/>
          <w:szCs w:val="22"/>
        </w:rPr>
        <w:t> </w:t>
      </w:r>
    </w:p>
    <w:p w14:paraId="7C384F10" w14:textId="77777777" w:rsidR="00EA3517" w:rsidRPr="00D15701" w:rsidRDefault="00EA3517" w:rsidP="00FD2CE1">
      <w:pPr>
        <w:pStyle w:val="ListParagraph"/>
        <w:numPr>
          <w:ilvl w:val="0"/>
          <w:numId w:val="40"/>
        </w:numPr>
        <w:rPr>
          <w:rFonts w:cstheme="minorHAnsi"/>
        </w:rPr>
      </w:pPr>
      <w:r w:rsidRPr="00D15701">
        <w:rPr>
          <w:rStyle w:val="normaltextrun"/>
          <w:rFonts w:eastAsiaTheme="majorEastAsia" w:cstheme="minorHAnsi"/>
          <w:szCs w:val="22"/>
          <w:lang w:val="en-GB"/>
        </w:rPr>
        <w:t>Vegetation</w:t>
      </w:r>
      <w:r w:rsidRPr="00D15701">
        <w:rPr>
          <w:rStyle w:val="eop"/>
          <w:rFonts w:eastAsiaTheme="majorEastAsia" w:cstheme="minorHAnsi"/>
          <w:szCs w:val="22"/>
        </w:rPr>
        <w:t> </w:t>
      </w:r>
    </w:p>
    <w:p w14:paraId="173E0FE0" w14:textId="1F3A16EA" w:rsidR="00EA3517" w:rsidRPr="00D15701" w:rsidRDefault="00EA3517" w:rsidP="00FD2CE1">
      <w:pPr>
        <w:pStyle w:val="ListParagraph"/>
        <w:numPr>
          <w:ilvl w:val="0"/>
          <w:numId w:val="40"/>
        </w:numPr>
        <w:rPr>
          <w:rStyle w:val="eop"/>
          <w:rFonts w:cstheme="minorHAnsi"/>
          <w:szCs w:val="22"/>
        </w:rPr>
      </w:pPr>
      <w:r w:rsidRPr="00D15701">
        <w:rPr>
          <w:rStyle w:val="normaltextrun"/>
          <w:rFonts w:eastAsiaTheme="majorEastAsia" w:cstheme="minorHAnsi"/>
          <w:szCs w:val="22"/>
          <w:lang w:val="en-GB"/>
        </w:rPr>
        <w:t>Aerosols</w:t>
      </w:r>
      <w:r w:rsidRPr="00D15701">
        <w:rPr>
          <w:rStyle w:val="eop"/>
          <w:rFonts w:eastAsiaTheme="majorEastAsia" w:cstheme="minorHAnsi"/>
          <w:szCs w:val="22"/>
        </w:rPr>
        <w:t> </w:t>
      </w:r>
    </w:p>
    <w:p w14:paraId="2CB5F38C" w14:textId="2ABE2B4A" w:rsidR="00A263CA" w:rsidRPr="00D15701" w:rsidRDefault="00A263CA" w:rsidP="005C2AAC">
      <w:r w:rsidRPr="00D15701">
        <w:t>The l</w:t>
      </w:r>
      <w:r w:rsidR="00233EAB" w:rsidRPr="00D15701">
        <w:t xml:space="preserve">earning objectives </w:t>
      </w:r>
      <w:r w:rsidR="002F3B10">
        <w:t>include</w:t>
      </w:r>
      <w:r w:rsidR="00233EAB" w:rsidRPr="00D15701">
        <w:t xml:space="preserve">: </w:t>
      </w:r>
    </w:p>
    <w:p w14:paraId="4072AFD2" w14:textId="591ED71C" w:rsidR="00233EAB" w:rsidRPr="00D15701" w:rsidRDefault="00233EAB" w:rsidP="00FD2CE1">
      <w:pPr>
        <w:pStyle w:val="ListParagraph"/>
        <w:numPr>
          <w:ilvl w:val="0"/>
          <w:numId w:val="35"/>
        </w:numPr>
        <w:rPr>
          <w:rStyle w:val="normaltextrun"/>
        </w:rPr>
      </w:pPr>
      <w:r w:rsidRPr="00D15701">
        <w:rPr>
          <w:rStyle w:val="normaltextrun"/>
        </w:rPr>
        <w:t>Educate the player about the key factors causing climate</w:t>
      </w:r>
      <w:r w:rsidR="00AF3F9A" w:rsidRPr="00D15701">
        <w:rPr>
          <w:rStyle w:val="normaltextrun"/>
        </w:rPr>
        <w:t>.</w:t>
      </w:r>
    </w:p>
    <w:p w14:paraId="42D841E0" w14:textId="0F2F2A17" w:rsidR="007F237F" w:rsidRPr="00D15701" w:rsidRDefault="007F237F" w:rsidP="00FD2CE1">
      <w:pPr>
        <w:pStyle w:val="ListParagraph"/>
        <w:numPr>
          <w:ilvl w:val="0"/>
          <w:numId w:val="35"/>
        </w:numPr>
        <w:rPr>
          <w:rStyle w:val="normaltextrun"/>
        </w:rPr>
      </w:pPr>
      <w:r w:rsidRPr="00D15701">
        <w:rPr>
          <w:rStyle w:val="normaltextrun"/>
        </w:rPr>
        <w:t>Educate the player on what can be done to reduce carbon emissions at home</w:t>
      </w:r>
      <w:r w:rsidR="00AF3F9A" w:rsidRPr="00D15701">
        <w:rPr>
          <w:rStyle w:val="normaltextrun"/>
        </w:rPr>
        <w:t>.</w:t>
      </w:r>
    </w:p>
    <w:p w14:paraId="0B9DF47B" w14:textId="6F999B44" w:rsidR="004847BA" w:rsidRPr="00D15701" w:rsidRDefault="004847BA" w:rsidP="00FD2CE1">
      <w:pPr>
        <w:pStyle w:val="ListParagraph"/>
        <w:numPr>
          <w:ilvl w:val="0"/>
          <w:numId w:val="35"/>
        </w:numPr>
        <w:rPr>
          <w:rStyle w:val="normaltextrun"/>
        </w:rPr>
      </w:pPr>
      <w:r w:rsidRPr="00D15701">
        <w:rPr>
          <w:rStyle w:val="normaltextrun"/>
        </w:rPr>
        <w:t xml:space="preserve">Encourage the player to make changes to their </w:t>
      </w:r>
      <w:r w:rsidR="00AF3F9A" w:rsidRPr="00D15701">
        <w:rPr>
          <w:rStyle w:val="normaltextrun"/>
        </w:rPr>
        <w:t>real-life</w:t>
      </w:r>
      <w:r w:rsidR="008D0632" w:rsidRPr="00D15701">
        <w:rPr>
          <w:rStyle w:val="normaltextrun"/>
        </w:rPr>
        <w:t xml:space="preserve"> climate output</w:t>
      </w:r>
      <w:r w:rsidR="00AF3F9A" w:rsidRPr="00D15701">
        <w:rPr>
          <w:rStyle w:val="normaltextrun"/>
        </w:rPr>
        <w:t>.</w:t>
      </w:r>
    </w:p>
    <w:p w14:paraId="1420B78A" w14:textId="5F81CBB6" w:rsidR="008D0632" w:rsidRPr="00D15701" w:rsidRDefault="008D0632" w:rsidP="00FD2CE1">
      <w:pPr>
        <w:pStyle w:val="ListParagraph"/>
        <w:numPr>
          <w:ilvl w:val="0"/>
          <w:numId w:val="35"/>
        </w:numPr>
        <w:rPr>
          <w:rStyle w:val="normaltextrun"/>
        </w:rPr>
      </w:pPr>
      <w:r w:rsidRPr="00D15701">
        <w:rPr>
          <w:rStyle w:val="normaltextrun"/>
        </w:rPr>
        <w:t xml:space="preserve">Encourage the player to </w:t>
      </w:r>
      <w:r w:rsidR="001934BA" w:rsidRPr="00D15701">
        <w:rPr>
          <w:rStyle w:val="normaltextrun"/>
        </w:rPr>
        <w:t>opt</w:t>
      </w:r>
      <w:r w:rsidR="007D0BB4" w:rsidRPr="00D15701">
        <w:rPr>
          <w:rStyle w:val="normaltextrun"/>
        </w:rPr>
        <w:t xml:space="preserve"> for the greener alternative</w:t>
      </w:r>
      <w:r w:rsidR="00AF3F9A" w:rsidRPr="00D15701">
        <w:rPr>
          <w:rStyle w:val="normaltextrun"/>
        </w:rPr>
        <w:t>.</w:t>
      </w:r>
    </w:p>
    <w:p w14:paraId="1EDEC837" w14:textId="1B55026B" w:rsidR="007D0BB4" w:rsidRPr="00D15701" w:rsidRDefault="00686AFE" w:rsidP="00FD2CE1">
      <w:pPr>
        <w:pStyle w:val="ListParagraph"/>
        <w:numPr>
          <w:ilvl w:val="0"/>
          <w:numId w:val="35"/>
        </w:numPr>
        <w:rPr>
          <w:rStyle w:val="normaltextrun"/>
        </w:rPr>
      </w:pPr>
      <w:r w:rsidRPr="00D15701">
        <w:rPr>
          <w:rStyle w:val="normaltextrun"/>
        </w:rPr>
        <w:t xml:space="preserve">Reinforce learning through trial and error (getting it wrong the first time will encourage the player to do it correctly the next time, which </w:t>
      </w:r>
      <w:r w:rsidR="00FC1EF1" w:rsidRPr="00D15701">
        <w:rPr>
          <w:rStyle w:val="normaltextrun"/>
        </w:rPr>
        <w:t>reinforces the learning</w:t>
      </w:r>
      <w:r w:rsidRPr="00D15701">
        <w:rPr>
          <w:rStyle w:val="normaltextrun"/>
        </w:rPr>
        <w:t>)</w:t>
      </w:r>
      <w:r w:rsidR="00AF3F9A" w:rsidRPr="00D15701">
        <w:rPr>
          <w:rStyle w:val="normaltextrun"/>
        </w:rPr>
        <w:t>.</w:t>
      </w:r>
    </w:p>
    <w:p w14:paraId="51054729" w14:textId="2C8D06A8" w:rsidR="00A8302C" w:rsidRPr="00D15701" w:rsidRDefault="00E9585C" w:rsidP="00E9585C">
      <w:r w:rsidRPr="00D15701">
        <w:t xml:space="preserve">The game will make use of puzzles and in-game documents to help educate the player </w:t>
      </w:r>
      <w:r w:rsidR="002F3B10">
        <w:t>about</w:t>
      </w:r>
      <w:r w:rsidRPr="00D15701">
        <w:t xml:space="preserve"> these climate change</w:t>
      </w:r>
      <w:r w:rsidR="002F3B10">
        <w:t xml:space="preserve"> factors</w:t>
      </w:r>
      <w:r w:rsidRPr="00D15701">
        <w:t xml:space="preserve">, while also </w:t>
      </w:r>
      <w:r w:rsidR="002F3B10">
        <w:t>exploring</w:t>
      </w:r>
      <w:r w:rsidRPr="00D15701">
        <w:t xml:space="preserve"> approaches that can be </w:t>
      </w:r>
      <w:r w:rsidR="00790EEE" w:rsidRPr="00D15701">
        <w:t>taken</w:t>
      </w:r>
      <w:r w:rsidRPr="00D15701">
        <w:t xml:space="preserve"> to minimi</w:t>
      </w:r>
      <w:r w:rsidR="00E46B76" w:rsidRPr="00D15701">
        <w:t>s</w:t>
      </w:r>
      <w:r w:rsidRPr="00D15701">
        <w:t xml:space="preserve">e their </w:t>
      </w:r>
      <w:r w:rsidR="002F3B10">
        <w:t>e</w:t>
      </w:r>
      <w:r w:rsidRPr="00D15701">
        <w:t xml:space="preserve">ffects. </w:t>
      </w:r>
      <w:r w:rsidR="00C11361">
        <w:t>As</w:t>
      </w:r>
      <w:r w:rsidR="00A8302C" w:rsidRPr="00D15701">
        <w:t xml:space="preserve"> the game can be finished with some objectives incomplete, we feel that if the game adequately highlights that some things have been missed or have been done incorrectly, it will </w:t>
      </w:r>
      <w:r w:rsidR="00A73C90" w:rsidRPr="00D15701">
        <w:t>encourage the player to try again</w:t>
      </w:r>
      <w:r w:rsidR="00C11361">
        <w:t xml:space="preserve"> for a better outcome</w:t>
      </w:r>
      <w:r w:rsidR="00A73C90" w:rsidRPr="00D15701">
        <w:t xml:space="preserve">. Once </w:t>
      </w:r>
      <w:r w:rsidR="00C11361">
        <w:t xml:space="preserve">done </w:t>
      </w:r>
      <w:r w:rsidR="00A73C90" w:rsidRPr="00D15701">
        <w:t>correct</w:t>
      </w:r>
      <w:r w:rsidR="00C11361">
        <w:t>ly</w:t>
      </w:r>
      <w:r w:rsidR="00A73C90" w:rsidRPr="00D15701">
        <w:t xml:space="preserve">, </w:t>
      </w:r>
      <w:r w:rsidR="009E4BB0" w:rsidRPr="00D15701">
        <w:t>it will reinforce the</w:t>
      </w:r>
      <w:r w:rsidR="000A1424">
        <w:t>ir</w:t>
      </w:r>
      <w:r w:rsidR="009E4BB0" w:rsidRPr="00D15701">
        <w:t xml:space="preserve"> </w:t>
      </w:r>
      <w:r w:rsidR="000A1424">
        <w:t>knowledge</w:t>
      </w:r>
      <w:r w:rsidR="00BA531C" w:rsidRPr="00D15701">
        <w:t xml:space="preserve">, </w:t>
      </w:r>
      <w:r w:rsidR="00F22E0B">
        <w:t xml:space="preserve">allowing </w:t>
      </w:r>
      <w:r w:rsidR="00BA531C" w:rsidRPr="00D15701">
        <w:t xml:space="preserve">the player </w:t>
      </w:r>
      <w:r w:rsidR="00F22E0B">
        <w:t xml:space="preserve">to </w:t>
      </w:r>
      <w:r w:rsidR="00BA531C" w:rsidRPr="00D15701">
        <w:t xml:space="preserve">come away from the game having </w:t>
      </w:r>
      <w:r w:rsidR="00AC35DD">
        <w:t xml:space="preserve">proven that they </w:t>
      </w:r>
      <w:r w:rsidR="00BA531C" w:rsidRPr="00D15701">
        <w:t>learnt something</w:t>
      </w:r>
      <w:r w:rsidR="00C7557E">
        <w:t>.</w:t>
      </w:r>
    </w:p>
    <w:p w14:paraId="473EABCF" w14:textId="47C36B5F" w:rsidR="00E9585C" w:rsidRPr="00D15701" w:rsidRDefault="00E9585C" w:rsidP="00E9585C">
      <w:r w:rsidRPr="00D15701">
        <w:t xml:space="preserve">We hope that </w:t>
      </w:r>
      <w:r w:rsidR="00ED6652">
        <w:t>educating the player</w:t>
      </w:r>
      <w:r w:rsidR="00680AD1">
        <w:t>s</w:t>
      </w:r>
      <w:r w:rsidRPr="00D15701">
        <w:t xml:space="preserve"> on what can be done at home to minimise climate change will encourage people to act on minimising their carbon footprint in </w:t>
      </w:r>
      <w:r w:rsidR="002D0FC0">
        <w:t>everyday</w:t>
      </w:r>
      <w:r w:rsidRPr="00D15701">
        <w:t xml:space="preserve"> life.</w:t>
      </w:r>
    </w:p>
    <w:p w14:paraId="208EAD4A" w14:textId="5F677A70" w:rsidR="005B0D02" w:rsidRPr="00D15701" w:rsidRDefault="005B0D02" w:rsidP="00E9585C">
      <w:pPr>
        <w:rPr>
          <w:b/>
          <w:bCs/>
        </w:rPr>
      </w:pPr>
      <w:r w:rsidRPr="00D15701">
        <w:rPr>
          <w:b/>
          <w:bCs/>
        </w:rPr>
        <w:t>This information was raised in</w:t>
      </w:r>
      <w:r w:rsidR="00C93B97" w:rsidRPr="00D15701">
        <w:rPr>
          <w:b/>
          <w:bCs/>
        </w:rPr>
        <w:t xml:space="preserve"> our concept document and was approved by the client</w:t>
      </w:r>
    </w:p>
    <w:p w14:paraId="6575AC20" w14:textId="77777777" w:rsidR="00E9585C" w:rsidRPr="00D15701" w:rsidRDefault="00E9585C" w:rsidP="00E9585C">
      <w:pPr>
        <w:rPr>
          <w:rStyle w:val="normaltextrun"/>
        </w:rPr>
      </w:pPr>
    </w:p>
    <w:p w14:paraId="1A66B7D0" w14:textId="688E5717" w:rsidR="00FC1EF1" w:rsidRPr="00D15701" w:rsidRDefault="00FC1EF1" w:rsidP="00FC1EF1">
      <w:pPr>
        <w:rPr>
          <w:rStyle w:val="normaltextrun"/>
        </w:rPr>
      </w:pPr>
    </w:p>
    <w:p w14:paraId="19B18F81" w14:textId="77777777" w:rsidR="0045169B" w:rsidRPr="00D15701" w:rsidRDefault="46FF0173" w:rsidP="0045169B">
      <w:pPr>
        <w:pStyle w:val="Heading3"/>
      </w:pPr>
      <w:r>
        <w:t>Where does this game take place?</w:t>
      </w:r>
    </w:p>
    <w:p w14:paraId="6EFFA1A2" w14:textId="2E732F49" w:rsidR="005C2AAC" w:rsidRDefault="4107B345" w:rsidP="00A50E10">
      <w:r>
        <w:t xml:space="preserve">The Model Citizen takes place within the residence of the player character’s home. In terms of country, the game is set in Australia. The game is set in the not-so-distant future, at a time in which society is realising that </w:t>
      </w:r>
      <w:r w:rsidR="000E5CC5">
        <w:t>it</w:t>
      </w:r>
      <w:r>
        <w:t xml:space="preserve"> finally need</w:t>
      </w:r>
      <w:r w:rsidR="000E5CC5">
        <w:t>s</w:t>
      </w:r>
      <w:r>
        <w:t xml:space="preserve"> to fight back against climate change before it’s too late.</w:t>
      </w:r>
    </w:p>
    <w:p w14:paraId="7788D543" w14:textId="594AFE03" w:rsidR="00D32401" w:rsidRDefault="00D32401" w:rsidP="00D32401">
      <w:pPr>
        <w:pStyle w:val="Heading3"/>
      </w:pPr>
      <w:r>
        <w:t>What is the rating of the game?</w:t>
      </w:r>
    </w:p>
    <w:p w14:paraId="17EA9E43" w14:textId="0936B197" w:rsidR="00D32401" w:rsidRPr="00D15701" w:rsidRDefault="00D32401" w:rsidP="00A50E10">
      <w:r>
        <w:t xml:space="preserve">The Model Citizen is a game </w:t>
      </w:r>
      <w:r w:rsidR="00B24BB9">
        <w:t>with a “G”</w:t>
      </w:r>
      <w:r w:rsidR="00A0094F">
        <w:t xml:space="preserve"> rating as it is suitable for everyone. </w:t>
      </w:r>
      <w:r w:rsidR="00BB46BB">
        <w:t xml:space="preserve">This </w:t>
      </w:r>
      <w:r w:rsidR="00034EA1">
        <w:t xml:space="preserve">rating </w:t>
      </w:r>
      <w:r w:rsidR="00817AF3">
        <w:t>would be approved by The Office of Film and Literature Classification</w:t>
      </w:r>
      <w:r w:rsidR="000D6095">
        <w:t xml:space="preserve"> as per its requirements. </w:t>
      </w:r>
    </w:p>
    <w:p w14:paraId="4AE7DE3A" w14:textId="0D1E902B" w:rsidR="005C2AAC" w:rsidRPr="00D15701" w:rsidRDefault="46FF0173" w:rsidP="00881B9B">
      <w:pPr>
        <w:pStyle w:val="Heading3"/>
      </w:pPr>
      <w:r w:rsidRPr="46FF0173">
        <w:rPr>
          <w:rStyle w:val="eop"/>
        </w:rPr>
        <w:t>What does the player control?</w:t>
      </w:r>
    </w:p>
    <w:p w14:paraId="6CF894AB" w14:textId="0AA04254" w:rsidR="005C2AAC" w:rsidRPr="00D15701" w:rsidRDefault="0078ECE8" w:rsidP="00A50E10">
      <w:pPr>
        <w:rPr>
          <w:b/>
          <w:bCs/>
          <w:u w:val="single"/>
        </w:rPr>
      </w:pPr>
      <w:r w:rsidRPr="00D15701">
        <w:t xml:space="preserve">The Model Citizen sees the player take control of the titular character ‘The Model Citizen’. The Model Citizen is a human character meant to represent the player, and for this reason The Model Citizen does not have any given gender. </w:t>
      </w:r>
      <w:r w:rsidR="00C63EAC">
        <w:t>The player</w:t>
      </w:r>
      <w:r w:rsidRPr="00D15701">
        <w:t xml:space="preserve"> move</w:t>
      </w:r>
      <w:r w:rsidR="00C63EAC">
        <w:t>s</w:t>
      </w:r>
      <w:r w:rsidRPr="00D15701">
        <w:t xml:space="preserve"> The Model Citizen throughout the game environment, interacting with objects and puzzles in order to complete carbon emission cutting objectives, which in turn progresses the narrative and the game overall.</w:t>
      </w:r>
    </w:p>
    <w:p w14:paraId="176C53C4" w14:textId="1ADB3942" w:rsidR="005C2AAC" w:rsidRPr="00D15701" w:rsidRDefault="46FF0173" w:rsidP="00881B9B">
      <w:pPr>
        <w:pStyle w:val="Heading3"/>
      </w:pPr>
      <w:r w:rsidRPr="46FF0173">
        <w:rPr>
          <w:rStyle w:val="eop"/>
        </w:rPr>
        <w:t>How many characters does the player control?</w:t>
      </w:r>
    </w:p>
    <w:p w14:paraId="31D6528E" w14:textId="1014B96E" w:rsidR="005C2AAC" w:rsidRPr="00D15701" w:rsidRDefault="4107B345" w:rsidP="00A50E10">
      <w:r>
        <w:t>The Model Citizen is the only character that the player controls throughout the game. Sometimes the player may interact with the environment outside of the character’s body, such as navigating UI menus.</w:t>
      </w:r>
    </w:p>
    <w:p w14:paraId="688722D5" w14:textId="4B269D30" w:rsidR="00A50E10" w:rsidRPr="00D15701" w:rsidRDefault="46FF0173" w:rsidP="00881B9B">
      <w:pPr>
        <w:pStyle w:val="Heading3"/>
      </w:pPr>
      <w:r w:rsidRPr="46FF0173">
        <w:rPr>
          <w:rStyle w:val="eop"/>
        </w:rPr>
        <w:t>What is the main focus?</w:t>
      </w:r>
    </w:p>
    <w:p w14:paraId="19EDE808" w14:textId="58A25559" w:rsidR="005C2AAC" w:rsidRPr="00D15701" w:rsidRDefault="0078ECE8" w:rsidP="00A50E10">
      <w:r w:rsidRPr="00D15701">
        <w:t xml:space="preserve">The main focus of the game is decidedly simple – do what you can within your home to reduce your carbon footprint. There is a catch however, as actions taken by The Model Citizen are what every individual in society will use as a baseline when trying to reduce their carbon footprint. Do poorly and the world will fail to make an impact, do well and the world will reap the benefits of a lower carbon footprint. In order to reduce </w:t>
      </w:r>
      <w:r w:rsidR="00C63EAC">
        <w:t>their</w:t>
      </w:r>
      <w:r w:rsidRPr="00D15701">
        <w:t xml:space="preserve"> carbon footprint, </w:t>
      </w:r>
      <w:r w:rsidR="00C63EAC">
        <w:t>the player</w:t>
      </w:r>
      <w:r w:rsidRPr="00D15701">
        <w:t xml:space="preserve"> must use </w:t>
      </w:r>
      <w:r w:rsidR="00C63EAC">
        <w:t>their</w:t>
      </w:r>
      <w:r w:rsidRPr="00D15701">
        <w:t xml:space="preserve"> knowledge on what reduces emissions, whether it be unplugging electronics </w:t>
      </w:r>
      <w:r w:rsidR="00E55D65" w:rsidRPr="00D15701">
        <w:t>at the</w:t>
      </w:r>
      <w:r w:rsidRPr="00D15701">
        <w:t xml:space="preserve"> socket, or planting trees to reduce carbon dioxide levels.</w:t>
      </w:r>
    </w:p>
    <w:p w14:paraId="38979CE1" w14:textId="3486E94C" w:rsidR="005C2AAC" w:rsidRPr="00D15701" w:rsidRDefault="46FF0173" w:rsidP="00881B9B">
      <w:pPr>
        <w:pStyle w:val="Heading3"/>
      </w:pPr>
      <w:r w:rsidRPr="46FF0173">
        <w:rPr>
          <w:rStyle w:val="eop"/>
        </w:rPr>
        <w:t>What’s different?</w:t>
      </w:r>
    </w:p>
    <w:p w14:paraId="715EE210" w14:textId="64B1DD04" w:rsidR="005C2AAC" w:rsidRPr="00D15701" w:rsidRDefault="005C2AAC" w:rsidP="00575DBB">
      <w:r w:rsidRPr="00D15701">
        <w:t>What sets The Model Citizen apart from other serious games</w:t>
      </w:r>
      <w:r w:rsidR="00705240" w:rsidRPr="00D15701">
        <w:t>,</w:t>
      </w:r>
      <w:r w:rsidRPr="00D15701">
        <w:t xml:space="preserve"> and </w:t>
      </w:r>
      <w:r w:rsidR="00705240" w:rsidRPr="00D15701">
        <w:t xml:space="preserve">other </w:t>
      </w:r>
      <w:r w:rsidRPr="00D15701">
        <w:t>games in general</w:t>
      </w:r>
      <w:r w:rsidR="00705240" w:rsidRPr="00D15701">
        <w:t>,</w:t>
      </w:r>
      <w:r w:rsidRPr="00D15701">
        <w:t xml:space="preserve"> is the fact that it center</w:t>
      </w:r>
      <w:r w:rsidR="00652F1A" w:rsidRPr="00D15701">
        <w:t xml:space="preserve">s </w:t>
      </w:r>
      <w:r w:rsidRPr="00D15701">
        <w:t>on an issue that has rarely been addressed in the medium. Climate change is one of the biggest issues that the world is facing, so we deem it essential to create a product that can teach the individual on how they can play a role in the fight against climate change. So often climate change is presented as a problem tha</w:t>
      </w:r>
      <w:r w:rsidR="00B360F7" w:rsidRPr="00D15701">
        <w:t>t only large industry can impact in any meaningful way</w:t>
      </w:r>
      <w:r w:rsidRPr="00D15701">
        <w:t>, however the average person can make small differences to their lifestyle in order to reduce their carbon footprint</w:t>
      </w:r>
      <w:r w:rsidR="00CF7FE5" w:rsidRPr="00D15701">
        <w:t>, which can have a knock-on effect</w:t>
      </w:r>
      <w:r w:rsidRPr="00D15701">
        <w:t xml:space="preserve">. If people are educated </w:t>
      </w:r>
      <w:r w:rsidR="00DB504B" w:rsidRPr="00D15701">
        <w:t xml:space="preserve">well </w:t>
      </w:r>
      <w:r w:rsidRPr="00D15701">
        <w:t xml:space="preserve">on how to </w:t>
      </w:r>
      <w:r w:rsidR="00DB504B" w:rsidRPr="00D15701">
        <w:t>achieve this</w:t>
      </w:r>
      <w:r w:rsidRPr="00D15701">
        <w:t xml:space="preserve">, plenty of </w:t>
      </w:r>
      <w:r w:rsidR="00DB504B" w:rsidRPr="00D15701">
        <w:t xml:space="preserve">individuals </w:t>
      </w:r>
      <w:r w:rsidRPr="00D15701">
        <w:t xml:space="preserve">could pitch in, which </w:t>
      </w:r>
      <w:r w:rsidR="00DB504B" w:rsidRPr="00D15701">
        <w:t xml:space="preserve">in turn </w:t>
      </w:r>
      <w:r w:rsidRPr="00D15701">
        <w:t>could see a reduction in greenhouse gases</w:t>
      </w:r>
      <w:r w:rsidR="00096DA4" w:rsidRPr="00D15701">
        <w:t>,</w:t>
      </w:r>
      <w:r w:rsidRPr="00D15701">
        <w:t xml:space="preserve"> etc. The Model Citizen seeks to reinforce the knowledge people have on climate change and what can be done to curb emissions, whilst also providing information on lesser known approaches </w:t>
      </w:r>
      <w:r w:rsidR="004159F6" w:rsidRPr="00D15701">
        <w:t>that may be less obvious</w:t>
      </w:r>
      <w:r w:rsidRPr="00D15701">
        <w:t>, thus allowing the user to learn and come away from the game with a greater understandin</w:t>
      </w:r>
      <w:r w:rsidR="00575DBB" w:rsidRPr="00D15701">
        <w:t>g.</w:t>
      </w:r>
    </w:p>
    <w:p w14:paraId="3888D043" w14:textId="38FB1C21" w:rsidR="00575DBB" w:rsidRPr="00DD6647" w:rsidRDefault="26603D7A" w:rsidP="00881B9B">
      <w:pPr>
        <w:pStyle w:val="Heading1"/>
      </w:pPr>
      <w:bookmarkStart w:id="178" w:name="_Toc41860472"/>
      <w:r w:rsidRPr="00DD6647">
        <w:rPr>
          <w:rStyle w:val="normaltextrun"/>
        </w:rPr>
        <w:t>Feature Set</w:t>
      </w:r>
      <w:bookmarkEnd w:id="178"/>
      <w:r w:rsidRPr="00DD6647">
        <w:rPr>
          <w:rStyle w:val="eop"/>
        </w:rPr>
        <w:t> </w:t>
      </w:r>
    </w:p>
    <w:p w14:paraId="73AA62DE" w14:textId="77777777" w:rsidR="00575DBB" w:rsidRPr="00D15701" w:rsidRDefault="26603D7A" w:rsidP="00881B9B">
      <w:pPr>
        <w:pStyle w:val="Heading2"/>
      </w:pPr>
      <w:bookmarkStart w:id="179" w:name="_Toc41860473"/>
      <w:r w:rsidRPr="26603D7A">
        <w:rPr>
          <w:rStyle w:val="normaltextrun"/>
        </w:rPr>
        <w:t>General Features</w:t>
      </w:r>
      <w:bookmarkEnd w:id="179"/>
      <w:r w:rsidRPr="26603D7A">
        <w:rPr>
          <w:rStyle w:val="eop"/>
        </w:rPr>
        <w:t> </w:t>
      </w:r>
    </w:p>
    <w:p w14:paraId="63E2DF01" w14:textId="4A95C6D0" w:rsidR="0078ECE8" w:rsidRPr="00D15701" w:rsidRDefault="0078ECE8" w:rsidP="00FD2CE1">
      <w:pPr>
        <w:pStyle w:val="ListParagraph"/>
        <w:numPr>
          <w:ilvl w:val="0"/>
          <w:numId w:val="37"/>
        </w:numPr>
        <w:rPr>
          <w:rStyle w:val="normaltextrun"/>
          <w:i/>
        </w:rPr>
      </w:pPr>
      <w:r w:rsidRPr="00D15701">
        <w:rPr>
          <w:rStyle w:val="normaltextrun"/>
        </w:rPr>
        <w:t>Interactable 3D Home</w:t>
      </w:r>
    </w:p>
    <w:p w14:paraId="6EF8FF9D" w14:textId="593755A5" w:rsidR="00C71106" w:rsidRPr="00A525F5" w:rsidRDefault="00C71106" w:rsidP="00FD2CE1">
      <w:pPr>
        <w:pStyle w:val="ListParagraph"/>
        <w:numPr>
          <w:ilvl w:val="0"/>
          <w:numId w:val="37"/>
        </w:numPr>
        <w:rPr>
          <w:i/>
        </w:rPr>
      </w:pPr>
      <w:r w:rsidRPr="00A525F5">
        <w:rPr>
          <w:rStyle w:val="normaltextrun"/>
        </w:rPr>
        <w:t>Enjoyable narrative</w:t>
      </w:r>
    </w:p>
    <w:p w14:paraId="31EDFADE" w14:textId="75C96A5E" w:rsidR="00881B9B" w:rsidRPr="00A525F5" w:rsidRDefault="26603D7A" w:rsidP="00FD2CE1">
      <w:pPr>
        <w:pStyle w:val="ListParagraph"/>
        <w:numPr>
          <w:ilvl w:val="0"/>
          <w:numId w:val="37"/>
        </w:numPr>
        <w:rPr>
          <w:rStyle w:val="normaltextrun"/>
        </w:rPr>
      </w:pPr>
      <w:r w:rsidRPr="00A525F5">
        <w:rPr>
          <w:rStyle w:val="normaltextrun"/>
        </w:rPr>
        <w:t>Low Poly 3D graphics</w:t>
      </w:r>
    </w:p>
    <w:p w14:paraId="0E9771E3" w14:textId="7C258D99" w:rsidR="0078ECE8" w:rsidRPr="00D15701" w:rsidRDefault="26603D7A" w:rsidP="00FD2CE1">
      <w:pPr>
        <w:pStyle w:val="ListParagraph"/>
        <w:numPr>
          <w:ilvl w:val="0"/>
          <w:numId w:val="37"/>
        </w:numPr>
        <w:rPr>
          <w:rStyle w:val="normaltextrun"/>
        </w:rPr>
      </w:pPr>
      <w:r w:rsidRPr="26603D7A">
        <w:rPr>
          <w:rStyle w:val="normaltextrun"/>
        </w:rPr>
        <w:t>Detailed Menus with options to change resolution, audio levels etc.</w:t>
      </w:r>
    </w:p>
    <w:p w14:paraId="6AB36419" w14:textId="0B609603" w:rsidR="0078ECE8" w:rsidRPr="00D15701" w:rsidRDefault="0078ECE8" w:rsidP="00FD2CE1">
      <w:pPr>
        <w:pStyle w:val="ListParagraph"/>
        <w:numPr>
          <w:ilvl w:val="0"/>
          <w:numId w:val="37"/>
        </w:numPr>
        <w:rPr>
          <w:rStyle w:val="normaltextrun"/>
          <w:rFonts w:eastAsiaTheme="minorEastAsia"/>
          <w:iCs/>
        </w:rPr>
      </w:pPr>
      <w:r w:rsidRPr="00D15701">
        <w:rPr>
          <w:rStyle w:val="normaltextrun"/>
        </w:rPr>
        <w:t>TREES THAT GROW!</w:t>
      </w:r>
    </w:p>
    <w:p w14:paraId="0FD6F854" w14:textId="29BDCF94" w:rsidR="0078ECE8" w:rsidRPr="00D15701" w:rsidRDefault="0078ECE8" w:rsidP="00FD2CE1">
      <w:pPr>
        <w:pStyle w:val="ListParagraph"/>
        <w:numPr>
          <w:ilvl w:val="0"/>
          <w:numId w:val="37"/>
        </w:numPr>
        <w:rPr>
          <w:rFonts w:eastAsiaTheme="minorEastAsia"/>
          <w:iCs/>
        </w:rPr>
      </w:pPr>
      <w:r w:rsidRPr="00D15701">
        <w:rPr>
          <w:rStyle w:val="normaltextrun"/>
        </w:rPr>
        <w:t>Beautiful Soundtrack by artist Pine Voc called Green Ideas (An album about building a sustainable, green future)</w:t>
      </w:r>
    </w:p>
    <w:p w14:paraId="31037546" w14:textId="41893854" w:rsidR="0078ECE8" w:rsidRPr="00D15701" w:rsidRDefault="0078ECE8" w:rsidP="00FD2CE1">
      <w:pPr>
        <w:pStyle w:val="ListParagraph"/>
        <w:numPr>
          <w:ilvl w:val="0"/>
          <w:numId w:val="37"/>
        </w:numPr>
        <w:rPr>
          <w:rStyle w:val="normaltextrun"/>
          <w:rFonts w:eastAsiaTheme="minorEastAsia"/>
          <w:iCs/>
        </w:rPr>
      </w:pPr>
      <w:r w:rsidRPr="00D15701">
        <w:rPr>
          <w:rStyle w:val="normaltextrun"/>
        </w:rPr>
        <w:t>Keyboard and Gamepad support</w:t>
      </w:r>
    </w:p>
    <w:p w14:paraId="4D681808" w14:textId="3A4EF712" w:rsidR="46FF0173" w:rsidRDefault="46FF0173" w:rsidP="00FD2CE1">
      <w:pPr>
        <w:pStyle w:val="ListParagraph"/>
        <w:numPr>
          <w:ilvl w:val="0"/>
          <w:numId w:val="37"/>
        </w:numPr>
        <w:rPr>
          <w:rFonts w:eastAsiaTheme="minorEastAsia"/>
        </w:rPr>
      </w:pPr>
      <w:r w:rsidRPr="46FF0173">
        <w:rPr>
          <w:rStyle w:val="normaltextrun"/>
        </w:rPr>
        <w:t>Unique item-pick up system that allows for the user to investigate objects in their environment</w:t>
      </w:r>
    </w:p>
    <w:p w14:paraId="10A433E1" w14:textId="4DE8574E" w:rsidR="0078ECE8" w:rsidRPr="00D15701" w:rsidRDefault="4107B345" w:rsidP="00FD2CE1">
      <w:pPr>
        <w:pStyle w:val="ListParagraph"/>
        <w:numPr>
          <w:ilvl w:val="0"/>
          <w:numId w:val="37"/>
        </w:numPr>
        <w:rPr>
          <w:rFonts w:eastAsiaTheme="minorEastAsia"/>
        </w:rPr>
      </w:pPr>
      <w:r w:rsidRPr="4107B345">
        <w:rPr>
          <w:rStyle w:val="normaltextrun"/>
        </w:rPr>
        <w:t>Dialogue system used to present dialogue and tips provided by NPCs to the player</w:t>
      </w:r>
    </w:p>
    <w:p w14:paraId="1823A9AB" w14:textId="5575862E" w:rsidR="4107B345" w:rsidRDefault="46FF0173" w:rsidP="00FD2CE1">
      <w:pPr>
        <w:pStyle w:val="ListParagraph"/>
        <w:numPr>
          <w:ilvl w:val="0"/>
          <w:numId w:val="37"/>
        </w:numPr>
        <w:rPr>
          <w:rStyle w:val="normaltextrun"/>
        </w:rPr>
      </w:pPr>
      <w:r w:rsidRPr="46FF0173">
        <w:rPr>
          <w:rStyle w:val="normaltextrun"/>
        </w:rPr>
        <w:t>Core objectives that must be completed alongside optional objectives that can be missed</w:t>
      </w:r>
    </w:p>
    <w:p w14:paraId="35FE243C" w14:textId="254990A5" w:rsidR="46FF0173" w:rsidRDefault="46FF0173" w:rsidP="00FD2CE1">
      <w:pPr>
        <w:pStyle w:val="ListParagraph"/>
        <w:numPr>
          <w:ilvl w:val="0"/>
          <w:numId w:val="37"/>
        </w:numPr>
        <w:rPr>
          <w:rStyle w:val="normaltextrun"/>
        </w:rPr>
      </w:pPr>
      <w:r w:rsidRPr="46FF0173">
        <w:rPr>
          <w:rStyle w:val="normaltextrun"/>
        </w:rPr>
        <w:t>Plenty of objectives to complete</w:t>
      </w:r>
    </w:p>
    <w:p w14:paraId="3B7F95ED" w14:textId="27A987A6" w:rsidR="46FF0173" w:rsidRDefault="46FF0173" w:rsidP="00FD2CE1">
      <w:pPr>
        <w:pStyle w:val="ListParagraph"/>
        <w:numPr>
          <w:ilvl w:val="0"/>
          <w:numId w:val="37"/>
        </w:numPr>
        <w:rPr>
          <w:rStyle w:val="normaltextrun"/>
        </w:rPr>
      </w:pPr>
      <w:r w:rsidRPr="46FF0173">
        <w:rPr>
          <w:rStyle w:val="normaltextrun"/>
        </w:rPr>
        <w:t>Objective system that allows</w:t>
      </w:r>
    </w:p>
    <w:p w14:paraId="0C1C5E88" w14:textId="324E49B7" w:rsidR="46FF0173" w:rsidRDefault="272627D2" w:rsidP="00FD2CE1">
      <w:pPr>
        <w:pStyle w:val="ListParagraph"/>
        <w:numPr>
          <w:ilvl w:val="0"/>
          <w:numId w:val="37"/>
        </w:numPr>
        <w:rPr>
          <w:rStyle w:val="normaltextrun"/>
        </w:rPr>
      </w:pPr>
      <w:r w:rsidRPr="272627D2">
        <w:rPr>
          <w:rStyle w:val="normaltextrun"/>
        </w:rPr>
        <w:t>Hidden objectives that the player must find themselves!</w:t>
      </w:r>
    </w:p>
    <w:p w14:paraId="531BEA1D" w14:textId="30F80DDE" w:rsidR="272627D2" w:rsidRDefault="272627D2" w:rsidP="00FD2CE1">
      <w:pPr>
        <w:pStyle w:val="ListParagraph"/>
        <w:numPr>
          <w:ilvl w:val="0"/>
          <w:numId w:val="37"/>
        </w:numPr>
        <w:rPr>
          <w:rStyle w:val="normaltextrun"/>
        </w:rPr>
      </w:pPr>
      <w:r w:rsidRPr="272627D2">
        <w:rPr>
          <w:rStyle w:val="normaltextrun"/>
        </w:rPr>
        <w:t xml:space="preserve">Different ranks and overall scores based on how many objectives </w:t>
      </w:r>
      <w:r w:rsidR="00C63EAC">
        <w:rPr>
          <w:rStyle w:val="normaltextrun"/>
        </w:rPr>
        <w:t>the player</w:t>
      </w:r>
      <w:r w:rsidRPr="272627D2">
        <w:rPr>
          <w:rStyle w:val="normaltextrun"/>
        </w:rPr>
        <w:t xml:space="preserve"> complete</w:t>
      </w:r>
      <w:r w:rsidR="00C63EAC">
        <w:rPr>
          <w:rStyle w:val="normaltextrun"/>
        </w:rPr>
        <w:t>s</w:t>
      </w:r>
    </w:p>
    <w:p w14:paraId="730737D9" w14:textId="77777777" w:rsidR="00575DBB" w:rsidRPr="00D15701" w:rsidRDefault="26603D7A" w:rsidP="00881B9B">
      <w:pPr>
        <w:pStyle w:val="Heading2"/>
      </w:pPr>
      <w:bookmarkStart w:id="180" w:name="_Toc41860474"/>
      <w:r w:rsidRPr="26603D7A">
        <w:rPr>
          <w:rStyle w:val="normaltextrun"/>
        </w:rPr>
        <w:t>Gameplay</w:t>
      </w:r>
      <w:bookmarkEnd w:id="180"/>
      <w:r w:rsidRPr="26603D7A">
        <w:rPr>
          <w:rStyle w:val="eop"/>
        </w:rPr>
        <w:t> </w:t>
      </w:r>
    </w:p>
    <w:p w14:paraId="1BD493FB" w14:textId="06D05656" w:rsidR="0078ECE8" w:rsidRPr="00D15701" w:rsidRDefault="4107B345" w:rsidP="00FD2CE1">
      <w:pPr>
        <w:pStyle w:val="ListParagraph"/>
        <w:numPr>
          <w:ilvl w:val="0"/>
          <w:numId w:val="38"/>
        </w:numPr>
        <w:rPr>
          <w:rFonts w:eastAsiaTheme="minorEastAsia"/>
        </w:rPr>
      </w:pPr>
      <w:r w:rsidRPr="4107B345">
        <w:rPr>
          <w:rStyle w:val="normaltextrun"/>
        </w:rPr>
        <w:t>Interact within the home and use your climate reduction knowledge to reduce the carbon footprint of the home</w:t>
      </w:r>
    </w:p>
    <w:p w14:paraId="5E95F5C4" w14:textId="2B398811" w:rsidR="4107B345" w:rsidRDefault="4107B345" w:rsidP="00FD2CE1">
      <w:pPr>
        <w:pStyle w:val="ListParagraph"/>
        <w:numPr>
          <w:ilvl w:val="1"/>
          <w:numId w:val="38"/>
        </w:numPr>
        <w:rPr>
          <w:rStyle w:val="normaltextrun"/>
        </w:rPr>
      </w:pPr>
      <w:r w:rsidRPr="4107B345">
        <w:rPr>
          <w:rStyle w:val="normaltextrun"/>
        </w:rPr>
        <w:t>Planting trees</w:t>
      </w:r>
    </w:p>
    <w:p w14:paraId="507ACE31" w14:textId="034A66BE" w:rsidR="4107B345" w:rsidRDefault="4107B345" w:rsidP="00FD2CE1">
      <w:pPr>
        <w:pStyle w:val="ListParagraph"/>
        <w:numPr>
          <w:ilvl w:val="1"/>
          <w:numId w:val="38"/>
        </w:numPr>
        <w:rPr>
          <w:rStyle w:val="normaltextrun"/>
        </w:rPr>
      </w:pPr>
      <w:r w:rsidRPr="4107B345">
        <w:rPr>
          <w:rStyle w:val="normaltextrun"/>
        </w:rPr>
        <w:t>Recycling efficiently (What goes in each bin)</w:t>
      </w:r>
    </w:p>
    <w:p w14:paraId="6D664182" w14:textId="1BCD8C08" w:rsidR="4107B345" w:rsidRDefault="4107B345" w:rsidP="00FD2CE1">
      <w:pPr>
        <w:pStyle w:val="ListParagraph"/>
        <w:numPr>
          <w:ilvl w:val="1"/>
          <w:numId w:val="38"/>
        </w:numPr>
        <w:rPr>
          <w:rStyle w:val="normaltextrun"/>
        </w:rPr>
      </w:pPr>
      <w:r w:rsidRPr="4107B345">
        <w:rPr>
          <w:rStyle w:val="normaltextrun"/>
        </w:rPr>
        <w:t>Changing to energy efficient</w:t>
      </w:r>
      <w:r w:rsidR="001774AB">
        <w:rPr>
          <w:rStyle w:val="normaltextrun"/>
        </w:rPr>
        <w:t xml:space="preserve"> lightbulbs</w:t>
      </w:r>
    </w:p>
    <w:p w14:paraId="22FC4D28" w14:textId="55CB833F" w:rsidR="4107B345" w:rsidRDefault="4107B345" w:rsidP="00FD2CE1">
      <w:pPr>
        <w:pStyle w:val="ListParagraph"/>
        <w:numPr>
          <w:ilvl w:val="1"/>
          <w:numId w:val="38"/>
        </w:numPr>
        <w:rPr>
          <w:rStyle w:val="normaltextrun"/>
        </w:rPr>
      </w:pPr>
      <w:r w:rsidRPr="4107B345">
        <w:rPr>
          <w:rStyle w:val="normaltextrun"/>
        </w:rPr>
        <w:t>Washing laundry on low temp</w:t>
      </w:r>
      <w:r w:rsidR="001774AB">
        <w:rPr>
          <w:rStyle w:val="normaltextrun"/>
        </w:rPr>
        <w:t>erature</w:t>
      </w:r>
      <w:r w:rsidRPr="4107B345">
        <w:rPr>
          <w:rStyle w:val="normaltextrun"/>
        </w:rPr>
        <w:t>s to save carbon emissions</w:t>
      </w:r>
    </w:p>
    <w:p w14:paraId="21154AF4" w14:textId="18A0773F" w:rsidR="4107B345" w:rsidRDefault="4107B345" w:rsidP="00FD2CE1">
      <w:pPr>
        <w:pStyle w:val="ListParagraph"/>
        <w:numPr>
          <w:ilvl w:val="1"/>
          <w:numId w:val="38"/>
        </w:numPr>
        <w:rPr>
          <w:rStyle w:val="normaltextrun"/>
        </w:rPr>
      </w:pPr>
      <w:r w:rsidRPr="4107B345">
        <w:rPr>
          <w:rStyle w:val="normaltextrun"/>
        </w:rPr>
        <w:t xml:space="preserve">Drying laundry using a clothesline instead </w:t>
      </w:r>
      <w:r w:rsidR="001774AB">
        <w:rPr>
          <w:rStyle w:val="normaltextrun"/>
        </w:rPr>
        <w:t>of a machine</w:t>
      </w:r>
    </w:p>
    <w:p w14:paraId="768B900F" w14:textId="5183C8B7" w:rsidR="4107B345" w:rsidRDefault="46FF0173" w:rsidP="00FD2CE1">
      <w:pPr>
        <w:pStyle w:val="ListParagraph"/>
        <w:numPr>
          <w:ilvl w:val="1"/>
          <w:numId w:val="38"/>
        </w:numPr>
        <w:rPr>
          <w:rStyle w:val="normaltextrun"/>
        </w:rPr>
      </w:pPr>
      <w:r w:rsidRPr="46FF0173">
        <w:rPr>
          <w:rStyle w:val="normaltextrun"/>
        </w:rPr>
        <w:t>Unplugging electronics that can be turned off to reduce phantom power waste</w:t>
      </w:r>
    </w:p>
    <w:p w14:paraId="0EBDCECF" w14:textId="72D378BA" w:rsidR="46FF0173" w:rsidRDefault="46FF0173" w:rsidP="00FD2CE1">
      <w:pPr>
        <w:pStyle w:val="ListParagraph"/>
        <w:numPr>
          <w:ilvl w:val="1"/>
          <w:numId w:val="38"/>
        </w:numPr>
        <w:rPr>
          <w:rStyle w:val="normaltextrun"/>
        </w:rPr>
      </w:pPr>
      <w:r w:rsidRPr="46FF0173">
        <w:rPr>
          <w:rStyle w:val="normaltextrun"/>
        </w:rPr>
        <w:t xml:space="preserve">Ordering a meal that is </w:t>
      </w:r>
      <w:r w:rsidR="006E0E8C">
        <w:rPr>
          <w:rStyle w:val="normaltextrun"/>
        </w:rPr>
        <w:t xml:space="preserve">as </w:t>
      </w:r>
      <w:r w:rsidRPr="46FF0173">
        <w:rPr>
          <w:rStyle w:val="normaltextrun"/>
        </w:rPr>
        <w:t>carbon friendly as possible</w:t>
      </w:r>
    </w:p>
    <w:p w14:paraId="472DF9A9" w14:textId="3856D2C8" w:rsidR="46FF0173" w:rsidRDefault="46FF0173" w:rsidP="00FD2CE1">
      <w:pPr>
        <w:pStyle w:val="ListParagraph"/>
        <w:numPr>
          <w:ilvl w:val="1"/>
          <w:numId w:val="38"/>
        </w:numPr>
        <w:rPr>
          <w:rStyle w:val="normaltextrun"/>
        </w:rPr>
      </w:pPr>
      <w:r w:rsidRPr="46FF0173">
        <w:rPr>
          <w:rStyle w:val="normaltextrun"/>
        </w:rPr>
        <w:t>Using a bike or car for transport</w:t>
      </w:r>
    </w:p>
    <w:p w14:paraId="7787C5D7" w14:textId="5EFF8971" w:rsidR="0078ECE8" w:rsidRPr="00D15701" w:rsidRDefault="4107B345" w:rsidP="00FD2CE1">
      <w:pPr>
        <w:pStyle w:val="ListParagraph"/>
        <w:numPr>
          <w:ilvl w:val="0"/>
          <w:numId w:val="38"/>
        </w:numPr>
        <w:rPr>
          <w:rStyle w:val="normaltextrun"/>
        </w:rPr>
      </w:pPr>
      <w:r w:rsidRPr="4107B345">
        <w:rPr>
          <w:rStyle w:val="normaltextrun"/>
        </w:rPr>
        <w:t xml:space="preserve">Pretty much everything interactable has a reason for being there, with the </w:t>
      </w:r>
      <w:r w:rsidR="00A55911">
        <w:rPr>
          <w:rStyle w:val="normaltextrun"/>
        </w:rPr>
        <w:t>item inspection</w:t>
      </w:r>
      <w:r w:rsidRPr="4107B345">
        <w:rPr>
          <w:rStyle w:val="normaltextrun"/>
        </w:rPr>
        <w:t xml:space="preserve"> system </w:t>
      </w:r>
      <w:r w:rsidR="008E7043">
        <w:rPr>
          <w:rStyle w:val="normaltextrun"/>
        </w:rPr>
        <w:t xml:space="preserve">providing information on </w:t>
      </w:r>
      <w:r w:rsidRPr="4107B345">
        <w:rPr>
          <w:rStyle w:val="normaltextrun"/>
        </w:rPr>
        <w:t>what the object is</w:t>
      </w:r>
      <w:r w:rsidR="009D5DEC">
        <w:rPr>
          <w:rStyle w:val="normaltextrun"/>
        </w:rPr>
        <w:t>. It</w:t>
      </w:r>
      <w:r w:rsidRPr="4107B345">
        <w:rPr>
          <w:rStyle w:val="normaltextrun"/>
        </w:rPr>
        <w:t xml:space="preserve"> may even state what it could be used for.</w:t>
      </w:r>
    </w:p>
    <w:p w14:paraId="0EDBB46F" w14:textId="06B0E923" w:rsidR="008D121B" w:rsidRPr="00D15701" w:rsidRDefault="4107B345" w:rsidP="00FD2CE1">
      <w:pPr>
        <w:pStyle w:val="ListParagraph"/>
        <w:numPr>
          <w:ilvl w:val="0"/>
          <w:numId w:val="38"/>
        </w:numPr>
        <w:rPr>
          <w:rStyle w:val="normaltextrun"/>
        </w:rPr>
      </w:pPr>
      <w:r w:rsidRPr="4107B345">
        <w:rPr>
          <w:rStyle w:val="normaltextrun"/>
        </w:rPr>
        <w:t>Find mystery notes strewn throughout the home that offer up information that could potentially otherwise be missed (info</w:t>
      </w:r>
      <w:r w:rsidR="00E77522">
        <w:rPr>
          <w:rStyle w:val="normaltextrun"/>
        </w:rPr>
        <w:t>rmation</w:t>
      </w:r>
      <w:r w:rsidRPr="4107B345">
        <w:rPr>
          <w:rStyle w:val="normaltextrun"/>
        </w:rPr>
        <w:t xml:space="preserve"> on Earth’s Rotation and Solar Activity and their impact on climate change)</w:t>
      </w:r>
      <w:r w:rsidR="00E77522">
        <w:rPr>
          <w:rStyle w:val="normaltextrun"/>
        </w:rPr>
        <w:t>.</w:t>
      </w:r>
    </w:p>
    <w:p w14:paraId="18DC90BD" w14:textId="77777777" w:rsidR="008D121B" w:rsidRPr="00D15701" w:rsidRDefault="008D121B">
      <w:pPr>
        <w:rPr>
          <w:rStyle w:val="normaltextrun"/>
          <w:szCs w:val="22"/>
        </w:rPr>
      </w:pPr>
      <w:r w:rsidRPr="00D15701">
        <w:rPr>
          <w:rStyle w:val="normaltextrun"/>
          <w:szCs w:val="22"/>
        </w:rPr>
        <w:br w:type="page"/>
      </w:r>
    </w:p>
    <w:p w14:paraId="3F4774C3" w14:textId="77777777" w:rsidR="00575DBB" w:rsidRPr="00DD6647" w:rsidRDefault="26603D7A" w:rsidP="00881B9B">
      <w:pPr>
        <w:pStyle w:val="Heading1"/>
      </w:pPr>
      <w:bookmarkStart w:id="181" w:name="_Toc41860475"/>
      <w:r w:rsidRPr="00DD6647">
        <w:rPr>
          <w:rStyle w:val="normaltextrun"/>
        </w:rPr>
        <w:t>The Game World</w:t>
      </w:r>
      <w:bookmarkEnd w:id="181"/>
      <w:r w:rsidRPr="00DD6647">
        <w:rPr>
          <w:rStyle w:val="eop"/>
        </w:rPr>
        <w:t> </w:t>
      </w:r>
    </w:p>
    <w:p w14:paraId="32A310DA" w14:textId="5B892F9D" w:rsidR="00575DBB" w:rsidRPr="00D15701" w:rsidRDefault="26603D7A" w:rsidP="00881B9B">
      <w:pPr>
        <w:pStyle w:val="Heading2"/>
      </w:pPr>
      <w:bookmarkStart w:id="182" w:name="_Toc41860476"/>
      <w:r w:rsidRPr="26603D7A">
        <w:rPr>
          <w:rStyle w:val="normaltextrun"/>
        </w:rPr>
        <w:t>Overview</w:t>
      </w:r>
      <w:bookmarkEnd w:id="182"/>
      <w:r w:rsidRPr="26603D7A">
        <w:rPr>
          <w:rStyle w:val="eop"/>
        </w:rPr>
        <w:t> </w:t>
      </w:r>
    </w:p>
    <w:p w14:paraId="13D52151" w14:textId="3F21A60B" w:rsidR="00B841B4" w:rsidRPr="00D15701" w:rsidRDefault="4107B345" w:rsidP="00B841B4">
      <w:r w:rsidRPr="4107B345">
        <w:rPr>
          <w:rStyle w:val="normaltextrun"/>
        </w:rPr>
        <w:t xml:space="preserve">This section of the game design document covers aspects of the physical game such as the key locations, the scale of the world, the means in which </w:t>
      </w:r>
      <w:r w:rsidR="00523022">
        <w:rPr>
          <w:rStyle w:val="normaltextrun"/>
        </w:rPr>
        <w:t xml:space="preserve">the player </w:t>
      </w:r>
      <w:r w:rsidRPr="4107B345">
        <w:rPr>
          <w:rStyle w:val="normaltextrun"/>
        </w:rPr>
        <w:t>traverse</w:t>
      </w:r>
      <w:r w:rsidR="00523022">
        <w:rPr>
          <w:rStyle w:val="normaltextrun"/>
        </w:rPr>
        <w:t>s</w:t>
      </w:r>
      <w:r w:rsidRPr="4107B345">
        <w:rPr>
          <w:rStyle w:val="normaltextrun"/>
        </w:rPr>
        <w:t xml:space="preserve"> it, and the interactable elements within it.</w:t>
      </w:r>
    </w:p>
    <w:p w14:paraId="09F2122C" w14:textId="77777777" w:rsidR="00575DBB" w:rsidRPr="00D15701" w:rsidRDefault="26603D7A" w:rsidP="00881B9B">
      <w:pPr>
        <w:pStyle w:val="Heading2"/>
      </w:pPr>
      <w:bookmarkStart w:id="183" w:name="_Toc41860477"/>
      <w:r w:rsidRPr="26603D7A">
        <w:rPr>
          <w:rStyle w:val="normaltextrun"/>
        </w:rPr>
        <w:t>The Physical World</w:t>
      </w:r>
      <w:bookmarkEnd w:id="183"/>
      <w:r w:rsidRPr="26603D7A">
        <w:rPr>
          <w:rStyle w:val="eop"/>
        </w:rPr>
        <w:t> </w:t>
      </w:r>
    </w:p>
    <w:p w14:paraId="4215C79E" w14:textId="4791BAE8" w:rsidR="00575DBB" w:rsidRPr="00D15701" w:rsidRDefault="46FF0173" w:rsidP="00881B9B">
      <w:pPr>
        <w:pStyle w:val="Heading3"/>
      </w:pPr>
      <w:r w:rsidRPr="46FF0173">
        <w:rPr>
          <w:rStyle w:val="normaltextrun"/>
        </w:rPr>
        <w:t>Overview</w:t>
      </w:r>
    </w:p>
    <w:p w14:paraId="25ED7983" w14:textId="4270AC7E" w:rsidR="00575DBB" w:rsidRPr="00D15701" w:rsidRDefault="00575DBB" w:rsidP="00575DBB">
      <w:r w:rsidRPr="00D15701">
        <w:rPr>
          <w:rStyle w:val="normaltextrun"/>
          <w:szCs w:val="22"/>
        </w:rPr>
        <w:t>The following describes the key components of the physical world:</w:t>
      </w:r>
    </w:p>
    <w:p w14:paraId="3CC9FE0C" w14:textId="77777777" w:rsidR="00575DBB" w:rsidRPr="00D15701" w:rsidRDefault="46FF0173" w:rsidP="00881B9B">
      <w:pPr>
        <w:pStyle w:val="Heading3"/>
        <w:rPr>
          <w:rStyle w:val="normaltextrun"/>
        </w:rPr>
      </w:pPr>
      <w:r w:rsidRPr="46FF0173">
        <w:rPr>
          <w:rStyle w:val="normaltextrun"/>
        </w:rPr>
        <w:t>Key Locations</w:t>
      </w:r>
    </w:p>
    <w:p w14:paraId="4A121658" w14:textId="77777777" w:rsidR="002F12D9" w:rsidRPr="00D15701" w:rsidRDefault="00262F38" w:rsidP="00575DBB">
      <w:pPr>
        <w:rPr>
          <w:rStyle w:val="normaltextrun"/>
          <w:szCs w:val="22"/>
        </w:rPr>
      </w:pPr>
      <w:r w:rsidRPr="00D15701">
        <w:rPr>
          <w:rStyle w:val="normaltextrun"/>
          <w:szCs w:val="22"/>
        </w:rPr>
        <w:t xml:space="preserve">The key locations within the game </w:t>
      </w:r>
      <w:r w:rsidR="002F12D9" w:rsidRPr="00D15701">
        <w:rPr>
          <w:rStyle w:val="normaltextrun"/>
          <w:szCs w:val="22"/>
        </w:rPr>
        <w:t>include:</w:t>
      </w:r>
    </w:p>
    <w:p w14:paraId="4AE20197" w14:textId="1FD30F19" w:rsidR="002F12D9" w:rsidRPr="00D15701" w:rsidRDefault="18323ACC" w:rsidP="00FD2CE1">
      <w:pPr>
        <w:pStyle w:val="ListParagraph"/>
        <w:numPr>
          <w:ilvl w:val="0"/>
          <w:numId w:val="23"/>
        </w:numPr>
        <w:rPr>
          <w:rStyle w:val="normaltextrun"/>
        </w:rPr>
      </w:pPr>
      <w:r w:rsidRPr="00D15701">
        <w:rPr>
          <w:rStyle w:val="normaltextrun"/>
        </w:rPr>
        <w:t>The backyard</w:t>
      </w:r>
    </w:p>
    <w:p w14:paraId="7EF70446" w14:textId="69AAE875" w:rsidR="002F12D9" w:rsidRPr="00D15701" w:rsidRDefault="002F12D9" w:rsidP="00FD2CE1">
      <w:pPr>
        <w:pStyle w:val="ListParagraph"/>
        <w:numPr>
          <w:ilvl w:val="0"/>
          <w:numId w:val="23"/>
        </w:numPr>
        <w:rPr>
          <w:rStyle w:val="normaltextrun"/>
          <w:szCs w:val="22"/>
        </w:rPr>
      </w:pPr>
      <w:r w:rsidRPr="00D15701">
        <w:rPr>
          <w:rStyle w:val="normaltextrun"/>
          <w:szCs w:val="22"/>
        </w:rPr>
        <w:t xml:space="preserve">The </w:t>
      </w:r>
      <w:r w:rsidR="00D535FD" w:rsidRPr="00D15701">
        <w:rPr>
          <w:rStyle w:val="normaltextrun"/>
          <w:szCs w:val="22"/>
        </w:rPr>
        <w:t>k</w:t>
      </w:r>
      <w:r w:rsidRPr="00D15701">
        <w:rPr>
          <w:rStyle w:val="normaltextrun"/>
          <w:szCs w:val="22"/>
        </w:rPr>
        <w:t>itchen</w:t>
      </w:r>
    </w:p>
    <w:p w14:paraId="69B2A54D" w14:textId="3607CE0B" w:rsidR="002F12D9" w:rsidRPr="00D15701" w:rsidRDefault="002F12D9" w:rsidP="00FD2CE1">
      <w:pPr>
        <w:pStyle w:val="ListParagraph"/>
        <w:numPr>
          <w:ilvl w:val="0"/>
          <w:numId w:val="23"/>
        </w:numPr>
        <w:rPr>
          <w:rStyle w:val="normaltextrun"/>
          <w:szCs w:val="22"/>
        </w:rPr>
      </w:pPr>
      <w:r w:rsidRPr="00D15701">
        <w:rPr>
          <w:rStyle w:val="normaltextrun"/>
          <w:szCs w:val="22"/>
        </w:rPr>
        <w:t xml:space="preserve">The </w:t>
      </w:r>
      <w:r w:rsidR="00D535FD" w:rsidRPr="00D15701">
        <w:rPr>
          <w:rStyle w:val="normaltextrun"/>
          <w:szCs w:val="22"/>
        </w:rPr>
        <w:t>b</w:t>
      </w:r>
      <w:r w:rsidRPr="00D15701">
        <w:rPr>
          <w:rStyle w:val="normaltextrun"/>
          <w:szCs w:val="22"/>
        </w:rPr>
        <w:t>edroom</w:t>
      </w:r>
    </w:p>
    <w:p w14:paraId="32BA4307" w14:textId="79992BA9" w:rsidR="002F12D9" w:rsidRPr="00D15701" w:rsidRDefault="002F12D9" w:rsidP="00FD2CE1">
      <w:pPr>
        <w:pStyle w:val="ListParagraph"/>
        <w:numPr>
          <w:ilvl w:val="0"/>
          <w:numId w:val="23"/>
        </w:numPr>
        <w:rPr>
          <w:rStyle w:val="normaltextrun"/>
          <w:szCs w:val="22"/>
        </w:rPr>
      </w:pPr>
      <w:r w:rsidRPr="00D15701">
        <w:rPr>
          <w:rStyle w:val="normaltextrun"/>
          <w:szCs w:val="22"/>
        </w:rPr>
        <w:t>The living area</w:t>
      </w:r>
    </w:p>
    <w:p w14:paraId="042CE2F1" w14:textId="36EC1CF6" w:rsidR="00D535FD" w:rsidRPr="00D15701" w:rsidRDefault="00D535FD" w:rsidP="00FD2CE1">
      <w:pPr>
        <w:pStyle w:val="ListParagraph"/>
        <w:numPr>
          <w:ilvl w:val="0"/>
          <w:numId w:val="23"/>
        </w:numPr>
        <w:rPr>
          <w:rStyle w:val="normaltextrun"/>
          <w:szCs w:val="22"/>
        </w:rPr>
      </w:pPr>
      <w:r w:rsidRPr="00D15701">
        <w:rPr>
          <w:rStyle w:val="normaltextrun"/>
          <w:szCs w:val="22"/>
        </w:rPr>
        <w:t>The laundry</w:t>
      </w:r>
    </w:p>
    <w:p w14:paraId="77C9A12E" w14:textId="33583F66" w:rsidR="00D535FD" w:rsidRPr="00D15701" w:rsidRDefault="18323ACC" w:rsidP="00FD2CE1">
      <w:pPr>
        <w:pStyle w:val="ListParagraph"/>
        <w:numPr>
          <w:ilvl w:val="0"/>
          <w:numId w:val="23"/>
        </w:numPr>
        <w:rPr>
          <w:rStyle w:val="normaltextrun"/>
        </w:rPr>
      </w:pPr>
      <w:r w:rsidRPr="00D15701">
        <w:rPr>
          <w:rStyle w:val="normaltextrun"/>
        </w:rPr>
        <w:t>The bathroom</w:t>
      </w:r>
    </w:p>
    <w:p w14:paraId="73E2CE6C" w14:textId="7A89BF35" w:rsidR="46FF0173" w:rsidRDefault="46FF0173" w:rsidP="46FF0173">
      <w:r>
        <w:t xml:space="preserve">The tasks the player completes are initiated in appropriate locations and often require </w:t>
      </w:r>
      <w:r w:rsidR="00533573">
        <w:t>them</w:t>
      </w:r>
      <w:r>
        <w:t xml:space="preserve"> to gather or interact with objects around the room. </w:t>
      </w:r>
    </w:p>
    <w:p w14:paraId="32D33D86" w14:textId="1F19F06C" w:rsidR="00995E2E" w:rsidRPr="00D15701" w:rsidRDefault="4107B345" w:rsidP="00575DBB">
      <w:r w:rsidRPr="4107B345">
        <w:rPr>
          <w:rStyle w:val="eop"/>
        </w:rPr>
        <w:t xml:space="preserve">The player can walk and run around the environment. They can also jump over low obstacles. Realistic barriers such as walls and fences are used to keep the player inside the designated play area. Movement </w:t>
      </w:r>
      <w:r w:rsidR="00A81EB3">
        <w:rPr>
          <w:rStyle w:val="eop"/>
        </w:rPr>
        <w:t xml:space="preserve">controls are outlined in </w:t>
      </w:r>
      <w:r w:rsidR="007D5AD4">
        <w:rPr>
          <w:rStyle w:val="eop"/>
        </w:rPr>
        <w:t xml:space="preserve">section </w:t>
      </w:r>
      <w:hyperlink w:anchor="_Controls" w:history="1">
        <w:r w:rsidR="007D5AD4" w:rsidRPr="007D5AD4">
          <w:rPr>
            <w:rStyle w:val="Hyperlink"/>
          </w:rPr>
          <w:t>7.2</w:t>
        </w:r>
      </w:hyperlink>
      <w:r w:rsidRPr="4107B345">
        <w:rPr>
          <w:rStyle w:val="eop"/>
        </w:rPr>
        <w:t>.</w:t>
      </w:r>
    </w:p>
    <w:p w14:paraId="7B68FDEF" w14:textId="01FCA588" w:rsidR="00575DBB" w:rsidRPr="00D15701" w:rsidRDefault="46FF0173" w:rsidP="00881B9B">
      <w:pPr>
        <w:pStyle w:val="Heading3"/>
        <w:rPr>
          <w:rStyle w:val="normaltextrun"/>
        </w:rPr>
      </w:pPr>
      <w:r w:rsidRPr="46FF0173">
        <w:rPr>
          <w:rStyle w:val="normaltextrun"/>
        </w:rPr>
        <w:t>Scale</w:t>
      </w:r>
    </w:p>
    <w:p w14:paraId="312B7E7C" w14:textId="7ED7CF71" w:rsidR="00575DBB" w:rsidRPr="00D15701" w:rsidRDefault="001458CE" w:rsidP="00575DBB">
      <w:pPr>
        <w:rPr>
          <w:u w:val="single"/>
        </w:rPr>
      </w:pPr>
      <w:r w:rsidRPr="00D15701">
        <w:rPr>
          <w:rStyle w:val="normaltextrun"/>
          <w:szCs w:val="22"/>
        </w:rPr>
        <w:t xml:space="preserve">The scale of the objects and environment in the game are meant to </w:t>
      </w:r>
      <w:r w:rsidR="00733072" w:rsidRPr="00D15701">
        <w:rPr>
          <w:rStyle w:val="normaltextrun"/>
          <w:szCs w:val="22"/>
        </w:rPr>
        <w:t>accurately represent scale in the real world. For example, the size of the house</w:t>
      </w:r>
      <w:r w:rsidR="00FA188B" w:rsidRPr="00D15701">
        <w:rPr>
          <w:rStyle w:val="normaltextrun"/>
          <w:szCs w:val="22"/>
        </w:rPr>
        <w:t>,</w:t>
      </w:r>
      <w:r w:rsidR="00733072" w:rsidRPr="00D15701">
        <w:rPr>
          <w:rStyle w:val="normaltextrun"/>
          <w:szCs w:val="22"/>
        </w:rPr>
        <w:t xml:space="preserve"> doorways </w:t>
      </w:r>
      <w:r w:rsidR="00FA188B" w:rsidRPr="00D15701">
        <w:rPr>
          <w:rStyle w:val="normaltextrun"/>
          <w:szCs w:val="22"/>
        </w:rPr>
        <w:t xml:space="preserve">and in-game objects </w:t>
      </w:r>
      <w:r w:rsidR="00733072" w:rsidRPr="00D15701">
        <w:rPr>
          <w:rStyle w:val="normaltextrun"/>
          <w:szCs w:val="22"/>
        </w:rPr>
        <w:t>should appear to be appropriate for human use.</w:t>
      </w:r>
    </w:p>
    <w:p w14:paraId="5094F49D" w14:textId="77777777" w:rsidR="00575DBB" w:rsidRPr="00D15701" w:rsidRDefault="46FF0173" w:rsidP="00881B9B">
      <w:pPr>
        <w:pStyle w:val="Heading3"/>
        <w:rPr>
          <w:rStyle w:val="normaltextrun"/>
        </w:rPr>
      </w:pPr>
      <w:r w:rsidRPr="46FF0173">
        <w:rPr>
          <w:rStyle w:val="normaltextrun"/>
        </w:rPr>
        <w:t>Objects</w:t>
      </w:r>
    </w:p>
    <w:p w14:paraId="40ECB8D0" w14:textId="18B35F78" w:rsidR="00575DBB" w:rsidRPr="00D15701" w:rsidRDefault="00575DBB" w:rsidP="00575DBB">
      <w:pPr>
        <w:rPr>
          <w:rStyle w:val="eop"/>
          <w:szCs w:val="22"/>
        </w:rPr>
      </w:pPr>
      <w:r w:rsidRPr="00D15701">
        <w:rPr>
          <w:rStyle w:val="normaltextrun"/>
          <w:szCs w:val="22"/>
        </w:rPr>
        <w:t>See the “Objects Appendix” for a list of all the objects found in the world.</w:t>
      </w:r>
      <w:r w:rsidRPr="00D15701">
        <w:rPr>
          <w:rStyle w:val="eop"/>
          <w:szCs w:val="22"/>
        </w:rPr>
        <w:t> </w:t>
      </w:r>
    </w:p>
    <w:p w14:paraId="5C2A1CC3" w14:textId="4D4859B0" w:rsidR="00C644DC" w:rsidRPr="00D15701" w:rsidRDefault="4DF8B1F6" w:rsidP="00FD2CE1">
      <w:pPr>
        <w:pStyle w:val="ListParagraph"/>
        <w:numPr>
          <w:ilvl w:val="0"/>
          <w:numId w:val="24"/>
        </w:numPr>
        <w:rPr>
          <w:rStyle w:val="eop"/>
        </w:rPr>
      </w:pPr>
      <w:r w:rsidRPr="4DF8B1F6">
        <w:rPr>
          <w:rStyle w:val="eop"/>
        </w:rPr>
        <w:t>Interactable objects – objects that can be picked up</w:t>
      </w:r>
      <w:r w:rsidR="008F5E3C">
        <w:rPr>
          <w:rStyle w:val="eop"/>
        </w:rPr>
        <w:t xml:space="preserve"> and/</w:t>
      </w:r>
      <w:r w:rsidRPr="4DF8B1F6">
        <w:rPr>
          <w:rStyle w:val="eop"/>
        </w:rPr>
        <w:t>or interacted with in the environment. They can also be inspected</w:t>
      </w:r>
      <w:r w:rsidR="008F5E3C">
        <w:rPr>
          <w:rStyle w:val="eop"/>
        </w:rPr>
        <w:t>.</w:t>
      </w:r>
    </w:p>
    <w:p w14:paraId="1069EAC1" w14:textId="438992E4" w:rsidR="0074766A" w:rsidRPr="00D15701" w:rsidRDefault="4DF8B1F6" w:rsidP="00FD2CE1">
      <w:pPr>
        <w:pStyle w:val="ListParagraph"/>
        <w:numPr>
          <w:ilvl w:val="0"/>
          <w:numId w:val="24"/>
        </w:numPr>
        <w:rPr>
          <w:rStyle w:val="eop"/>
        </w:rPr>
      </w:pPr>
      <w:r w:rsidRPr="4DF8B1F6">
        <w:rPr>
          <w:rStyle w:val="eop"/>
        </w:rPr>
        <w:t>Inspectable objects – object that can be inspected for details and descriptions and can’t be picked up</w:t>
      </w:r>
    </w:p>
    <w:p w14:paraId="32262536" w14:textId="0C0B28EB" w:rsidR="0074766A" w:rsidRPr="00D15701" w:rsidRDefault="00C96974" w:rsidP="00FD2CE1">
      <w:pPr>
        <w:pStyle w:val="ListParagraph"/>
        <w:numPr>
          <w:ilvl w:val="0"/>
          <w:numId w:val="24"/>
        </w:numPr>
      </w:pPr>
      <w:r w:rsidRPr="00D15701">
        <w:rPr>
          <w:rStyle w:val="eop"/>
          <w:szCs w:val="22"/>
        </w:rPr>
        <w:t>Environmental/setting objects</w:t>
      </w:r>
      <w:r w:rsidR="00187EC9" w:rsidRPr="00D15701">
        <w:rPr>
          <w:rStyle w:val="eop"/>
          <w:szCs w:val="22"/>
        </w:rPr>
        <w:t xml:space="preserve"> – objects that form the world but cannot be picked up </w:t>
      </w:r>
      <w:r w:rsidR="000F1998" w:rsidRPr="00D15701">
        <w:rPr>
          <w:rStyle w:val="eop"/>
          <w:szCs w:val="22"/>
        </w:rPr>
        <w:t>n</w:t>
      </w:r>
      <w:r w:rsidR="00187EC9" w:rsidRPr="00D15701">
        <w:rPr>
          <w:rStyle w:val="eop"/>
          <w:szCs w:val="22"/>
        </w:rPr>
        <w:t>or inspected for details</w:t>
      </w:r>
    </w:p>
    <w:p w14:paraId="0733999D" w14:textId="70685AEE" w:rsidR="00575DBB" w:rsidRPr="00D15701" w:rsidRDefault="46FF0173" w:rsidP="00881B9B">
      <w:pPr>
        <w:pStyle w:val="Heading3"/>
      </w:pPr>
      <w:r w:rsidRPr="46FF0173">
        <w:rPr>
          <w:rStyle w:val="normaltextrun"/>
        </w:rPr>
        <w:t>Weather</w:t>
      </w:r>
    </w:p>
    <w:p w14:paraId="0B57BEF0" w14:textId="76AAB6B2" w:rsidR="0078ECE8" w:rsidRPr="00D15701" w:rsidRDefault="4107B345" w:rsidP="0078ECE8">
      <w:pPr>
        <w:rPr>
          <w:rStyle w:val="eop"/>
        </w:rPr>
      </w:pPr>
      <w:r w:rsidRPr="4107B345">
        <w:rPr>
          <w:rStyle w:val="eop"/>
        </w:rPr>
        <w:t>The weather is always sunny and clear in The Model Citizen.</w:t>
      </w:r>
    </w:p>
    <w:p w14:paraId="4A405946" w14:textId="06A506DD" w:rsidR="0078ECE8" w:rsidRPr="00D15701" w:rsidRDefault="46FF0173" w:rsidP="0078ECE8">
      <w:pPr>
        <w:pStyle w:val="Heading3"/>
      </w:pPr>
      <w:bookmarkStart w:id="184" w:name="_Day_and_Night"/>
      <w:bookmarkEnd w:id="184"/>
      <w:r w:rsidRPr="46FF0173">
        <w:rPr>
          <w:rStyle w:val="normaltextrun"/>
        </w:rPr>
        <w:t>Day and Night</w:t>
      </w:r>
    </w:p>
    <w:p w14:paraId="2A8AB090" w14:textId="72024DB3" w:rsidR="0078ECE8" w:rsidRPr="00D15701" w:rsidRDefault="4107B345" w:rsidP="0078ECE8">
      <w:pPr>
        <w:rPr>
          <w:rStyle w:val="normaltextrun"/>
        </w:rPr>
      </w:pPr>
      <w:r w:rsidRPr="4107B345">
        <w:rPr>
          <w:rStyle w:val="normaltextrun"/>
        </w:rPr>
        <w:t xml:space="preserve">The final game </w:t>
      </w:r>
      <w:r w:rsidR="00804CD8">
        <w:rPr>
          <w:rStyle w:val="normaltextrun"/>
        </w:rPr>
        <w:t>does not</w:t>
      </w:r>
      <w:r w:rsidRPr="4107B345">
        <w:rPr>
          <w:rStyle w:val="normaltextrun"/>
        </w:rPr>
        <w:t xml:space="preserve"> make use of a day and night cycle, however what </w:t>
      </w:r>
      <w:r w:rsidR="004C55A3">
        <w:rPr>
          <w:rStyle w:val="normaltextrun"/>
        </w:rPr>
        <w:t>is included</w:t>
      </w:r>
      <w:r w:rsidRPr="4107B345">
        <w:rPr>
          <w:rStyle w:val="normaltextrun"/>
        </w:rPr>
        <w:t xml:space="preserve"> is a sun that moves over time to represent the progression of the day. This causes shadows to move and the overall look of the </w:t>
      </w:r>
      <w:r w:rsidR="00682A58">
        <w:rPr>
          <w:rStyle w:val="normaltextrun"/>
        </w:rPr>
        <w:t>environment</w:t>
      </w:r>
      <w:r w:rsidRPr="4107B345">
        <w:rPr>
          <w:rStyle w:val="normaltextrun"/>
        </w:rPr>
        <w:t xml:space="preserve"> does change as </w:t>
      </w:r>
      <w:r w:rsidR="00A93302">
        <w:rPr>
          <w:rStyle w:val="normaltextrun"/>
        </w:rPr>
        <w:t>the player progresses</w:t>
      </w:r>
      <w:r w:rsidRPr="4107B345">
        <w:rPr>
          <w:rStyle w:val="normaltextrun"/>
        </w:rPr>
        <w:t xml:space="preserve"> through </w:t>
      </w:r>
      <w:r w:rsidR="0079798E">
        <w:rPr>
          <w:rStyle w:val="normaltextrun"/>
        </w:rPr>
        <w:t>the game</w:t>
      </w:r>
      <w:r w:rsidRPr="4107B345">
        <w:rPr>
          <w:rStyle w:val="normaltextrun"/>
        </w:rPr>
        <w:t xml:space="preserve">. The reason for this is because TMC occurs within the morning/afternoon of a single day, so there </w:t>
      </w:r>
      <w:r w:rsidR="009C7259">
        <w:rPr>
          <w:rStyle w:val="normaltextrun"/>
        </w:rPr>
        <w:t xml:space="preserve">is no need </w:t>
      </w:r>
      <w:r w:rsidRPr="4107B345">
        <w:rPr>
          <w:rStyle w:val="normaltextrun"/>
        </w:rPr>
        <w:t xml:space="preserve">for the game to enter a night period and then become morning again. </w:t>
      </w:r>
    </w:p>
    <w:p w14:paraId="1A889B83" w14:textId="2D8D570B" w:rsidR="00575DBB" w:rsidRPr="00D15701" w:rsidRDefault="46FF0173" w:rsidP="00881B9B">
      <w:pPr>
        <w:pStyle w:val="Heading3"/>
      </w:pPr>
      <w:r w:rsidRPr="46FF0173">
        <w:rPr>
          <w:rStyle w:val="normaltextrun"/>
        </w:rPr>
        <w:t>Time</w:t>
      </w:r>
    </w:p>
    <w:p w14:paraId="66087E28" w14:textId="6EE094C1" w:rsidR="0078ECE8" w:rsidRPr="00D15701" w:rsidRDefault="4107B345" w:rsidP="4107B345">
      <w:pPr>
        <w:rPr>
          <w:rStyle w:val="normaltextrun"/>
        </w:rPr>
      </w:pPr>
      <w:r w:rsidRPr="4107B345">
        <w:rPr>
          <w:rStyle w:val="normaltextrun"/>
        </w:rPr>
        <w:t xml:space="preserve">In our final build time is measured, however it </w:t>
      </w:r>
      <w:r w:rsidR="00C4792D">
        <w:rPr>
          <w:rStyle w:val="normaltextrun"/>
        </w:rPr>
        <w:t>does not</w:t>
      </w:r>
      <w:r w:rsidRPr="4107B345">
        <w:rPr>
          <w:rStyle w:val="normaltextrun"/>
        </w:rPr>
        <w:t xml:space="preserve"> have an impact on the overall score or rank that the player receives at the completion of TMC. We </w:t>
      </w:r>
      <w:r w:rsidR="004B4372">
        <w:rPr>
          <w:rStyle w:val="normaltextrun"/>
        </w:rPr>
        <w:t>do not</w:t>
      </w:r>
      <w:r w:rsidRPr="4107B345">
        <w:rPr>
          <w:rStyle w:val="normaltextrun"/>
        </w:rPr>
        <w:t xml:space="preserve"> want players to feel overwhelmed and rushed by a time limit, as we want to reinforce the learnings of the content within the game.</w:t>
      </w:r>
    </w:p>
    <w:p w14:paraId="610F6222" w14:textId="0D7D2C6F" w:rsidR="0078ECE8" w:rsidRPr="00D15701" w:rsidRDefault="4107B345" w:rsidP="0078ECE8">
      <w:pPr>
        <w:rPr>
          <w:rStyle w:val="normaltextrun"/>
        </w:rPr>
      </w:pPr>
      <w:r w:rsidRPr="4107B345">
        <w:rPr>
          <w:rStyle w:val="normaltextrun"/>
        </w:rPr>
        <w:t xml:space="preserve">As mentioned in </w:t>
      </w:r>
      <w:r w:rsidR="00FB5D26">
        <w:rPr>
          <w:rStyle w:val="normaltextrun"/>
        </w:rPr>
        <w:t xml:space="preserve">section </w:t>
      </w:r>
      <w:hyperlink w:anchor="_Day_and_Night" w:history="1">
        <w:r w:rsidR="00FB5D26" w:rsidRPr="00FB5D26">
          <w:rPr>
            <w:rStyle w:val="Hyperlink"/>
          </w:rPr>
          <w:t>4.2.6</w:t>
        </w:r>
      </w:hyperlink>
      <w:r w:rsidRPr="4107B345">
        <w:rPr>
          <w:rStyle w:val="normaltextrun"/>
        </w:rPr>
        <w:t xml:space="preserve">, a change in the time of day </w:t>
      </w:r>
      <w:r w:rsidR="00972A82">
        <w:rPr>
          <w:rStyle w:val="normaltextrun"/>
        </w:rPr>
        <w:t xml:space="preserve">can be seen </w:t>
      </w:r>
      <w:r w:rsidRPr="4107B345">
        <w:rPr>
          <w:rStyle w:val="normaltextrun"/>
        </w:rPr>
        <w:t>in the environment, in the form of the sun moving, and washing and drying clothes does take some real-world time before being complete</w:t>
      </w:r>
      <w:r w:rsidR="00E2115E">
        <w:rPr>
          <w:rStyle w:val="normaltextrun"/>
        </w:rPr>
        <w:t>.</w:t>
      </w:r>
      <w:r w:rsidRPr="4107B345">
        <w:rPr>
          <w:rStyle w:val="normaltextrun"/>
        </w:rPr>
        <w:t xml:space="preserve"> </w:t>
      </w:r>
      <w:r w:rsidR="00E2115E">
        <w:rPr>
          <w:rStyle w:val="normaltextrun"/>
        </w:rPr>
        <w:t>H</w:t>
      </w:r>
      <w:r w:rsidRPr="4107B345">
        <w:rPr>
          <w:rStyle w:val="normaltextrun"/>
        </w:rPr>
        <w:t>owever</w:t>
      </w:r>
      <w:r w:rsidR="00E2115E">
        <w:rPr>
          <w:rStyle w:val="normaltextrun"/>
        </w:rPr>
        <w:t>,</w:t>
      </w:r>
      <w:r w:rsidRPr="4107B345">
        <w:rPr>
          <w:rStyle w:val="normaltextrun"/>
        </w:rPr>
        <w:t xml:space="preserve"> that</w:t>
      </w:r>
      <w:r w:rsidR="00E2115E">
        <w:rPr>
          <w:rStyle w:val="normaltextrun"/>
        </w:rPr>
        <w:t xml:space="preserve"> is all that is tracked </w:t>
      </w:r>
      <w:r w:rsidR="00B574AB">
        <w:rPr>
          <w:rStyle w:val="normaltextrun"/>
        </w:rPr>
        <w:t>for the purpose of this game</w:t>
      </w:r>
      <w:r w:rsidRPr="4107B345">
        <w:rPr>
          <w:rStyle w:val="normaltextrun"/>
        </w:rPr>
        <w:t>.</w:t>
      </w:r>
    </w:p>
    <w:p w14:paraId="1C7678FD" w14:textId="33732E8A" w:rsidR="00575DBB" w:rsidRPr="00D15701" w:rsidRDefault="26603D7A" w:rsidP="00881B9B">
      <w:pPr>
        <w:pStyle w:val="Heading2"/>
      </w:pPr>
      <w:r w:rsidRPr="26603D7A">
        <w:rPr>
          <w:rStyle w:val="eop"/>
          <w:sz w:val="22"/>
          <w:szCs w:val="22"/>
        </w:rPr>
        <w:t> </w:t>
      </w:r>
      <w:bookmarkStart w:id="185" w:name="_Toc41860478"/>
      <w:r w:rsidRPr="26603D7A">
        <w:rPr>
          <w:rStyle w:val="normaltextrun"/>
        </w:rPr>
        <w:t>Camera</w:t>
      </w:r>
      <w:bookmarkEnd w:id="185"/>
      <w:r w:rsidRPr="26603D7A">
        <w:rPr>
          <w:rStyle w:val="eop"/>
        </w:rPr>
        <w:t> </w:t>
      </w:r>
    </w:p>
    <w:p w14:paraId="5ABBC25B" w14:textId="1BBA7DDB" w:rsidR="00575DBB" w:rsidRPr="00D15701" w:rsidRDefault="46FF0173" w:rsidP="00881B9B">
      <w:pPr>
        <w:pStyle w:val="Heading3"/>
      </w:pPr>
      <w:r w:rsidRPr="46FF0173">
        <w:rPr>
          <w:rStyle w:val="normaltextrun"/>
        </w:rPr>
        <w:t>Overview</w:t>
      </w:r>
    </w:p>
    <w:p w14:paraId="2110897F" w14:textId="675DC0CF" w:rsidR="18323ACC" w:rsidRPr="00D15701" w:rsidRDefault="4107B345" w:rsidP="18323ACC">
      <w:pPr>
        <w:rPr>
          <w:rStyle w:val="eop"/>
        </w:rPr>
      </w:pPr>
      <w:r w:rsidRPr="4107B345">
        <w:rPr>
          <w:rStyle w:val="eop"/>
        </w:rPr>
        <w:t>The camera is placed to mimic the first-person perspective of The Model Citizen. The camera follows the character around the environment. The in-game camera never deviates from that first-person view</w:t>
      </w:r>
    </w:p>
    <w:p w14:paraId="6A657209" w14:textId="26416672" w:rsidR="00575DBB" w:rsidRPr="00D15701" w:rsidRDefault="46FF0173" w:rsidP="00881B9B">
      <w:pPr>
        <w:pStyle w:val="Heading3"/>
      </w:pPr>
      <w:r w:rsidRPr="46FF0173">
        <w:rPr>
          <w:rStyle w:val="eop"/>
        </w:rPr>
        <w:t> </w:t>
      </w:r>
      <w:r w:rsidRPr="46FF0173">
        <w:rPr>
          <w:rStyle w:val="normaltextrun"/>
        </w:rPr>
        <w:t>Camera Detail #1</w:t>
      </w:r>
    </w:p>
    <w:p w14:paraId="3D183C8F" w14:textId="5EF19384" w:rsidR="00BB1173" w:rsidRPr="00D15701" w:rsidRDefault="4107B345" w:rsidP="008D121B">
      <w:r w:rsidRPr="4107B345">
        <w:rPr>
          <w:rStyle w:val="eop"/>
        </w:rPr>
        <w:t xml:space="preserve">The game is played in first person, with the camera placed where the character’s eyes would be. The player can control the camera (and by extension TMC) </w:t>
      </w:r>
      <w:r w:rsidR="00307BD3">
        <w:rPr>
          <w:rStyle w:val="eop"/>
        </w:rPr>
        <w:t>through controls outlined in section</w:t>
      </w:r>
      <w:r w:rsidR="005A2125">
        <w:rPr>
          <w:rStyle w:val="eop"/>
        </w:rPr>
        <w:t xml:space="preserve"> </w:t>
      </w:r>
      <w:hyperlink w:anchor="_Controls" w:history="1">
        <w:r w:rsidR="00307BD3" w:rsidRPr="005A2125">
          <w:rPr>
            <w:rStyle w:val="Hyperlink"/>
          </w:rPr>
          <w:t>7</w:t>
        </w:r>
        <w:r w:rsidR="005A2125" w:rsidRPr="005A2125">
          <w:rPr>
            <w:rStyle w:val="Hyperlink"/>
          </w:rPr>
          <w:t>.2</w:t>
        </w:r>
      </w:hyperlink>
      <w:r w:rsidR="005A2125">
        <w:rPr>
          <w:rStyle w:val="eop"/>
        </w:rPr>
        <w:t>.</w:t>
      </w:r>
    </w:p>
    <w:p w14:paraId="50E6DABB" w14:textId="5FCAB748" w:rsidR="18323ACC" w:rsidRPr="00D15701" w:rsidRDefault="46FF0173" w:rsidP="18323ACC">
      <w:pPr>
        <w:pStyle w:val="Heading3"/>
      </w:pPr>
      <w:r w:rsidRPr="46FF0173">
        <w:rPr>
          <w:rStyle w:val="normaltextrun"/>
        </w:rPr>
        <w:t>Camera Detail #2</w:t>
      </w:r>
    </w:p>
    <w:p w14:paraId="66032711" w14:textId="3E405FFC" w:rsidR="00375E75" w:rsidRPr="00D15701" w:rsidRDefault="4107B345" w:rsidP="4107B345">
      <w:pPr>
        <w:rPr>
          <w:rStyle w:val="eop"/>
          <w:b/>
          <w:bCs/>
        </w:rPr>
      </w:pPr>
      <w:r w:rsidRPr="4107B345">
        <w:rPr>
          <w:rStyle w:val="eop"/>
        </w:rPr>
        <w:t xml:space="preserve">The camera does present </w:t>
      </w:r>
      <w:r w:rsidR="005A2125">
        <w:rPr>
          <w:rStyle w:val="eop"/>
        </w:rPr>
        <w:t>multiple</w:t>
      </w:r>
      <w:r w:rsidR="00896057">
        <w:rPr>
          <w:rStyle w:val="eop"/>
        </w:rPr>
        <w:t xml:space="preserve"> </w:t>
      </w:r>
      <w:r w:rsidRPr="4107B345">
        <w:rPr>
          <w:rStyle w:val="eop"/>
        </w:rPr>
        <w:t>menus such as the pause menu</w:t>
      </w:r>
      <w:r w:rsidR="00896057">
        <w:rPr>
          <w:rStyle w:val="eop"/>
        </w:rPr>
        <w:t>,</w:t>
      </w:r>
      <w:r w:rsidRPr="4107B345">
        <w:rPr>
          <w:rStyle w:val="eop"/>
        </w:rPr>
        <w:t xml:space="preserve"> and the menu that allows </w:t>
      </w:r>
      <w:r w:rsidR="00896057">
        <w:rPr>
          <w:rStyle w:val="eop"/>
        </w:rPr>
        <w:t xml:space="preserve">the player </w:t>
      </w:r>
      <w:r w:rsidRPr="4107B345">
        <w:rPr>
          <w:rStyle w:val="eop"/>
        </w:rPr>
        <w:t>to set the temp</w:t>
      </w:r>
      <w:r w:rsidR="00896057">
        <w:rPr>
          <w:rStyle w:val="eop"/>
        </w:rPr>
        <w:t>eratures</w:t>
      </w:r>
      <w:r w:rsidRPr="4107B345">
        <w:rPr>
          <w:rStyle w:val="eop"/>
        </w:rPr>
        <w:t xml:space="preserve"> for the washer and dryer. It does so by simply overlaying the </w:t>
      </w:r>
      <w:r w:rsidR="00896057">
        <w:rPr>
          <w:rStyle w:val="eop"/>
        </w:rPr>
        <w:t>G</w:t>
      </w:r>
      <w:r w:rsidRPr="4107B345">
        <w:rPr>
          <w:rStyle w:val="eop"/>
        </w:rPr>
        <w:t>UI atop the pre-existing first-person perspective.</w:t>
      </w:r>
    </w:p>
    <w:p w14:paraId="47946869" w14:textId="77777777" w:rsidR="00575DBB" w:rsidRPr="00D15701" w:rsidRDefault="26603D7A" w:rsidP="00881B9B">
      <w:pPr>
        <w:pStyle w:val="Heading2"/>
      </w:pPr>
      <w:bookmarkStart w:id="186" w:name="_Toc41860479"/>
      <w:r w:rsidRPr="26603D7A">
        <w:rPr>
          <w:rStyle w:val="normaltextrun"/>
        </w:rPr>
        <w:t>Game Engine</w:t>
      </w:r>
      <w:bookmarkEnd w:id="186"/>
      <w:r w:rsidRPr="26603D7A">
        <w:rPr>
          <w:rStyle w:val="eop"/>
        </w:rPr>
        <w:t> </w:t>
      </w:r>
    </w:p>
    <w:p w14:paraId="0C799B52" w14:textId="5BA7879F" w:rsidR="00575DBB" w:rsidRPr="00D15701" w:rsidRDefault="46FF0173" w:rsidP="00881B9B">
      <w:pPr>
        <w:pStyle w:val="Heading3"/>
      </w:pPr>
      <w:r w:rsidRPr="46FF0173">
        <w:rPr>
          <w:rStyle w:val="normaltextrun"/>
        </w:rPr>
        <w:t>Overview</w:t>
      </w:r>
    </w:p>
    <w:p w14:paraId="2ADFAB62" w14:textId="10AD8C6E" w:rsidR="00575DBB" w:rsidRPr="00D15701" w:rsidRDefault="3978617A" w:rsidP="3978617A">
      <w:r w:rsidRPr="00D15701">
        <w:rPr>
          <w:rStyle w:val="eop"/>
        </w:rPr>
        <w:t>We are making use of Unity to develop The Model Citizen. We are using Unity because it’s a great engine that is relatively simple to use, and also because it is a requirement of the unit to do so.</w:t>
      </w:r>
    </w:p>
    <w:p w14:paraId="655D21C1" w14:textId="151BC98E" w:rsidR="00575DBB" w:rsidRPr="00D15701" w:rsidRDefault="46FF0173" w:rsidP="00881B9B">
      <w:pPr>
        <w:pStyle w:val="Heading3"/>
      </w:pPr>
      <w:r w:rsidRPr="46FF0173">
        <w:rPr>
          <w:rStyle w:val="normaltextrun"/>
        </w:rPr>
        <w:t>Water</w:t>
      </w:r>
    </w:p>
    <w:p w14:paraId="40158C69" w14:textId="7932CAF8" w:rsidR="4107B345" w:rsidRDefault="4107B345" w:rsidP="4107B345">
      <w:r>
        <w:t xml:space="preserve">There is some water to the side of the home in </w:t>
      </w:r>
      <w:r w:rsidR="00BC2AEC">
        <w:t>a</w:t>
      </w:r>
      <w:r>
        <w:t xml:space="preserve"> river. It </w:t>
      </w:r>
      <w:r w:rsidR="00BC2AEC">
        <w:t>does not</w:t>
      </w:r>
      <w:r>
        <w:t xml:space="preserve"> serve any purpose other than to add more realism to the world outside of the home, with the flowing water helping immerse the player into the world of TMC.</w:t>
      </w:r>
    </w:p>
    <w:p w14:paraId="54359FE0" w14:textId="0FF947E2" w:rsidR="00575DBB" w:rsidRPr="00D15701" w:rsidRDefault="46FF0173" w:rsidP="00881B9B">
      <w:pPr>
        <w:pStyle w:val="Heading3"/>
      </w:pPr>
      <w:r w:rsidRPr="46FF0173">
        <w:rPr>
          <w:rStyle w:val="normaltextrun"/>
        </w:rPr>
        <w:t>Collision Detection</w:t>
      </w:r>
    </w:p>
    <w:p w14:paraId="709525EE" w14:textId="44181613" w:rsidR="18323ACC" w:rsidRPr="00D15701" w:rsidRDefault="4107B345" w:rsidP="18323ACC">
      <w:r>
        <w:t>Collision detection is handled through default Unity colliders such as box</w:t>
      </w:r>
      <w:r w:rsidR="00B86984">
        <w:t xml:space="preserve"> and </w:t>
      </w:r>
      <w:r>
        <w:t>sphere colliders</w:t>
      </w:r>
      <w:r w:rsidR="00B86984">
        <w:t xml:space="preserve">. </w:t>
      </w:r>
      <w:r>
        <w:t xml:space="preserve">We make use of mesh colliders also, as the build for a collider is based on a given mesh asset. Colliders are attached to most things to ensure that both the player </w:t>
      </w:r>
      <w:r w:rsidR="00B86984">
        <w:t>cannot</w:t>
      </w:r>
      <w:r>
        <w:t xml:space="preserve"> walk through objects</w:t>
      </w:r>
      <w:r w:rsidR="00B86984">
        <w:t xml:space="preserve"> that would be </w:t>
      </w:r>
      <w:r w:rsidR="001F7FC8">
        <w:t>perceived as solid</w:t>
      </w:r>
      <w:r>
        <w:t>, and that items</w:t>
      </w:r>
      <w:r w:rsidR="001F7FC8">
        <w:t>,</w:t>
      </w:r>
      <w:r>
        <w:t xml:space="preserve"> when picked up and placed on other objects</w:t>
      </w:r>
      <w:r w:rsidR="001F7FC8">
        <w:t>,</w:t>
      </w:r>
      <w:r>
        <w:t xml:space="preserve"> </w:t>
      </w:r>
      <w:r w:rsidR="001F7FC8">
        <w:t>do not</w:t>
      </w:r>
      <w:r>
        <w:t xml:space="preserve"> fall through each other.</w:t>
      </w:r>
    </w:p>
    <w:p w14:paraId="20802F0E" w14:textId="77777777" w:rsidR="00575DBB" w:rsidRPr="00D15701" w:rsidRDefault="26603D7A" w:rsidP="00881B9B">
      <w:pPr>
        <w:pStyle w:val="Heading2"/>
      </w:pPr>
      <w:bookmarkStart w:id="187" w:name="_Toc41860480"/>
      <w:r w:rsidRPr="26603D7A">
        <w:rPr>
          <w:rStyle w:val="normaltextrun"/>
        </w:rPr>
        <w:t>Lighting Models</w:t>
      </w:r>
      <w:bookmarkEnd w:id="187"/>
      <w:r w:rsidRPr="26603D7A">
        <w:rPr>
          <w:rStyle w:val="eop"/>
        </w:rPr>
        <w:t> </w:t>
      </w:r>
    </w:p>
    <w:p w14:paraId="0CDCE2F3" w14:textId="654F807B" w:rsidR="008D121B" w:rsidRPr="00D15701" w:rsidRDefault="46FF0173" w:rsidP="00881B9B">
      <w:pPr>
        <w:pStyle w:val="Heading3"/>
        <w:rPr>
          <w:rStyle w:val="normaltextrun"/>
        </w:rPr>
      </w:pPr>
      <w:r w:rsidRPr="46FF0173">
        <w:rPr>
          <w:rStyle w:val="normaltextrun"/>
        </w:rPr>
        <w:t>Overview</w:t>
      </w:r>
    </w:p>
    <w:p w14:paraId="049774A7" w14:textId="4310933E" w:rsidR="3978617A" w:rsidRPr="00D15701" w:rsidRDefault="46FF0173" w:rsidP="3978617A">
      <w:r>
        <w:t xml:space="preserve">TMC makes use two directional lights that act as a sun, as well as a point light used to provide lighting to a lampshade in the living room. A directional light will emit a wall of parallel rays in the direction the light is facing over an infinite distance, while a point light emits light equally in all directions over a certain distance, making it a perfect light to use to represent a lamp. </w:t>
      </w:r>
    </w:p>
    <w:p w14:paraId="73DC4A61" w14:textId="1AF3EEA3" w:rsidR="00575DBB" w:rsidRPr="00D15701" w:rsidRDefault="46FF0173" w:rsidP="00881B9B">
      <w:pPr>
        <w:pStyle w:val="Heading3"/>
      </w:pPr>
      <w:r w:rsidRPr="46FF0173">
        <w:rPr>
          <w:rStyle w:val="normaltextrun"/>
        </w:rPr>
        <w:t>Sunlight</w:t>
      </w:r>
    </w:p>
    <w:p w14:paraId="5929B586" w14:textId="0BB9AEAB" w:rsidR="00575DBB" w:rsidRPr="00D15701" w:rsidRDefault="46FF0173" w:rsidP="3978617A">
      <w:pPr>
        <w:rPr>
          <w:rStyle w:val="normaltextrun"/>
        </w:rPr>
      </w:pPr>
      <w:r w:rsidRPr="46FF0173">
        <w:rPr>
          <w:rStyle w:val="normaltextrun"/>
        </w:rPr>
        <w:t xml:space="preserve">During the daytime, there will be lighting provided by the ‘Sun’. This sun is comprised of two directional lights that provide the basis for the general lighting in the environment. The sun also rotates, meaning </w:t>
      </w:r>
      <w:r w:rsidR="00B8092B">
        <w:rPr>
          <w:rStyle w:val="normaltextrun"/>
        </w:rPr>
        <w:t xml:space="preserve">that </w:t>
      </w:r>
      <w:r w:rsidRPr="46FF0173">
        <w:rPr>
          <w:rStyle w:val="normaltextrun"/>
        </w:rPr>
        <w:t>the light will move around the environment, as if it were a real sun.</w:t>
      </w:r>
    </w:p>
    <w:p w14:paraId="0043A53E" w14:textId="39A1E06D" w:rsidR="46FF0173" w:rsidRDefault="46FF0173" w:rsidP="46FF0173">
      <w:pPr>
        <w:pStyle w:val="Heading3"/>
      </w:pPr>
      <w:r w:rsidRPr="46FF0173">
        <w:rPr>
          <w:rStyle w:val="normaltextrun"/>
        </w:rPr>
        <w:t>Lamp</w:t>
      </w:r>
    </w:p>
    <w:p w14:paraId="502E9ECA" w14:textId="3A99CC88" w:rsidR="46FF0173" w:rsidRDefault="46FF0173" w:rsidP="46FF0173">
      <w:r w:rsidRPr="46FF0173">
        <w:rPr>
          <w:rStyle w:val="normaltextrun"/>
        </w:rPr>
        <w:t>The only other form of light present in the game can be seen coming from the lamp located in the living room/kitchen area. The light is a simple point light and it can be turned off by unplugging the lamp from the wall, which is one of the many optional objectives of the game.</w:t>
      </w:r>
    </w:p>
    <w:p w14:paraId="1FD2C8BB" w14:textId="77777777" w:rsidR="008D121B" w:rsidRPr="00D15701" w:rsidRDefault="008D121B">
      <w:pPr>
        <w:rPr>
          <w:rStyle w:val="normaltextrun"/>
          <w:szCs w:val="22"/>
        </w:rPr>
      </w:pPr>
      <w:r w:rsidRPr="00D15701">
        <w:rPr>
          <w:rStyle w:val="normaltextrun"/>
          <w:szCs w:val="22"/>
        </w:rPr>
        <w:br w:type="page"/>
      </w:r>
    </w:p>
    <w:p w14:paraId="32C59B53" w14:textId="77777777" w:rsidR="008D121B" w:rsidRPr="00DD6647" w:rsidRDefault="26603D7A" w:rsidP="00881B9B">
      <w:pPr>
        <w:pStyle w:val="Heading1"/>
      </w:pPr>
      <w:bookmarkStart w:id="188" w:name="_Toc41860481"/>
      <w:r w:rsidRPr="00DD6647">
        <w:rPr>
          <w:rStyle w:val="normaltextrun"/>
        </w:rPr>
        <w:t>The World Layout</w:t>
      </w:r>
      <w:bookmarkEnd w:id="188"/>
      <w:r w:rsidRPr="00DD6647">
        <w:rPr>
          <w:rStyle w:val="eop"/>
        </w:rPr>
        <w:t> </w:t>
      </w:r>
    </w:p>
    <w:p w14:paraId="193E606A" w14:textId="2DEEB2E6" w:rsidR="008D121B" w:rsidRPr="00D15701" w:rsidRDefault="26603D7A" w:rsidP="00881B9B">
      <w:pPr>
        <w:pStyle w:val="Heading2"/>
      </w:pPr>
      <w:bookmarkStart w:id="189" w:name="_Toc41860482"/>
      <w:r w:rsidRPr="26603D7A">
        <w:rPr>
          <w:rStyle w:val="normaltextrun"/>
        </w:rPr>
        <w:t>Overview</w:t>
      </w:r>
      <w:bookmarkEnd w:id="189"/>
      <w:r w:rsidRPr="26603D7A">
        <w:rPr>
          <w:rStyle w:val="eop"/>
        </w:rPr>
        <w:t> </w:t>
      </w:r>
    </w:p>
    <w:p w14:paraId="5E53CAEB" w14:textId="3A52AD29" w:rsidR="00E14304" w:rsidRPr="00D15701" w:rsidRDefault="0078ECE8" w:rsidP="008D121B">
      <w:pPr>
        <w:rPr>
          <w:rStyle w:val="eop"/>
          <w:szCs w:val="22"/>
        </w:rPr>
      </w:pPr>
      <w:r w:rsidRPr="00D15701">
        <w:rPr>
          <w:rStyle w:val="eop"/>
        </w:rPr>
        <w:t>The game world will consist of a house and a backyard. The rooms in the house include:</w:t>
      </w:r>
    </w:p>
    <w:p w14:paraId="7F69BAD2" w14:textId="14BD3C85" w:rsidR="0078ECE8" w:rsidRPr="00D15701" w:rsidRDefault="0078ECE8" w:rsidP="00FD2CE1">
      <w:pPr>
        <w:pStyle w:val="ListParagraph"/>
        <w:numPr>
          <w:ilvl w:val="0"/>
          <w:numId w:val="23"/>
        </w:numPr>
        <w:rPr>
          <w:rStyle w:val="normaltextrun"/>
          <w:rFonts w:eastAsiaTheme="minorEastAsia"/>
          <w:szCs w:val="22"/>
        </w:rPr>
      </w:pPr>
      <w:r w:rsidRPr="00D15701">
        <w:rPr>
          <w:rStyle w:val="normaltextrun"/>
        </w:rPr>
        <w:t>The bedroom</w:t>
      </w:r>
    </w:p>
    <w:p w14:paraId="5A3B00B5" w14:textId="77777777" w:rsidR="00D51811" w:rsidRPr="00D15701" w:rsidRDefault="0078ECE8" w:rsidP="00FD2CE1">
      <w:pPr>
        <w:pStyle w:val="ListParagraph"/>
        <w:numPr>
          <w:ilvl w:val="0"/>
          <w:numId w:val="23"/>
        </w:numPr>
        <w:rPr>
          <w:rStyle w:val="normaltextrun"/>
        </w:rPr>
      </w:pPr>
      <w:r w:rsidRPr="00D15701">
        <w:rPr>
          <w:rStyle w:val="normaltextrun"/>
        </w:rPr>
        <w:t>The living area</w:t>
      </w:r>
    </w:p>
    <w:p w14:paraId="61B5ED88" w14:textId="2F9CCD27" w:rsidR="0078ECE8" w:rsidRPr="00D15701" w:rsidRDefault="0078ECE8" w:rsidP="00FD2CE1">
      <w:pPr>
        <w:pStyle w:val="ListParagraph"/>
        <w:numPr>
          <w:ilvl w:val="0"/>
          <w:numId w:val="23"/>
        </w:numPr>
        <w:rPr>
          <w:rStyle w:val="normaltextrun"/>
          <w:rFonts w:eastAsiaTheme="minorEastAsia"/>
          <w:szCs w:val="22"/>
        </w:rPr>
      </w:pPr>
      <w:r w:rsidRPr="00D15701">
        <w:rPr>
          <w:rStyle w:val="normaltextrun"/>
        </w:rPr>
        <w:t>The kitchen</w:t>
      </w:r>
    </w:p>
    <w:p w14:paraId="771E1D11" w14:textId="3179B4D9" w:rsidR="0078ECE8" w:rsidRPr="00D15701" w:rsidRDefault="0078ECE8" w:rsidP="00FD2CE1">
      <w:pPr>
        <w:pStyle w:val="ListParagraph"/>
        <w:numPr>
          <w:ilvl w:val="0"/>
          <w:numId w:val="23"/>
        </w:numPr>
        <w:rPr>
          <w:rStyle w:val="normaltextrun"/>
          <w:rFonts w:eastAsiaTheme="minorEastAsia"/>
          <w:szCs w:val="22"/>
        </w:rPr>
      </w:pPr>
      <w:r w:rsidRPr="00D15701">
        <w:rPr>
          <w:rStyle w:val="normaltextrun"/>
        </w:rPr>
        <w:t>The bathroom</w:t>
      </w:r>
    </w:p>
    <w:p w14:paraId="2497146B" w14:textId="77777777" w:rsidR="00D51811" w:rsidRPr="00D15701" w:rsidRDefault="0078ECE8" w:rsidP="00FD2CE1">
      <w:pPr>
        <w:pStyle w:val="ListParagraph"/>
        <w:numPr>
          <w:ilvl w:val="0"/>
          <w:numId w:val="23"/>
        </w:numPr>
        <w:rPr>
          <w:rStyle w:val="normaltextrun"/>
        </w:rPr>
      </w:pPr>
      <w:r w:rsidRPr="00D15701">
        <w:rPr>
          <w:rStyle w:val="normaltextrun"/>
        </w:rPr>
        <w:t>The laundry</w:t>
      </w:r>
    </w:p>
    <w:p w14:paraId="03178BD4" w14:textId="558F5B4D" w:rsidR="0078ECE8" w:rsidRPr="00D15701" w:rsidRDefault="0078ECE8" w:rsidP="00FD2CE1">
      <w:pPr>
        <w:pStyle w:val="ListParagraph"/>
        <w:numPr>
          <w:ilvl w:val="0"/>
          <w:numId w:val="23"/>
        </w:numPr>
        <w:rPr>
          <w:rStyle w:val="normaltextrun"/>
        </w:rPr>
      </w:pPr>
      <w:r w:rsidRPr="00D15701">
        <w:rPr>
          <w:rStyle w:val="normaltextrun"/>
        </w:rPr>
        <w:t>The backyard</w:t>
      </w:r>
    </w:p>
    <w:p w14:paraId="1754DED6" w14:textId="3B0E42A6" w:rsidR="09378CDD" w:rsidRPr="00D15701" w:rsidRDefault="09378CDD" w:rsidP="00FD2CE1">
      <w:pPr>
        <w:pStyle w:val="ListParagraph"/>
        <w:numPr>
          <w:ilvl w:val="0"/>
          <w:numId w:val="23"/>
        </w:numPr>
        <w:rPr>
          <w:rStyle w:val="normaltextrun"/>
        </w:rPr>
      </w:pPr>
      <w:r w:rsidRPr="00D15701">
        <w:rPr>
          <w:rStyle w:val="normaltextrun"/>
        </w:rPr>
        <w:t>The garage</w:t>
      </w:r>
    </w:p>
    <w:p w14:paraId="35030ED5" w14:textId="2A7CAF2D" w:rsidR="008D121B" w:rsidRPr="00D15701" w:rsidRDefault="26603D7A" w:rsidP="00881B9B">
      <w:pPr>
        <w:pStyle w:val="Heading2"/>
      </w:pPr>
      <w:bookmarkStart w:id="190" w:name="_Toc41860483"/>
      <w:r w:rsidRPr="26603D7A">
        <w:rPr>
          <w:rStyle w:val="normaltextrun"/>
        </w:rPr>
        <w:t>Bedroom</w:t>
      </w:r>
      <w:bookmarkEnd w:id="190"/>
    </w:p>
    <w:p w14:paraId="5F705B2D" w14:textId="710CC646" w:rsidR="46FF0173" w:rsidRDefault="46FF0173" w:rsidP="46FF0173">
      <w:pPr>
        <w:rPr>
          <w:rStyle w:val="eop"/>
        </w:rPr>
      </w:pPr>
      <w:r w:rsidRPr="46FF0173">
        <w:rPr>
          <w:rStyle w:val="eop"/>
        </w:rPr>
        <w:t xml:space="preserve">The Bedroom is where the player (the titular The Model Citizen) starts in TMC. The Climate Correction Scheme Robot </w:t>
      </w:r>
      <w:r w:rsidR="00BD4033">
        <w:rPr>
          <w:rStyle w:val="eop"/>
        </w:rPr>
        <w:t>“</w:t>
      </w:r>
      <w:r w:rsidRPr="46FF0173">
        <w:rPr>
          <w:rStyle w:val="eop"/>
        </w:rPr>
        <w:t>GOV Bot</w:t>
      </w:r>
      <w:r w:rsidR="00BD4033">
        <w:rPr>
          <w:rStyle w:val="eop"/>
        </w:rPr>
        <w:t>”</w:t>
      </w:r>
      <w:r w:rsidRPr="46FF0173">
        <w:rPr>
          <w:rStyle w:val="eop"/>
        </w:rPr>
        <w:t xml:space="preserve"> prompts </w:t>
      </w:r>
      <w:r w:rsidR="00533573">
        <w:rPr>
          <w:rStyle w:val="eop"/>
        </w:rPr>
        <w:t>the player</w:t>
      </w:r>
      <w:r w:rsidRPr="46FF0173">
        <w:rPr>
          <w:rStyle w:val="eop"/>
        </w:rPr>
        <w:t xml:space="preserve"> to pick up </w:t>
      </w:r>
      <w:r w:rsidR="00533573">
        <w:rPr>
          <w:rStyle w:val="eop"/>
        </w:rPr>
        <w:t>thei</w:t>
      </w:r>
      <w:r w:rsidRPr="46FF0173">
        <w:rPr>
          <w:rStyle w:val="eop"/>
        </w:rPr>
        <w:t xml:space="preserve">r dirty clothes from the floor before leaving </w:t>
      </w:r>
      <w:r w:rsidR="00533573">
        <w:rPr>
          <w:rStyle w:val="eop"/>
        </w:rPr>
        <w:t>the</w:t>
      </w:r>
      <w:r w:rsidRPr="46FF0173">
        <w:rPr>
          <w:rStyle w:val="eop"/>
        </w:rPr>
        <w:t xml:space="preserve"> room. The door is locked shut until </w:t>
      </w:r>
      <w:r w:rsidR="00533573">
        <w:rPr>
          <w:rStyle w:val="eop"/>
        </w:rPr>
        <w:t>the player</w:t>
      </w:r>
      <w:r w:rsidRPr="46FF0173">
        <w:rPr>
          <w:rStyle w:val="eop"/>
        </w:rPr>
        <w:t xml:space="preserve"> complete</w:t>
      </w:r>
      <w:r w:rsidR="00533573">
        <w:rPr>
          <w:rStyle w:val="eop"/>
        </w:rPr>
        <w:t>s</w:t>
      </w:r>
      <w:r w:rsidRPr="46FF0173">
        <w:rPr>
          <w:rStyle w:val="eop"/>
        </w:rPr>
        <w:t xml:space="preserve"> the given objective, as the bedroom initially serves as the tutorial level that aims to address the mechanics of the game.</w:t>
      </w:r>
    </w:p>
    <w:p w14:paraId="5A64791D" w14:textId="6151C2E9" w:rsidR="46FF0173" w:rsidRDefault="46FF0173" w:rsidP="46FF0173">
      <w:pPr>
        <w:rPr>
          <w:rStyle w:val="eop"/>
        </w:rPr>
      </w:pPr>
      <w:r w:rsidRPr="46FF0173">
        <w:rPr>
          <w:rStyle w:val="eop"/>
        </w:rPr>
        <w:t>The room houses the sort of furnishings expected in a bedroom with shelves, a clothes drawer, bed and bedside table making up a majority of the room. TMC also has a nice little office desk setup overlooking the front of the home. Other items strewn about include a basketball and books, which were included to give TMC a bit of character without building any sort of gender bias. We want the TMC character to be perceived as any gender the player wants to associate the player with, so we tried to make the furnishings as gender neutral as possible.</w:t>
      </w:r>
    </w:p>
    <w:p w14:paraId="55BE65D0" w14:textId="08A1656A" w:rsidR="46FF0173" w:rsidRDefault="46FF0173" w:rsidP="46FF0173">
      <w:pPr>
        <w:rPr>
          <w:rStyle w:val="eop"/>
        </w:rPr>
      </w:pPr>
      <w:r w:rsidRPr="46FF0173">
        <w:rPr>
          <w:rStyle w:val="eop"/>
        </w:rPr>
        <w:t xml:space="preserve">In terms of items of importance in the bedroom, the clothes on the floor are the objects that needed to be collected by the player and placed in a basket to complete the tutorial and grant access to the rest of the home. Although the tutorial room, the bedroom still has optional tasks in it that </w:t>
      </w:r>
      <w:r w:rsidR="00F836D0">
        <w:rPr>
          <w:rStyle w:val="eop"/>
        </w:rPr>
        <w:t>the player</w:t>
      </w:r>
      <w:r w:rsidR="009E71B8">
        <w:rPr>
          <w:rStyle w:val="eop"/>
        </w:rPr>
        <w:t xml:space="preserve"> can</w:t>
      </w:r>
      <w:r w:rsidRPr="46FF0173">
        <w:rPr>
          <w:rStyle w:val="eop"/>
        </w:rPr>
        <w:t xml:space="preserve"> </w:t>
      </w:r>
      <w:r w:rsidR="009E71B8">
        <w:rPr>
          <w:rStyle w:val="eop"/>
        </w:rPr>
        <w:t>complete to achieve a</w:t>
      </w:r>
      <w:r w:rsidRPr="46FF0173">
        <w:rPr>
          <w:rStyle w:val="eop"/>
        </w:rPr>
        <w:t xml:space="preserve"> higher overall score. The cola can is recyclable and should be recycled </w:t>
      </w:r>
      <w:r w:rsidR="003059F2">
        <w:rPr>
          <w:rStyle w:val="eop"/>
        </w:rPr>
        <w:t xml:space="preserve">correctly </w:t>
      </w:r>
      <w:r w:rsidRPr="46FF0173">
        <w:rPr>
          <w:rStyle w:val="eop"/>
        </w:rPr>
        <w:t xml:space="preserve">to aid in completing the </w:t>
      </w:r>
      <w:r w:rsidR="00E46FA7">
        <w:rPr>
          <w:rStyle w:val="eop"/>
        </w:rPr>
        <w:t>‘C</w:t>
      </w:r>
      <w:r w:rsidRPr="46FF0173">
        <w:rPr>
          <w:rStyle w:val="eop"/>
        </w:rPr>
        <w:t>ollect the trash</w:t>
      </w:r>
      <w:r w:rsidR="00E46FA7">
        <w:rPr>
          <w:rStyle w:val="eop"/>
        </w:rPr>
        <w:t>’</w:t>
      </w:r>
      <w:r w:rsidRPr="46FF0173">
        <w:rPr>
          <w:rStyle w:val="eop"/>
        </w:rPr>
        <w:t xml:space="preserve"> objective, while unplugging devices and changing the lightbulb in the room also work towards the completion of </w:t>
      </w:r>
      <w:r w:rsidR="0045582D">
        <w:rPr>
          <w:rStyle w:val="eop"/>
        </w:rPr>
        <w:t>the respective</w:t>
      </w:r>
      <w:r w:rsidRPr="46FF0173">
        <w:rPr>
          <w:rStyle w:val="eop"/>
        </w:rPr>
        <w:t xml:space="preserve"> optional objectives.</w:t>
      </w:r>
    </w:p>
    <w:p w14:paraId="70D75615" w14:textId="789848E7" w:rsidR="008D121B" w:rsidRPr="00D15701" w:rsidRDefault="26603D7A" w:rsidP="00881B9B">
      <w:pPr>
        <w:pStyle w:val="Heading2"/>
        <w:rPr>
          <w:rStyle w:val="eop"/>
        </w:rPr>
      </w:pPr>
      <w:bookmarkStart w:id="191" w:name="_Toc41860484"/>
      <w:r w:rsidRPr="26603D7A">
        <w:rPr>
          <w:rStyle w:val="normaltextrun"/>
        </w:rPr>
        <w:t>Living area</w:t>
      </w:r>
      <w:bookmarkEnd w:id="191"/>
    </w:p>
    <w:p w14:paraId="1F7F7B1C" w14:textId="51C8FB30" w:rsidR="0078ECE8" w:rsidRPr="00D15701" w:rsidRDefault="46FF0173" w:rsidP="0078ECE8">
      <w:r>
        <w:t>The living area is the first area the player can visit after completing the tutorial room. The living area is essentially an amalgamation of the house hallway, living room, and kitchen, however the kitchen is technically separate. The living area contains walkways to each room in the house as well as a path to the backyard. The living area has a couch, TV, lamp, dining table, and even GOV Bot</w:t>
      </w:r>
      <w:r w:rsidR="00054560">
        <w:t>;</w:t>
      </w:r>
      <w:r>
        <w:t xml:space="preserve"> the climate conscious bot who </w:t>
      </w:r>
      <w:r w:rsidR="00056DD9">
        <w:t>provides</w:t>
      </w:r>
      <w:r>
        <w:t xml:space="preserve"> the player character (TMC) </w:t>
      </w:r>
      <w:r w:rsidR="00056DD9">
        <w:t xml:space="preserve">with </w:t>
      </w:r>
      <w:r>
        <w:t xml:space="preserve">tasks to be completed alongside interesting climate facts. </w:t>
      </w:r>
    </w:p>
    <w:p w14:paraId="7D8065DA" w14:textId="186DCAA0" w:rsidR="46FF0173" w:rsidRDefault="46FF0173" w:rsidP="46FF0173">
      <w:r>
        <w:t>Objective</w:t>
      </w:r>
      <w:r w:rsidR="00056DD9">
        <w:t>-</w:t>
      </w:r>
      <w:r>
        <w:t xml:space="preserve">wise, the living room </w:t>
      </w:r>
      <w:r w:rsidR="00056DD9">
        <w:t>does not</w:t>
      </w:r>
      <w:r>
        <w:t xml:space="preserve"> have a core task, instead </w:t>
      </w:r>
      <w:r w:rsidR="006B63D9">
        <w:t>it is</w:t>
      </w:r>
      <w:r>
        <w:t xml:space="preserve"> comprised of items that aid in the completion of other objectives. An empty chip packet and apple half are items to be </w:t>
      </w:r>
      <w:r w:rsidR="006B63D9">
        <w:t>used</w:t>
      </w:r>
      <w:r>
        <w:t xml:space="preserve"> in the trash collection puzzle, the lamp can be unplugged to get closer to completing the phantom power puzzle, and two lightbulbs can be removed, </w:t>
      </w:r>
      <w:r w:rsidR="00160BBD">
        <w:t>disposed of</w:t>
      </w:r>
      <w:r>
        <w:t>, and replaced to complete other objectives. The dining table also has a CCS document on it that when inspected gives the player information on solar activity</w:t>
      </w:r>
      <w:r w:rsidR="002259B2">
        <w:t xml:space="preserve"> and its effect on climate change</w:t>
      </w:r>
      <w:r>
        <w:t>.</w:t>
      </w:r>
    </w:p>
    <w:p w14:paraId="76032F85" w14:textId="4969FD24" w:rsidR="00901E42" w:rsidRPr="00D15701" w:rsidRDefault="26603D7A" w:rsidP="00901E42">
      <w:pPr>
        <w:pStyle w:val="Heading2"/>
        <w:rPr>
          <w:rStyle w:val="eop"/>
        </w:rPr>
      </w:pPr>
      <w:bookmarkStart w:id="192" w:name="_Toc41860485"/>
      <w:r w:rsidRPr="26603D7A">
        <w:rPr>
          <w:rStyle w:val="normaltextrun"/>
        </w:rPr>
        <w:t>Kitchen</w:t>
      </w:r>
      <w:bookmarkEnd w:id="192"/>
    </w:p>
    <w:p w14:paraId="45F8FA59" w14:textId="7BDCB095" w:rsidR="0078ECE8" w:rsidRPr="00D15701" w:rsidRDefault="46FF0173" w:rsidP="0078ECE8">
      <w:r>
        <w:t xml:space="preserve">The kitchen is located within the same </w:t>
      </w:r>
      <w:r w:rsidR="002259B2">
        <w:t>space</w:t>
      </w:r>
      <w:r>
        <w:t xml:space="preserve"> as the living area, up against the wall opposite the living area. The kitchen contains typical kitchen staples in the form of a stove, sink, microwave, fridge, oven, kitchen bench and trash can. </w:t>
      </w:r>
    </w:p>
    <w:p w14:paraId="72B3355F" w14:textId="07A89468" w:rsidR="46FF0173" w:rsidRDefault="46FF0173" w:rsidP="46FF0173">
      <w:r>
        <w:t xml:space="preserve">The main objective in the kitchen is to use the food ordering tablet located on the fridge to order the most carbon efficient meal from the given options. The fridge also contains a viewable </w:t>
      </w:r>
      <w:r w:rsidR="004A43A8">
        <w:t>three</w:t>
      </w:r>
      <w:r>
        <w:t>-bin</w:t>
      </w:r>
      <w:r w:rsidR="004A43A8">
        <w:t>-</w:t>
      </w:r>
      <w:r>
        <w:t>system fridge magnet that can aid the player in determining what items should go in</w:t>
      </w:r>
      <w:r w:rsidR="004A43A8">
        <w:t xml:space="preserve"> which</w:t>
      </w:r>
      <w:r>
        <w:t xml:space="preserve"> </w:t>
      </w:r>
      <w:r w:rsidR="004A43A8">
        <w:t>bin</w:t>
      </w:r>
      <w:r w:rsidR="00581F36">
        <w:t xml:space="preserve">, of the three </w:t>
      </w:r>
      <w:r w:rsidR="006B56F1">
        <w:t xml:space="preserve">that are </w:t>
      </w:r>
      <w:r w:rsidR="00581F36">
        <w:t xml:space="preserve">present </w:t>
      </w:r>
      <w:r>
        <w:t xml:space="preserve">outside. The general waste bin in the kitchen serves as </w:t>
      </w:r>
      <w:r w:rsidR="00581F36">
        <w:t xml:space="preserve">an option for </w:t>
      </w:r>
      <w:r>
        <w:t xml:space="preserve">the player </w:t>
      </w:r>
      <w:r w:rsidR="006B56F1">
        <w:t>to</w:t>
      </w:r>
      <w:r>
        <w:t xml:space="preserve"> </w:t>
      </w:r>
      <w:r w:rsidR="006B56F1">
        <w:t xml:space="preserve">dispose of </w:t>
      </w:r>
      <w:r>
        <w:t>general waste items if they don’t want to do so outside. This was done to make sure that the player didn’t have to constantly go back and forth in binning general waste (red lid) items.</w:t>
      </w:r>
      <w:r w:rsidR="006B56F1">
        <w:t xml:space="preserve"> It also serves as a cautionary tale as to taking the easy option</w:t>
      </w:r>
      <w:r w:rsidR="00B84B40">
        <w:t xml:space="preserve"> when disposing of household waste; often the easiest option is not the best option.</w:t>
      </w:r>
    </w:p>
    <w:p w14:paraId="31F787A2" w14:textId="650E61D0" w:rsidR="46FF0173" w:rsidRDefault="46FF0173" w:rsidP="46FF0173">
      <w:r>
        <w:t xml:space="preserve">Optional objective items in the kitchen include the </w:t>
      </w:r>
      <w:r w:rsidR="00B84B40">
        <w:t xml:space="preserve">used </w:t>
      </w:r>
      <w:r>
        <w:t>coffee cup and greasy pizza box that are part of the trash puzzle, as well as the plug that can be found next to the microwave.</w:t>
      </w:r>
    </w:p>
    <w:p w14:paraId="62C8613A" w14:textId="1EB11DAD" w:rsidR="00901E42" w:rsidRPr="00D15701" w:rsidRDefault="26603D7A" w:rsidP="00901E42">
      <w:pPr>
        <w:pStyle w:val="Heading2"/>
        <w:rPr>
          <w:rStyle w:val="eop"/>
        </w:rPr>
      </w:pPr>
      <w:bookmarkStart w:id="193" w:name="_Toc41860486"/>
      <w:r w:rsidRPr="26603D7A">
        <w:rPr>
          <w:rStyle w:val="normaltextrun"/>
        </w:rPr>
        <w:t>Bathroom</w:t>
      </w:r>
      <w:bookmarkEnd w:id="193"/>
    </w:p>
    <w:p w14:paraId="1CED9DB8" w14:textId="74619BA4" w:rsidR="00901E42" w:rsidRPr="00D15701" w:rsidRDefault="46FF0173" w:rsidP="008D121B">
      <w:r>
        <w:t xml:space="preserve">The bathroom is located to the left of the main hallway near the living area/kitchen. It contains a sink, bench, mirror, stand-in bath, toilet, as well as numerous rolls of toilet paper. The bathroom </w:t>
      </w:r>
      <w:r w:rsidR="009D6187">
        <w:t>does not</w:t>
      </w:r>
      <w:r>
        <w:t xml:space="preserve"> contain any main objectives; however, it </w:t>
      </w:r>
      <w:r w:rsidR="00D40E3C">
        <w:t>does have</w:t>
      </w:r>
      <w:r>
        <w:t xml:space="preserve"> a rusty razor, empty toothpaste tube and a used toilet paper roll that can be </w:t>
      </w:r>
      <w:r w:rsidR="00D40E3C">
        <w:t>disposed of</w:t>
      </w:r>
      <w:r>
        <w:t xml:space="preserve">. It also has a lightbulb that can be removed, </w:t>
      </w:r>
      <w:r w:rsidR="00D40E3C">
        <w:t>disposed of</w:t>
      </w:r>
      <w:r>
        <w:t xml:space="preserve"> and replaced, alongside a power plug that can be removed to minimise phantom power.</w:t>
      </w:r>
    </w:p>
    <w:p w14:paraId="51301FD5" w14:textId="4868C94C" w:rsidR="00901E42" w:rsidRPr="00D15701" w:rsidRDefault="26603D7A" w:rsidP="00901E42">
      <w:pPr>
        <w:pStyle w:val="Heading2"/>
        <w:rPr>
          <w:rStyle w:val="eop"/>
        </w:rPr>
      </w:pPr>
      <w:bookmarkStart w:id="194" w:name="_Toc41860487"/>
      <w:r w:rsidRPr="26603D7A">
        <w:rPr>
          <w:rStyle w:val="normaltextrun"/>
        </w:rPr>
        <w:t>Laundry</w:t>
      </w:r>
      <w:bookmarkEnd w:id="194"/>
    </w:p>
    <w:p w14:paraId="3322238E" w14:textId="0ED46F5F" w:rsidR="0078ECE8" w:rsidRPr="00D15701" w:rsidRDefault="46FF0173" w:rsidP="0078ECE8">
      <w:r>
        <w:t>The Laundry is located to the left of the main hallway near the living area/kitchen just after the bathroom. The room contains a bench, that has some towels stored underneath, alongside a washing machine and a dryer. The washer and dryer are used as part of the clothes washing/drying puzzle. The lower the temp</w:t>
      </w:r>
      <w:r w:rsidR="00287A3B">
        <w:t>erature</w:t>
      </w:r>
      <w:r>
        <w:t xml:space="preserve"> </w:t>
      </w:r>
      <w:r w:rsidR="00287A3B">
        <w:t xml:space="preserve">that is selected for </w:t>
      </w:r>
      <w:r>
        <w:t>wash</w:t>
      </w:r>
      <w:r w:rsidR="00FB42E8">
        <w:t xml:space="preserve">ing the clothes </w:t>
      </w:r>
      <w:r>
        <w:t xml:space="preserve">the lower </w:t>
      </w:r>
      <w:r w:rsidR="00FB42E8">
        <w:t xml:space="preserve">power usage and thus </w:t>
      </w:r>
      <w:r>
        <w:t>carbon output</w:t>
      </w:r>
      <w:r w:rsidR="00054F6F">
        <w:t>. T</w:t>
      </w:r>
      <w:r>
        <w:t xml:space="preserve">he carbon free alternative to </w:t>
      </w:r>
      <w:r w:rsidR="00054F6F">
        <w:t>using the tumble dryer</w:t>
      </w:r>
      <w:r>
        <w:t xml:space="preserve"> is to dry </w:t>
      </w:r>
      <w:r w:rsidR="00054F6F">
        <w:t xml:space="preserve">the clothes </w:t>
      </w:r>
      <w:r>
        <w:t>on a clothesline</w:t>
      </w:r>
      <w:r w:rsidR="00054F6F">
        <w:t xml:space="preserve"> outside.</w:t>
      </w:r>
    </w:p>
    <w:p w14:paraId="406E1A31" w14:textId="2AB4CC05" w:rsidR="46FF0173" w:rsidRDefault="46FF0173" w:rsidP="46FF0173">
      <w:r>
        <w:t xml:space="preserve">Optional objectives items in the laundry include a lightbulb that can be removed, </w:t>
      </w:r>
      <w:r w:rsidR="00C75C6A">
        <w:t>disposed of</w:t>
      </w:r>
      <w:r>
        <w:t xml:space="preserve"> and replaced, as well as </w:t>
      </w:r>
      <w:r w:rsidR="00C75C6A">
        <w:t xml:space="preserve">two cables, </w:t>
      </w:r>
      <w:r>
        <w:t xml:space="preserve">each coming from the washing machine and dryer </w:t>
      </w:r>
      <w:r w:rsidR="00C75C6A">
        <w:t xml:space="preserve">respectively </w:t>
      </w:r>
      <w:r>
        <w:t>that should be unplugged after use. There is also another CCS document present on the laundry bench that gives information on the Earth’s Rotation</w:t>
      </w:r>
      <w:r w:rsidR="00C75C6A">
        <w:t xml:space="preserve"> and the related effects on climate change</w:t>
      </w:r>
      <w:r>
        <w:t>.</w:t>
      </w:r>
    </w:p>
    <w:p w14:paraId="512E60AD" w14:textId="0ED967C8" w:rsidR="00901E42" w:rsidRPr="00D15701" w:rsidRDefault="26603D7A" w:rsidP="00901E42">
      <w:pPr>
        <w:pStyle w:val="Heading2"/>
        <w:rPr>
          <w:rStyle w:val="eop"/>
        </w:rPr>
      </w:pPr>
      <w:bookmarkStart w:id="195" w:name="_Toc41860488"/>
      <w:r w:rsidRPr="26603D7A">
        <w:rPr>
          <w:rStyle w:val="normaltextrun"/>
        </w:rPr>
        <w:t>Backyard</w:t>
      </w:r>
      <w:bookmarkEnd w:id="195"/>
    </w:p>
    <w:p w14:paraId="1ADA36F2" w14:textId="4873D371" w:rsidR="46FF0173" w:rsidRDefault="46FF0173">
      <w:r>
        <w:t xml:space="preserve">The Backyard is located at the end of the main hallway and is the largest single area in the game. The backyard features trees, some holes that can be used to plant trees, a clothesline, a patio, a soccer ball, a packet of seeds, three different bins and last but not least, a pet boulder named Gravy. The clothesline is used in the </w:t>
      </w:r>
      <w:r w:rsidR="007C513B">
        <w:t>clothes</w:t>
      </w:r>
      <w:r>
        <w:t xml:space="preserve"> drying aspect of the wash/dry puzzle, while the seed packet </w:t>
      </w:r>
      <w:r w:rsidR="007C513B">
        <w:t>provides</w:t>
      </w:r>
      <w:r>
        <w:t xml:space="preserve"> the user </w:t>
      </w:r>
      <w:r w:rsidR="007C513B">
        <w:t xml:space="preserve">with </w:t>
      </w:r>
      <w:r w:rsidR="00041843">
        <w:t xml:space="preserve">the </w:t>
      </w:r>
      <w:r>
        <w:t xml:space="preserve">seeds required to plant trees and complete the </w:t>
      </w:r>
      <w:r w:rsidR="00041843">
        <w:t>‘P</w:t>
      </w:r>
      <w:r>
        <w:t xml:space="preserve">lant the </w:t>
      </w:r>
      <w:r w:rsidR="00041843">
        <w:t>t</w:t>
      </w:r>
      <w:r>
        <w:t>rees</w:t>
      </w:r>
      <w:r w:rsidR="00041843">
        <w:t>’</w:t>
      </w:r>
      <w:r>
        <w:t xml:space="preserve"> core objective. The backyard also contains the three bins that are used to </w:t>
      </w:r>
      <w:r w:rsidR="00041843">
        <w:t>dispose of</w:t>
      </w:r>
      <w:r>
        <w:t xml:space="preserve"> the various trash items found within the home as part of the optional trash objective. </w:t>
      </w:r>
      <w:r w:rsidR="00F46F20">
        <w:t>The bin with the g</w:t>
      </w:r>
      <w:r>
        <w:t xml:space="preserve">reen lid is the food organics </w:t>
      </w:r>
      <w:r w:rsidR="00F46F20">
        <w:t xml:space="preserve">(FOGO) </w:t>
      </w:r>
      <w:r>
        <w:t>bin, the yellow lid is the recycling bin, and the red lid is the general waste bin.</w:t>
      </w:r>
    </w:p>
    <w:p w14:paraId="7DC79350" w14:textId="6F90F6E3" w:rsidR="46FF0173" w:rsidRDefault="46FF0173">
      <w:r>
        <w:t xml:space="preserve">Other than the bins, there are no other optional objective items present in the backyard. </w:t>
      </w:r>
    </w:p>
    <w:p w14:paraId="43BA77B0" w14:textId="41EF46A6" w:rsidR="09378CDD" w:rsidRPr="00D15701" w:rsidRDefault="26603D7A" w:rsidP="09378CDD">
      <w:pPr>
        <w:pStyle w:val="Heading2"/>
        <w:rPr>
          <w:rStyle w:val="normaltextrun"/>
        </w:rPr>
      </w:pPr>
      <w:bookmarkStart w:id="196" w:name="_Toc41860489"/>
      <w:r w:rsidRPr="26603D7A">
        <w:rPr>
          <w:rStyle w:val="normaltextrun"/>
        </w:rPr>
        <w:t>Garage</w:t>
      </w:r>
      <w:bookmarkEnd w:id="196"/>
    </w:p>
    <w:p w14:paraId="7FDDE520" w14:textId="6E4FA9AE" w:rsidR="46FF0173" w:rsidRDefault="46FF0173" w:rsidP="46FF0173">
      <w:r>
        <w:t xml:space="preserve">The Garage is the first room </w:t>
      </w:r>
      <w:r w:rsidR="000F5CE3">
        <w:t>the player</w:t>
      </w:r>
      <w:r>
        <w:t xml:space="preserve"> can enter from the main hallway after leaving the bedroom. It contains a </w:t>
      </w:r>
      <w:r w:rsidR="000F5CE3">
        <w:t>toolbox</w:t>
      </w:r>
      <w:r>
        <w:t xml:space="preserve"> with tools, a table, a </w:t>
      </w:r>
      <w:r w:rsidR="000F5CE3">
        <w:t>set of</w:t>
      </w:r>
      <w:r>
        <w:t xml:space="preserve"> </w:t>
      </w:r>
      <w:r w:rsidR="00F24A5D">
        <w:t>new LED</w:t>
      </w:r>
      <w:r>
        <w:t xml:space="preserve"> lightbulbs, a ladder, a car, and a bicycle. The </w:t>
      </w:r>
      <w:r w:rsidR="008C08D6">
        <w:t>car</w:t>
      </w:r>
      <w:r>
        <w:t xml:space="preserve"> and </w:t>
      </w:r>
      <w:r w:rsidR="008C08D6">
        <w:t xml:space="preserve">bicycle </w:t>
      </w:r>
      <w:r>
        <w:t xml:space="preserve">are part of the final core objective of the game, in which the player </w:t>
      </w:r>
      <w:r w:rsidR="00B50C45">
        <w:t>decides</w:t>
      </w:r>
      <w:r>
        <w:t xml:space="preserve"> on what method of transport they are going to use to pick up the food they ordered earlier via the online food ordering tablet. Optional </w:t>
      </w:r>
      <w:r w:rsidR="008C08D6">
        <w:t>o</w:t>
      </w:r>
      <w:r>
        <w:t>bjective</w:t>
      </w:r>
      <w:r w:rsidR="008C08D6">
        <w:t>-</w:t>
      </w:r>
      <w:r>
        <w:t>wise, the room contains all the eco-bulbs required to replace the old bulbs within the home and garage itself.</w:t>
      </w:r>
    </w:p>
    <w:p w14:paraId="237B6DC2" w14:textId="77777777" w:rsidR="00901E42" w:rsidRPr="00D15701" w:rsidRDefault="00901E42" w:rsidP="008D121B"/>
    <w:p w14:paraId="4B6D3F3B" w14:textId="77777777" w:rsidR="00B04878" w:rsidRPr="00D15701" w:rsidRDefault="00B04878">
      <w:r w:rsidRPr="00D15701">
        <w:br w:type="page"/>
      </w:r>
    </w:p>
    <w:p w14:paraId="140FE902" w14:textId="77777777" w:rsidR="008D121B" w:rsidRPr="00DD6647" w:rsidRDefault="26603D7A" w:rsidP="00881B9B">
      <w:pPr>
        <w:pStyle w:val="Heading1"/>
      </w:pPr>
      <w:bookmarkStart w:id="197" w:name="_Toc41860490"/>
      <w:r w:rsidRPr="00DD6647">
        <w:rPr>
          <w:rStyle w:val="normaltextrun"/>
        </w:rPr>
        <w:t>Game Characters</w:t>
      </w:r>
      <w:bookmarkEnd w:id="197"/>
      <w:r w:rsidRPr="00DD6647">
        <w:rPr>
          <w:rStyle w:val="eop"/>
        </w:rPr>
        <w:t> </w:t>
      </w:r>
    </w:p>
    <w:p w14:paraId="32EBF217" w14:textId="25D3A2A5" w:rsidR="008D121B" w:rsidRPr="00D15701" w:rsidRDefault="26603D7A" w:rsidP="00881B9B">
      <w:pPr>
        <w:pStyle w:val="Heading2"/>
      </w:pPr>
      <w:bookmarkStart w:id="198" w:name="_Toc41860491"/>
      <w:r w:rsidRPr="26603D7A">
        <w:rPr>
          <w:rStyle w:val="normaltextrun"/>
        </w:rPr>
        <w:t>Overview</w:t>
      </w:r>
      <w:bookmarkEnd w:id="198"/>
      <w:r w:rsidRPr="26603D7A">
        <w:rPr>
          <w:rStyle w:val="eop"/>
        </w:rPr>
        <w:t> </w:t>
      </w:r>
    </w:p>
    <w:p w14:paraId="3A55815D" w14:textId="334A7925" w:rsidR="0078ECE8" w:rsidRPr="00D15701" w:rsidRDefault="0078ECE8" w:rsidP="0078ECE8">
      <w:pPr>
        <w:rPr>
          <w:rStyle w:val="eop"/>
        </w:rPr>
      </w:pPr>
      <w:r w:rsidRPr="00D15701">
        <w:rPr>
          <w:rStyle w:val="eop"/>
        </w:rPr>
        <w:t xml:space="preserve">The Model Citizen </w:t>
      </w:r>
      <w:r w:rsidR="00D13F15">
        <w:rPr>
          <w:rStyle w:val="eop"/>
        </w:rPr>
        <w:t>does not</w:t>
      </w:r>
      <w:r w:rsidRPr="00D15701">
        <w:rPr>
          <w:rStyle w:val="eop"/>
        </w:rPr>
        <w:t xml:space="preserve"> feature </w:t>
      </w:r>
      <w:r w:rsidR="00DD6647">
        <w:rPr>
          <w:rStyle w:val="eop"/>
        </w:rPr>
        <w:t>many</w:t>
      </w:r>
      <w:r w:rsidRPr="00D15701">
        <w:rPr>
          <w:rStyle w:val="eop"/>
        </w:rPr>
        <w:t xml:space="preserve"> characters, but </w:t>
      </w:r>
      <w:r w:rsidR="00DA3DE1" w:rsidRPr="00D15701">
        <w:rPr>
          <w:rStyle w:val="eop"/>
        </w:rPr>
        <w:t>those that do play an important role in the player</w:t>
      </w:r>
      <w:r w:rsidR="007255A0" w:rsidRPr="00D15701">
        <w:rPr>
          <w:rStyle w:val="eop"/>
        </w:rPr>
        <w:t>’</w:t>
      </w:r>
      <w:r w:rsidR="00DA3DE1" w:rsidRPr="00D15701">
        <w:rPr>
          <w:rStyle w:val="eop"/>
        </w:rPr>
        <w:t xml:space="preserve">s </w:t>
      </w:r>
      <w:r w:rsidR="005D299F" w:rsidRPr="00D15701">
        <w:rPr>
          <w:rStyle w:val="eop"/>
        </w:rPr>
        <w:t>engagement.</w:t>
      </w:r>
    </w:p>
    <w:p w14:paraId="55C5F06B" w14:textId="7BAE0204" w:rsidR="008D121B" w:rsidRPr="00D15701" w:rsidRDefault="26603D7A" w:rsidP="00881B9B">
      <w:pPr>
        <w:pStyle w:val="Heading2"/>
      </w:pPr>
      <w:bookmarkStart w:id="199" w:name="_Toc41860492"/>
      <w:r w:rsidRPr="26603D7A">
        <w:rPr>
          <w:rStyle w:val="normaltextrun"/>
        </w:rPr>
        <w:t>The Model Citizen</w:t>
      </w:r>
      <w:r w:rsidRPr="26603D7A">
        <w:rPr>
          <w:rStyle w:val="eop"/>
        </w:rPr>
        <w:t> (TMC)</w:t>
      </w:r>
      <w:bookmarkEnd w:id="199"/>
    </w:p>
    <w:p w14:paraId="06938584" w14:textId="4B77A45B" w:rsidR="0078ECE8" w:rsidRDefault="4107B345" w:rsidP="0078ECE8">
      <w:pPr>
        <w:rPr>
          <w:rStyle w:val="eop"/>
        </w:rPr>
      </w:pPr>
      <w:r w:rsidRPr="4107B345">
        <w:rPr>
          <w:rStyle w:val="eop"/>
        </w:rPr>
        <w:t xml:space="preserve">As mentioned above, The Model Citizen character is a human character that represents the player, and for this reason, does not have an explicit gender. As the appearance/gender of this character is at the discretion of the player, we made the decision to not implement a character model for it, instead opting to utilise a first-person perspective to serve as the character’s view. </w:t>
      </w:r>
    </w:p>
    <w:p w14:paraId="7693E6D3" w14:textId="65338E93" w:rsidR="009245E4" w:rsidRPr="00D15701" w:rsidRDefault="26603D7A" w:rsidP="009245E4">
      <w:pPr>
        <w:pStyle w:val="Heading2"/>
      </w:pPr>
      <w:bookmarkStart w:id="200" w:name="_Toc41860493"/>
      <w:r w:rsidRPr="26603D7A">
        <w:rPr>
          <w:rStyle w:val="normaltextrun"/>
        </w:rPr>
        <w:t>Mr. Green</w:t>
      </w:r>
      <w:bookmarkEnd w:id="200"/>
    </w:p>
    <w:p w14:paraId="63906CBC" w14:textId="0B6085CE" w:rsidR="009245E4" w:rsidRDefault="009245E4" w:rsidP="009245E4">
      <w:pPr>
        <w:rPr>
          <w:rStyle w:val="eop"/>
        </w:rPr>
      </w:pPr>
      <w:r>
        <w:rPr>
          <w:rStyle w:val="eop"/>
        </w:rPr>
        <w:t xml:space="preserve">Although never seen in the game physically, </w:t>
      </w:r>
      <w:r w:rsidR="00531F9A">
        <w:rPr>
          <w:rStyle w:val="eop"/>
        </w:rPr>
        <w:t>Mr.</w:t>
      </w:r>
      <w:r>
        <w:rPr>
          <w:rStyle w:val="eop"/>
        </w:rPr>
        <w:t xml:space="preserve"> Green is head of the Climate Correction Sc</w:t>
      </w:r>
      <w:r w:rsidR="004C05B4">
        <w:rPr>
          <w:rStyle w:val="eop"/>
        </w:rPr>
        <w:t>heme who contacts The Model Citizen at the beginning of the game.</w:t>
      </w:r>
      <w:r w:rsidR="009A2BFF">
        <w:rPr>
          <w:rStyle w:val="eop"/>
        </w:rPr>
        <w:t xml:space="preserve"> </w:t>
      </w:r>
      <w:r w:rsidR="00531F9A">
        <w:rPr>
          <w:rStyle w:val="eop"/>
        </w:rPr>
        <w:t>Mr.</w:t>
      </w:r>
      <w:r w:rsidR="009A2BFF">
        <w:rPr>
          <w:rStyle w:val="eop"/>
        </w:rPr>
        <w:t xml:space="preserve"> Green</w:t>
      </w:r>
      <w:r w:rsidR="00592340">
        <w:rPr>
          <w:rStyle w:val="eop"/>
        </w:rPr>
        <w:t xml:space="preserve"> also sends out GOV Bot to observe The Model Citizen,</w:t>
      </w:r>
      <w:r w:rsidR="00B7054A">
        <w:rPr>
          <w:rStyle w:val="eop"/>
        </w:rPr>
        <w:t xml:space="preserve"> who will note the actions of The Model Citizen before returning to </w:t>
      </w:r>
      <w:r w:rsidR="00531F9A">
        <w:rPr>
          <w:rStyle w:val="eop"/>
        </w:rPr>
        <w:t>Mr.</w:t>
      </w:r>
      <w:r w:rsidR="00B7054A">
        <w:rPr>
          <w:rStyle w:val="eop"/>
        </w:rPr>
        <w:t xml:space="preserve"> Green with the results. </w:t>
      </w:r>
      <w:r w:rsidR="00531F9A">
        <w:rPr>
          <w:rStyle w:val="eop"/>
        </w:rPr>
        <w:t>Mr.</w:t>
      </w:r>
      <w:r w:rsidR="00AC36F3">
        <w:rPr>
          <w:rStyle w:val="eop"/>
        </w:rPr>
        <w:t xml:space="preserve"> Green essentially sets the events of the game into motion.</w:t>
      </w:r>
    </w:p>
    <w:p w14:paraId="1E76EA6E" w14:textId="2E23391A" w:rsidR="008D121B" w:rsidRPr="00D15701" w:rsidRDefault="26603D7A" w:rsidP="00881B9B">
      <w:pPr>
        <w:pStyle w:val="Heading2"/>
      </w:pPr>
      <w:bookmarkStart w:id="201" w:name="_Toc41860494"/>
      <w:r w:rsidRPr="26603D7A">
        <w:rPr>
          <w:rStyle w:val="normaltextrun"/>
        </w:rPr>
        <w:t>GOV Bot</w:t>
      </w:r>
      <w:bookmarkEnd w:id="201"/>
    </w:p>
    <w:p w14:paraId="6A898890" w14:textId="0581A2AC" w:rsidR="008D121B" w:rsidRPr="00D15701" w:rsidRDefault="4107B345" w:rsidP="0078ECE8">
      <w:pPr>
        <w:rPr>
          <w:rStyle w:val="normaltextrun"/>
        </w:rPr>
      </w:pPr>
      <w:r w:rsidRPr="4107B345">
        <w:rPr>
          <w:rStyle w:val="normaltextrun"/>
        </w:rPr>
        <w:t xml:space="preserve">GOV Bot is an intelligent robot that is sent by the Climate Correction Scheme to monitor and help The Model Citizen. GOV Bot is mentioned in the message sent to the TMC by </w:t>
      </w:r>
      <w:r w:rsidR="00531F9A" w:rsidRPr="4107B345">
        <w:rPr>
          <w:rStyle w:val="normaltextrun"/>
        </w:rPr>
        <w:t>Mr.</w:t>
      </w:r>
      <w:r w:rsidRPr="4107B345">
        <w:rPr>
          <w:rStyle w:val="normaltextrun"/>
        </w:rPr>
        <w:t xml:space="preserve"> Green, and is the only </w:t>
      </w:r>
      <w:r w:rsidR="00CA555F">
        <w:rPr>
          <w:rStyle w:val="normaltextrun"/>
        </w:rPr>
        <w:t xml:space="preserve">non-player </w:t>
      </w:r>
      <w:r w:rsidRPr="4107B345">
        <w:rPr>
          <w:rStyle w:val="normaltextrun"/>
        </w:rPr>
        <w:t xml:space="preserve">character </w:t>
      </w:r>
      <w:r w:rsidR="00CA555F">
        <w:rPr>
          <w:rStyle w:val="normaltextrun"/>
        </w:rPr>
        <w:t>visible</w:t>
      </w:r>
      <w:r w:rsidRPr="4107B345">
        <w:rPr>
          <w:rStyle w:val="normaltextrun"/>
        </w:rPr>
        <w:t xml:space="preserve"> in-game. </w:t>
      </w:r>
    </w:p>
    <w:p w14:paraId="57759A4D" w14:textId="41D83FDB" w:rsidR="008D121B" w:rsidRPr="00D15701" w:rsidRDefault="4107B345" w:rsidP="4107B345">
      <w:pPr>
        <w:rPr>
          <w:rStyle w:val="pagebreaktextspan"/>
        </w:rPr>
      </w:pPr>
      <w:r w:rsidRPr="4107B345">
        <w:rPr>
          <w:rStyle w:val="normaltextrun"/>
        </w:rPr>
        <w:t xml:space="preserve">GOV Bot’s role is to direct the player with information, while also reinforcing why </w:t>
      </w:r>
      <w:r w:rsidR="00C641D9">
        <w:rPr>
          <w:rStyle w:val="normaltextrun"/>
        </w:rPr>
        <w:t>the player’s</w:t>
      </w:r>
      <w:r w:rsidRPr="4107B345">
        <w:rPr>
          <w:rStyle w:val="normaltextrun"/>
        </w:rPr>
        <w:t xml:space="preserve"> actions throughout the game have an impact on the environment. GOV Bot notifies the player of the core objectives they must complete, while also hinting that there are hidden objectives</w:t>
      </w:r>
      <w:r w:rsidR="00C641D9">
        <w:rPr>
          <w:rStyle w:val="normaltextrun"/>
        </w:rPr>
        <w:t>. It also</w:t>
      </w:r>
      <w:r w:rsidRPr="4107B345">
        <w:rPr>
          <w:rStyle w:val="normaltextrun"/>
        </w:rPr>
        <w:t xml:space="preserve"> makes sure to tell the player some climate </w:t>
      </w:r>
      <w:r w:rsidR="00484139">
        <w:rPr>
          <w:rStyle w:val="normaltextrun"/>
        </w:rPr>
        <w:t>statistics</w:t>
      </w:r>
      <w:r w:rsidRPr="4107B345">
        <w:rPr>
          <w:rStyle w:val="normaltextrun"/>
        </w:rPr>
        <w:t xml:space="preserve"> at the completion of an objective, to teach the player </w:t>
      </w:r>
      <w:r w:rsidR="00484139">
        <w:rPr>
          <w:rStyle w:val="normaltextrun"/>
        </w:rPr>
        <w:t xml:space="preserve">about the simulated </w:t>
      </w:r>
      <w:r w:rsidRPr="4107B345">
        <w:rPr>
          <w:rStyle w:val="normaltextrun"/>
        </w:rPr>
        <w:t>impact they are having.</w:t>
      </w:r>
    </w:p>
    <w:p w14:paraId="71290457" w14:textId="70ADC143" w:rsidR="008D121B" w:rsidRPr="00D15701" w:rsidRDefault="4107B345" w:rsidP="0078ECE8">
      <w:pPr>
        <w:rPr>
          <w:rStyle w:val="pagebreaktextspan"/>
        </w:rPr>
      </w:pPr>
      <w:r w:rsidRPr="4107B345">
        <w:rPr>
          <w:rStyle w:val="normaltextrun"/>
        </w:rPr>
        <w:t xml:space="preserve">GOV Bot is crucial for giving purpose to the players actions, and without </w:t>
      </w:r>
      <w:r w:rsidR="00E30D9D">
        <w:rPr>
          <w:rStyle w:val="normaltextrun"/>
        </w:rPr>
        <w:t>it</w:t>
      </w:r>
      <w:r w:rsidRPr="4107B345">
        <w:rPr>
          <w:rStyle w:val="normaltextrun"/>
        </w:rPr>
        <w:t xml:space="preserve"> the game flow would suffer heavily.  </w:t>
      </w:r>
      <w:r w:rsidR="002B1EB3" w:rsidRPr="4107B345">
        <w:rPr>
          <w:rStyle w:val="pagebreaktextspan"/>
        </w:rPr>
        <w:br w:type="page"/>
      </w:r>
    </w:p>
    <w:p w14:paraId="7BAC8B70" w14:textId="77777777" w:rsidR="008D121B" w:rsidRPr="00DD6647" w:rsidRDefault="26603D7A" w:rsidP="00881B9B">
      <w:pPr>
        <w:pStyle w:val="Heading1"/>
      </w:pPr>
      <w:bookmarkStart w:id="202" w:name="_Toc41860495"/>
      <w:r w:rsidRPr="00DD6647">
        <w:rPr>
          <w:rStyle w:val="normaltextrun"/>
        </w:rPr>
        <w:t>User Interface</w:t>
      </w:r>
      <w:bookmarkEnd w:id="202"/>
      <w:r w:rsidRPr="00DD6647">
        <w:rPr>
          <w:rStyle w:val="eop"/>
        </w:rPr>
        <w:t> </w:t>
      </w:r>
    </w:p>
    <w:p w14:paraId="14BA1121" w14:textId="77777777" w:rsidR="008D121B" w:rsidRPr="00D15701" w:rsidRDefault="26603D7A" w:rsidP="00881B9B">
      <w:pPr>
        <w:pStyle w:val="Heading2"/>
      </w:pPr>
      <w:bookmarkStart w:id="203" w:name="_Toc41860496"/>
      <w:r w:rsidRPr="26603D7A">
        <w:rPr>
          <w:rStyle w:val="normaltextrun"/>
        </w:rPr>
        <w:t>Overview</w:t>
      </w:r>
      <w:bookmarkEnd w:id="203"/>
      <w:r w:rsidRPr="26603D7A">
        <w:rPr>
          <w:rStyle w:val="eop"/>
        </w:rPr>
        <w:t> </w:t>
      </w:r>
    </w:p>
    <w:p w14:paraId="1BD6D34D" w14:textId="0552891E" w:rsidR="3978617A" w:rsidRPr="00D15701" w:rsidRDefault="4107B345" w:rsidP="3978617A">
      <w:r>
        <w:t>For a game to succeed it needs a User Interface that is both intuitive and reliable. At TerraBite team we put plenty of time into both our in-game controls but also our HUD and controls within in-game menus.</w:t>
      </w:r>
    </w:p>
    <w:p w14:paraId="2F5329E6" w14:textId="23A59DE9" w:rsidR="008D121B" w:rsidRPr="00D15701" w:rsidRDefault="26603D7A" w:rsidP="00881B9B">
      <w:pPr>
        <w:pStyle w:val="Heading2"/>
      </w:pPr>
      <w:bookmarkStart w:id="204" w:name="_Controls"/>
      <w:bookmarkStart w:id="205" w:name="_Toc41860497"/>
      <w:bookmarkEnd w:id="204"/>
      <w:r w:rsidRPr="26603D7A">
        <w:rPr>
          <w:rStyle w:val="normaltextrun"/>
        </w:rPr>
        <w:t>Controls</w:t>
      </w:r>
      <w:bookmarkEnd w:id="205"/>
    </w:p>
    <w:p w14:paraId="621E5D43" w14:textId="729E0815" w:rsidR="005D20DA" w:rsidRPr="00D15701" w:rsidRDefault="46FF0173" w:rsidP="005D20DA">
      <w:pPr>
        <w:pStyle w:val="Heading3"/>
      </w:pPr>
      <w:r>
        <w:t>Keyboard &amp; Mouse</w:t>
      </w:r>
    </w:p>
    <w:p w14:paraId="33A8F541" w14:textId="10E6A13E" w:rsidR="008069C6" w:rsidRPr="00D15701" w:rsidRDefault="3978617A" w:rsidP="00FD2CE1">
      <w:pPr>
        <w:pStyle w:val="ListParagraph"/>
        <w:numPr>
          <w:ilvl w:val="0"/>
          <w:numId w:val="25"/>
        </w:numPr>
      </w:pPr>
      <w:r w:rsidRPr="00D15701">
        <w:t>‘W’, ‘A’, ‘S’, ‘D’ to walk</w:t>
      </w:r>
    </w:p>
    <w:p w14:paraId="7301F96E" w14:textId="2B353EAC" w:rsidR="008069C6" w:rsidRPr="00D15701" w:rsidRDefault="3978617A" w:rsidP="00FD2CE1">
      <w:pPr>
        <w:pStyle w:val="ListParagraph"/>
        <w:numPr>
          <w:ilvl w:val="0"/>
          <w:numId w:val="25"/>
        </w:numPr>
      </w:pPr>
      <w:r w:rsidRPr="00D15701">
        <w:t>Spacebar to jump</w:t>
      </w:r>
    </w:p>
    <w:p w14:paraId="34B2202E" w14:textId="7A42DAF3" w:rsidR="00B72DD5" w:rsidRPr="00D15701" w:rsidRDefault="3978617A" w:rsidP="00FD2CE1">
      <w:pPr>
        <w:pStyle w:val="ListParagraph"/>
        <w:numPr>
          <w:ilvl w:val="0"/>
          <w:numId w:val="25"/>
        </w:numPr>
      </w:pPr>
      <w:r w:rsidRPr="00D15701">
        <w:t>Left click to grab/hold, release/click again to drop</w:t>
      </w:r>
    </w:p>
    <w:p w14:paraId="71D69BA7" w14:textId="17B7104E" w:rsidR="00FA1530" w:rsidRPr="00D15701" w:rsidRDefault="3978617A" w:rsidP="00FD2CE1">
      <w:pPr>
        <w:pStyle w:val="ListParagraph"/>
        <w:numPr>
          <w:ilvl w:val="0"/>
          <w:numId w:val="25"/>
        </w:numPr>
      </w:pPr>
      <w:r w:rsidRPr="00D15701">
        <w:t>‘Shift’ to inspect object details</w:t>
      </w:r>
    </w:p>
    <w:p w14:paraId="6B0A335B" w14:textId="7B1095F8" w:rsidR="3978617A" w:rsidRPr="00D15701" w:rsidRDefault="26603D7A" w:rsidP="00FD2CE1">
      <w:pPr>
        <w:pStyle w:val="ListParagraph"/>
        <w:numPr>
          <w:ilvl w:val="0"/>
          <w:numId w:val="25"/>
        </w:numPr>
      </w:pPr>
      <w:r>
        <w:t>‘T’ to take seed from seed packet, unplug devices, inspect CCS docs etc</w:t>
      </w:r>
    </w:p>
    <w:p w14:paraId="5AF9826D" w14:textId="08B39DE9" w:rsidR="26603D7A" w:rsidRDefault="26603D7A" w:rsidP="00FD2CE1">
      <w:pPr>
        <w:pStyle w:val="ListParagraph"/>
        <w:numPr>
          <w:ilvl w:val="0"/>
          <w:numId w:val="25"/>
        </w:numPr>
      </w:pPr>
      <w:r>
        <w:t>Mouse to look around</w:t>
      </w:r>
    </w:p>
    <w:p w14:paraId="69095185" w14:textId="15FDDEBB" w:rsidR="00CD39FB" w:rsidRPr="00D15701" w:rsidRDefault="46FF0173" w:rsidP="00CD39FB">
      <w:pPr>
        <w:pStyle w:val="Heading3"/>
      </w:pPr>
      <w:r>
        <w:t>Gamepad</w:t>
      </w:r>
    </w:p>
    <w:p w14:paraId="47566E65" w14:textId="605F86FB" w:rsidR="00CD39FB" w:rsidRPr="00D15701" w:rsidRDefault="00CD39FB" w:rsidP="00CD39FB">
      <w:r w:rsidRPr="00D15701">
        <w:t>Controls outlined here are based on a standard Xbox One controller.</w:t>
      </w:r>
    </w:p>
    <w:p w14:paraId="258943B2" w14:textId="403B8B77" w:rsidR="00CD39FB" w:rsidRPr="00D15701" w:rsidRDefault="3978617A" w:rsidP="00FD2CE1">
      <w:pPr>
        <w:pStyle w:val="ListParagraph"/>
        <w:numPr>
          <w:ilvl w:val="0"/>
          <w:numId w:val="25"/>
        </w:numPr>
      </w:pPr>
      <w:r w:rsidRPr="00D15701">
        <w:t>Left thumb stick to walk</w:t>
      </w:r>
    </w:p>
    <w:p w14:paraId="1D021012" w14:textId="25782384" w:rsidR="00CD39FB" w:rsidRPr="00D15701" w:rsidRDefault="4107B345" w:rsidP="00FD2CE1">
      <w:pPr>
        <w:pStyle w:val="ListParagraph"/>
        <w:numPr>
          <w:ilvl w:val="0"/>
          <w:numId w:val="25"/>
        </w:numPr>
      </w:pPr>
      <w:r>
        <w:t>‘B’ button to jump</w:t>
      </w:r>
    </w:p>
    <w:p w14:paraId="732F4CB7" w14:textId="56C2C2A7" w:rsidR="00CD39FB" w:rsidRPr="00D15701" w:rsidRDefault="00780756" w:rsidP="00FD2CE1">
      <w:pPr>
        <w:pStyle w:val="ListParagraph"/>
        <w:numPr>
          <w:ilvl w:val="0"/>
          <w:numId w:val="25"/>
        </w:numPr>
      </w:pPr>
      <w:r>
        <w:t>‘A’</w:t>
      </w:r>
      <w:r w:rsidR="3978617A" w:rsidRPr="00D15701">
        <w:t xml:space="preserve"> button to grab/hold, release/press again to drop</w:t>
      </w:r>
    </w:p>
    <w:p w14:paraId="4E81EA60" w14:textId="7ACED2BE" w:rsidR="00CD39FB" w:rsidRPr="00D15701" w:rsidRDefault="18323ACC" w:rsidP="00FD2CE1">
      <w:pPr>
        <w:pStyle w:val="ListParagraph"/>
        <w:numPr>
          <w:ilvl w:val="0"/>
          <w:numId w:val="25"/>
        </w:numPr>
      </w:pPr>
      <w:r w:rsidRPr="00D15701">
        <w:t>Left Trigger button to inspect object details</w:t>
      </w:r>
    </w:p>
    <w:p w14:paraId="29BD9504" w14:textId="64F3E18D" w:rsidR="3978617A" w:rsidRPr="00D15701" w:rsidRDefault="26603D7A" w:rsidP="00FD2CE1">
      <w:pPr>
        <w:pStyle w:val="ListParagraph"/>
        <w:numPr>
          <w:ilvl w:val="0"/>
          <w:numId w:val="25"/>
        </w:numPr>
      </w:pPr>
      <w:r>
        <w:t>‘Y’ button to take seed from seed packet, unplug devices, inspect CCS docs</w:t>
      </w:r>
    </w:p>
    <w:p w14:paraId="52726119" w14:textId="1831DAEF" w:rsidR="26603D7A" w:rsidRDefault="26603D7A" w:rsidP="00FD2CE1">
      <w:pPr>
        <w:pStyle w:val="ListParagraph"/>
        <w:numPr>
          <w:ilvl w:val="0"/>
          <w:numId w:val="25"/>
        </w:numPr>
      </w:pPr>
      <w:r>
        <w:t>Right thumb</w:t>
      </w:r>
      <w:r w:rsidR="00CF5473">
        <w:t xml:space="preserve"> </w:t>
      </w:r>
      <w:r>
        <w:t>stick to look around</w:t>
      </w:r>
    </w:p>
    <w:p w14:paraId="49ECCBF3" w14:textId="41C18BB6" w:rsidR="0088738A" w:rsidRPr="00D15701" w:rsidRDefault="26603D7A" w:rsidP="00045E0E">
      <w:pPr>
        <w:pStyle w:val="Heading2"/>
      </w:pPr>
      <w:bookmarkStart w:id="206" w:name="_Toc41860498"/>
      <w:r w:rsidRPr="26603D7A">
        <w:rPr>
          <w:rStyle w:val="normaltextrun"/>
        </w:rPr>
        <w:t>HUD</w:t>
      </w:r>
      <w:bookmarkEnd w:id="206"/>
    </w:p>
    <w:p w14:paraId="6E1E59DB" w14:textId="01CA8D5D" w:rsidR="3978617A" w:rsidRPr="00D15701" w:rsidRDefault="26603D7A" w:rsidP="00FD2CE1">
      <w:pPr>
        <w:pStyle w:val="ListParagraph"/>
        <w:numPr>
          <w:ilvl w:val="0"/>
          <w:numId w:val="25"/>
        </w:numPr>
        <w:spacing w:after="0"/>
        <w:rPr>
          <w:rFonts w:eastAsiaTheme="minorEastAsia"/>
        </w:rPr>
      </w:pPr>
      <w:r>
        <w:t>Crosshair to assist with hovering over objects</w:t>
      </w:r>
    </w:p>
    <w:p w14:paraId="69420226" w14:textId="16802DA1" w:rsidR="26603D7A" w:rsidRDefault="26603D7A" w:rsidP="00FD2CE1">
      <w:pPr>
        <w:pStyle w:val="ListParagraph"/>
        <w:numPr>
          <w:ilvl w:val="0"/>
          <w:numId w:val="25"/>
        </w:numPr>
        <w:spacing w:after="0"/>
      </w:pPr>
      <w:r>
        <w:t xml:space="preserve">Hand icon on hover to indicate that item can be picked </w:t>
      </w:r>
    </w:p>
    <w:p w14:paraId="7FCCA7A5" w14:textId="1FCE2450" w:rsidR="3978617A" w:rsidRPr="00D15701" w:rsidRDefault="3978617A" w:rsidP="00FD2CE1">
      <w:pPr>
        <w:pStyle w:val="ListParagraph"/>
        <w:numPr>
          <w:ilvl w:val="0"/>
          <w:numId w:val="25"/>
        </w:numPr>
        <w:spacing w:after="0"/>
        <w:rPr>
          <w:szCs w:val="22"/>
        </w:rPr>
      </w:pPr>
      <w:r w:rsidRPr="00D15701">
        <w:t>Prompts to pick item up/inspect item</w:t>
      </w:r>
    </w:p>
    <w:p w14:paraId="390B1162" w14:textId="117649C6" w:rsidR="3978617A" w:rsidRPr="00D15701" w:rsidRDefault="26603D7A" w:rsidP="00FD2CE1">
      <w:pPr>
        <w:pStyle w:val="ListParagraph"/>
        <w:numPr>
          <w:ilvl w:val="0"/>
          <w:numId w:val="25"/>
        </w:numPr>
        <w:spacing w:after="0"/>
      </w:pPr>
      <w:r>
        <w:t>Description box that gives name and information of device when inspected</w:t>
      </w:r>
    </w:p>
    <w:p w14:paraId="1D571058" w14:textId="3A0836BF" w:rsidR="0088738A" w:rsidRPr="00D15701" w:rsidRDefault="26603D7A" w:rsidP="00FD2CE1">
      <w:pPr>
        <w:pStyle w:val="ListParagraph"/>
        <w:numPr>
          <w:ilvl w:val="0"/>
          <w:numId w:val="25"/>
        </w:numPr>
      </w:pPr>
      <w:r>
        <w:t>Objective List – Shows Current Core and Optional Objectives</w:t>
      </w:r>
    </w:p>
    <w:p w14:paraId="68DA5D7A" w14:textId="00B1738C" w:rsidR="26603D7A" w:rsidRDefault="26603D7A" w:rsidP="00FD2CE1">
      <w:pPr>
        <w:pStyle w:val="ListParagraph"/>
        <w:numPr>
          <w:ilvl w:val="0"/>
          <w:numId w:val="25"/>
        </w:numPr>
      </w:pPr>
      <w:r>
        <w:t>Dialogue Prompts that show dialogue from GOV Bot</w:t>
      </w:r>
    </w:p>
    <w:p w14:paraId="23C34ACF" w14:textId="71D8596B" w:rsidR="008D121B" w:rsidRPr="00D15701" w:rsidRDefault="26603D7A" w:rsidP="00045E0E">
      <w:pPr>
        <w:pStyle w:val="Heading2"/>
      </w:pPr>
      <w:bookmarkStart w:id="207" w:name="_Toc41860499"/>
      <w:r w:rsidRPr="26603D7A">
        <w:rPr>
          <w:rStyle w:val="normaltextrun"/>
        </w:rPr>
        <w:t>Title Menu</w:t>
      </w:r>
      <w:bookmarkEnd w:id="207"/>
    </w:p>
    <w:p w14:paraId="0D68E00B" w14:textId="1A421FF2" w:rsidR="00B05A45" w:rsidRPr="00D15701" w:rsidRDefault="26603D7A" w:rsidP="00FD2CE1">
      <w:pPr>
        <w:pStyle w:val="ListParagraph"/>
        <w:numPr>
          <w:ilvl w:val="0"/>
          <w:numId w:val="26"/>
        </w:numPr>
        <w:rPr>
          <w:rStyle w:val="pagebreaktextspan"/>
        </w:rPr>
      </w:pPr>
      <w:r w:rsidRPr="26603D7A">
        <w:rPr>
          <w:rStyle w:val="pagebreaktextspan"/>
        </w:rPr>
        <w:t>Start game – launches the game</w:t>
      </w:r>
    </w:p>
    <w:p w14:paraId="1EE3FB60" w14:textId="70B97FB9" w:rsidR="3978617A" w:rsidRPr="00D15701" w:rsidRDefault="3978617A" w:rsidP="00FD2CE1">
      <w:pPr>
        <w:pStyle w:val="ListParagraph"/>
        <w:numPr>
          <w:ilvl w:val="0"/>
          <w:numId w:val="26"/>
        </w:numPr>
        <w:spacing w:after="0"/>
        <w:rPr>
          <w:rStyle w:val="pagebreaktextspan"/>
          <w:rFonts w:eastAsiaTheme="minorEastAsia"/>
          <w:szCs w:val="22"/>
        </w:rPr>
      </w:pPr>
      <w:r w:rsidRPr="00D15701">
        <w:rPr>
          <w:rStyle w:val="pagebreaktextspan"/>
        </w:rPr>
        <w:t>Options</w:t>
      </w:r>
    </w:p>
    <w:p w14:paraId="129C5C14" w14:textId="747CB324" w:rsidR="3978617A" w:rsidRPr="00D15701" w:rsidRDefault="3978617A" w:rsidP="00FD2CE1">
      <w:pPr>
        <w:pStyle w:val="ListParagraph"/>
        <w:numPr>
          <w:ilvl w:val="1"/>
          <w:numId w:val="26"/>
        </w:numPr>
        <w:spacing w:after="0"/>
        <w:rPr>
          <w:rStyle w:val="pagebreaktextspan"/>
          <w:szCs w:val="22"/>
        </w:rPr>
      </w:pPr>
      <w:r w:rsidRPr="00D15701">
        <w:rPr>
          <w:rStyle w:val="pagebreaktextspan"/>
        </w:rPr>
        <w:t>Audio</w:t>
      </w:r>
    </w:p>
    <w:p w14:paraId="4FC4FD02" w14:textId="0401D2D3" w:rsidR="3978617A" w:rsidRPr="00D15701" w:rsidRDefault="3978617A" w:rsidP="00FD2CE1">
      <w:pPr>
        <w:pStyle w:val="ListParagraph"/>
        <w:numPr>
          <w:ilvl w:val="2"/>
          <w:numId w:val="26"/>
        </w:numPr>
        <w:spacing w:after="0"/>
        <w:rPr>
          <w:rStyle w:val="pagebreaktextspan"/>
          <w:szCs w:val="22"/>
        </w:rPr>
      </w:pPr>
      <w:r w:rsidRPr="00D15701">
        <w:rPr>
          <w:rStyle w:val="pagebreaktextspan"/>
        </w:rPr>
        <w:t>Audio Slider – Allows for adjusting of volume</w:t>
      </w:r>
    </w:p>
    <w:p w14:paraId="5F3723C6" w14:textId="0DB03071" w:rsidR="3978617A" w:rsidRPr="00D15701" w:rsidRDefault="3978617A" w:rsidP="00FD2CE1">
      <w:pPr>
        <w:pStyle w:val="ListParagraph"/>
        <w:numPr>
          <w:ilvl w:val="1"/>
          <w:numId w:val="26"/>
        </w:numPr>
        <w:spacing w:after="0"/>
        <w:rPr>
          <w:rStyle w:val="pagebreaktextspan"/>
          <w:szCs w:val="22"/>
        </w:rPr>
      </w:pPr>
      <w:r w:rsidRPr="00D15701">
        <w:rPr>
          <w:rStyle w:val="pagebreaktextspan"/>
        </w:rPr>
        <w:t>Display</w:t>
      </w:r>
    </w:p>
    <w:p w14:paraId="44FC133C" w14:textId="4AF3C343" w:rsidR="3978617A" w:rsidRPr="00D15701" w:rsidRDefault="3978617A" w:rsidP="00FD2CE1">
      <w:pPr>
        <w:pStyle w:val="ListParagraph"/>
        <w:numPr>
          <w:ilvl w:val="2"/>
          <w:numId w:val="26"/>
        </w:numPr>
        <w:spacing w:after="0"/>
        <w:rPr>
          <w:rStyle w:val="pagebreaktextspan"/>
          <w:szCs w:val="22"/>
        </w:rPr>
      </w:pPr>
      <w:r w:rsidRPr="00D15701">
        <w:rPr>
          <w:rStyle w:val="pagebreaktextspan"/>
        </w:rPr>
        <w:t>Resolution Dropdown – Allows for changing of resolution sizes and refresh rates based on capabilities of the monitor</w:t>
      </w:r>
    </w:p>
    <w:p w14:paraId="13EF0DDC" w14:textId="27E6A151" w:rsidR="3978617A" w:rsidRPr="00D15701" w:rsidRDefault="3978617A" w:rsidP="00FD2CE1">
      <w:pPr>
        <w:pStyle w:val="ListParagraph"/>
        <w:numPr>
          <w:ilvl w:val="2"/>
          <w:numId w:val="26"/>
        </w:numPr>
        <w:spacing w:after="0"/>
        <w:rPr>
          <w:rStyle w:val="pagebreaktextspan"/>
          <w:szCs w:val="22"/>
        </w:rPr>
      </w:pPr>
      <w:r w:rsidRPr="00D15701">
        <w:rPr>
          <w:rStyle w:val="pagebreaktextspan"/>
        </w:rPr>
        <w:t>Fullscreen toggle – Allows for user to play the game in fullscreen or windowed modes</w:t>
      </w:r>
    </w:p>
    <w:p w14:paraId="620ACCF3" w14:textId="2FFF3E48" w:rsidR="3978617A" w:rsidRPr="00D15701" w:rsidRDefault="3978617A" w:rsidP="00FD2CE1">
      <w:pPr>
        <w:pStyle w:val="ListParagraph"/>
        <w:numPr>
          <w:ilvl w:val="1"/>
          <w:numId w:val="26"/>
        </w:numPr>
        <w:spacing w:after="0"/>
        <w:rPr>
          <w:rStyle w:val="pagebreaktextspan"/>
          <w:szCs w:val="22"/>
        </w:rPr>
      </w:pPr>
      <w:r w:rsidRPr="00D15701">
        <w:rPr>
          <w:rStyle w:val="pagebreaktextspan"/>
        </w:rPr>
        <w:t xml:space="preserve">Credits – Shows off TerraBite Team Members and credits the music creator Pine Voc, clicking on the ‘Music </w:t>
      </w:r>
      <w:r w:rsidR="003805E6" w:rsidRPr="00D15701">
        <w:rPr>
          <w:rStyle w:val="pagebreaktextspan"/>
        </w:rPr>
        <w:t>by</w:t>
      </w:r>
      <w:r w:rsidRPr="00D15701">
        <w:rPr>
          <w:rStyle w:val="pagebreaktextspan"/>
        </w:rPr>
        <w:t xml:space="preserve"> Pine Voc’ button will link the player to where they can buy the album </w:t>
      </w:r>
    </w:p>
    <w:p w14:paraId="4308BA46" w14:textId="720BE7A0" w:rsidR="3978617A" w:rsidRPr="00D15701" w:rsidRDefault="3978617A" w:rsidP="00FD2CE1">
      <w:pPr>
        <w:pStyle w:val="ListParagraph"/>
        <w:numPr>
          <w:ilvl w:val="1"/>
          <w:numId w:val="26"/>
        </w:numPr>
        <w:spacing w:after="0"/>
        <w:rPr>
          <w:rStyle w:val="pagebreaktextspan"/>
          <w:szCs w:val="22"/>
        </w:rPr>
      </w:pPr>
      <w:r w:rsidRPr="00D15701">
        <w:rPr>
          <w:rStyle w:val="pagebreaktextspan"/>
        </w:rPr>
        <w:t>Controls – Shows the Keyboard/Mouse and Gamepad controls for the game in its prototype state</w:t>
      </w:r>
    </w:p>
    <w:p w14:paraId="270D0510" w14:textId="75918C14" w:rsidR="00EE7400" w:rsidRPr="00D15701" w:rsidRDefault="3978617A" w:rsidP="00FD2CE1">
      <w:pPr>
        <w:pStyle w:val="ListParagraph"/>
        <w:numPr>
          <w:ilvl w:val="0"/>
          <w:numId w:val="26"/>
        </w:numPr>
        <w:rPr>
          <w:rStyle w:val="pagebreaktextspan"/>
        </w:rPr>
      </w:pPr>
      <w:r w:rsidRPr="00D15701">
        <w:rPr>
          <w:rStyle w:val="pagebreaktextspan"/>
        </w:rPr>
        <w:t>Quit – quits the game</w:t>
      </w:r>
    </w:p>
    <w:p w14:paraId="3E64888D" w14:textId="7A073A19" w:rsidR="00E14304" w:rsidRPr="00D15701" w:rsidRDefault="26603D7A" w:rsidP="00E14304">
      <w:pPr>
        <w:pStyle w:val="Heading2"/>
      </w:pPr>
      <w:bookmarkStart w:id="208" w:name="_Toc41860500"/>
      <w:r w:rsidRPr="26603D7A">
        <w:rPr>
          <w:rStyle w:val="normaltextrun"/>
        </w:rPr>
        <w:t>Pause Menu</w:t>
      </w:r>
      <w:bookmarkEnd w:id="208"/>
    </w:p>
    <w:p w14:paraId="0902AE26" w14:textId="01D983E5" w:rsidR="00EE7400" w:rsidRPr="00D15701" w:rsidRDefault="26603D7A" w:rsidP="00FD2CE1">
      <w:pPr>
        <w:pStyle w:val="ListParagraph"/>
        <w:numPr>
          <w:ilvl w:val="0"/>
          <w:numId w:val="27"/>
        </w:numPr>
        <w:rPr>
          <w:rStyle w:val="pagebreaktextspan"/>
        </w:rPr>
      </w:pPr>
      <w:r w:rsidRPr="26603D7A">
        <w:rPr>
          <w:rStyle w:val="pagebreaktextspan"/>
        </w:rPr>
        <w:t>Resume – resumes the game</w:t>
      </w:r>
    </w:p>
    <w:p w14:paraId="13317626" w14:textId="112BD59C" w:rsidR="00E14304" w:rsidRPr="00D15701" w:rsidRDefault="3978617A" w:rsidP="00FD2CE1">
      <w:pPr>
        <w:pStyle w:val="ListParagraph"/>
        <w:numPr>
          <w:ilvl w:val="0"/>
          <w:numId w:val="27"/>
        </w:numPr>
        <w:rPr>
          <w:rStyle w:val="pagebreaktextspan"/>
          <w:rFonts w:eastAsiaTheme="minorEastAsia"/>
          <w:szCs w:val="22"/>
        </w:rPr>
      </w:pPr>
      <w:r w:rsidRPr="00D15701">
        <w:rPr>
          <w:rStyle w:val="pagebreaktextspan"/>
        </w:rPr>
        <w:t>Options</w:t>
      </w:r>
    </w:p>
    <w:p w14:paraId="307DCC7D" w14:textId="747CB324" w:rsidR="00E14304" w:rsidRPr="00D15701" w:rsidRDefault="3978617A" w:rsidP="00FD2CE1">
      <w:pPr>
        <w:pStyle w:val="ListParagraph"/>
        <w:numPr>
          <w:ilvl w:val="1"/>
          <w:numId w:val="27"/>
        </w:numPr>
        <w:spacing w:after="0"/>
        <w:rPr>
          <w:rStyle w:val="pagebreaktextspan"/>
          <w:rFonts w:eastAsiaTheme="minorEastAsia"/>
          <w:szCs w:val="22"/>
        </w:rPr>
      </w:pPr>
      <w:r w:rsidRPr="00D15701">
        <w:rPr>
          <w:rStyle w:val="pagebreaktextspan"/>
        </w:rPr>
        <w:t>Audio</w:t>
      </w:r>
    </w:p>
    <w:p w14:paraId="108F0ADA" w14:textId="0401D2D3" w:rsidR="00E14304" w:rsidRPr="00D7218E" w:rsidRDefault="3978617A" w:rsidP="00FD2CE1">
      <w:pPr>
        <w:pStyle w:val="ListParagraph"/>
        <w:numPr>
          <w:ilvl w:val="2"/>
          <w:numId w:val="27"/>
        </w:numPr>
        <w:spacing w:after="0"/>
        <w:rPr>
          <w:rStyle w:val="pagebreaktextspan"/>
          <w:rFonts w:eastAsiaTheme="minorEastAsia"/>
          <w:szCs w:val="22"/>
        </w:rPr>
      </w:pPr>
      <w:r w:rsidRPr="00D7218E">
        <w:rPr>
          <w:rStyle w:val="pagebreaktextspan"/>
        </w:rPr>
        <w:t>Audio Slider – Allows for adjusting of volume</w:t>
      </w:r>
    </w:p>
    <w:p w14:paraId="3CEA6130" w14:textId="0DB03071" w:rsidR="00E14304" w:rsidRPr="00D7218E" w:rsidRDefault="26603D7A" w:rsidP="00FD2CE1">
      <w:pPr>
        <w:pStyle w:val="ListParagraph"/>
        <w:numPr>
          <w:ilvl w:val="1"/>
          <w:numId w:val="27"/>
        </w:numPr>
        <w:spacing w:after="0"/>
        <w:rPr>
          <w:rStyle w:val="pagebreaktextspan"/>
          <w:rFonts w:eastAsiaTheme="minorEastAsia"/>
        </w:rPr>
      </w:pPr>
      <w:r w:rsidRPr="00D7218E">
        <w:rPr>
          <w:rStyle w:val="pagebreaktextspan"/>
        </w:rPr>
        <w:t>Display</w:t>
      </w:r>
    </w:p>
    <w:p w14:paraId="6F91DB2D" w14:textId="4AF3C343" w:rsidR="00E14304" w:rsidRPr="00D7218E" w:rsidRDefault="26603D7A" w:rsidP="00FD2CE1">
      <w:pPr>
        <w:pStyle w:val="ListParagraph"/>
        <w:numPr>
          <w:ilvl w:val="2"/>
          <w:numId w:val="27"/>
        </w:numPr>
        <w:spacing w:after="0"/>
        <w:rPr>
          <w:rStyle w:val="pagebreaktextspan"/>
          <w:rFonts w:eastAsiaTheme="minorEastAsia"/>
        </w:rPr>
      </w:pPr>
      <w:r w:rsidRPr="00D7218E">
        <w:rPr>
          <w:rStyle w:val="pagebreaktextspan"/>
        </w:rPr>
        <w:t>Resolution Dropdown – Allows for changing of resolution sizes and refresh rates based on capabilities of the monitor</w:t>
      </w:r>
    </w:p>
    <w:p w14:paraId="66E137B4" w14:textId="27E6A151" w:rsidR="00E14304" w:rsidRPr="00D7218E" w:rsidRDefault="26603D7A" w:rsidP="00FD2CE1">
      <w:pPr>
        <w:pStyle w:val="ListParagraph"/>
        <w:numPr>
          <w:ilvl w:val="2"/>
          <w:numId w:val="27"/>
        </w:numPr>
        <w:spacing w:after="0"/>
        <w:rPr>
          <w:rStyle w:val="pagebreaktextspan"/>
          <w:rFonts w:eastAsiaTheme="minorEastAsia"/>
        </w:rPr>
      </w:pPr>
      <w:r w:rsidRPr="00D7218E">
        <w:rPr>
          <w:rStyle w:val="pagebreaktextspan"/>
        </w:rPr>
        <w:t>Fullscreen toggle – Allows for user to play the game in fullscreen or windowed modes</w:t>
      </w:r>
    </w:p>
    <w:p w14:paraId="0E35655A" w14:textId="381B48C0" w:rsidR="00E14304" w:rsidRPr="00D15701" w:rsidRDefault="3978617A" w:rsidP="00FD2CE1">
      <w:pPr>
        <w:pStyle w:val="ListParagraph"/>
        <w:numPr>
          <w:ilvl w:val="1"/>
          <w:numId w:val="27"/>
        </w:numPr>
        <w:spacing w:after="0"/>
        <w:rPr>
          <w:rStyle w:val="pagebreaktextspan"/>
          <w:rFonts w:eastAsiaTheme="minorEastAsia"/>
          <w:szCs w:val="22"/>
        </w:rPr>
      </w:pPr>
      <w:r w:rsidRPr="00D15701">
        <w:rPr>
          <w:rStyle w:val="pagebreaktextspan"/>
        </w:rPr>
        <w:t xml:space="preserve">Credits – Shows off TerraBite Team Members and credits the music creator Pine Voc, clicking on the ‘Music </w:t>
      </w:r>
      <w:r w:rsidR="009968D2" w:rsidRPr="00D15701">
        <w:rPr>
          <w:rStyle w:val="pagebreaktextspan"/>
        </w:rPr>
        <w:t>by</w:t>
      </w:r>
      <w:r w:rsidRPr="00D15701">
        <w:rPr>
          <w:rStyle w:val="pagebreaktextspan"/>
        </w:rPr>
        <w:t xml:space="preserve"> Pine Voc’ button will link the player to where they can buy the album </w:t>
      </w:r>
    </w:p>
    <w:p w14:paraId="78A80C58" w14:textId="0A50F954" w:rsidR="00E14304" w:rsidRPr="00D15701" w:rsidRDefault="3978617A" w:rsidP="00FD2CE1">
      <w:pPr>
        <w:pStyle w:val="ListParagraph"/>
        <w:numPr>
          <w:ilvl w:val="1"/>
          <w:numId w:val="27"/>
        </w:numPr>
        <w:spacing w:after="0"/>
        <w:rPr>
          <w:rStyle w:val="pagebreaktextspan"/>
          <w:rFonts w:eastAsiaTheme="minorEastAsia"/>
          <w:szCs w:val="22"/>
        </w:rPr>
      </w:pPr>
      <w:r w:rsidRPr="00D15701">
        <w:rPr>
          <w:rStyle w:val="pagebreaktextspan"/>
        </w:rPr>
        <w:t>Controls – Shows the Keyboard/Mouse and Gamepad controls for the game in its prototype state</w:t>
      </w:r>
      <w:r w:rsidR="00417DAE" w:rsidRPr="00D15701">
        <w:rPr>
          <w:rStyle w:val="pagebreaktextspan"/>
        </w:rPr>
        <w:t xml:space="preserve"> (placeholder information used)</w:t>
      </w:r>
    </w:p>
    <w:p w14:paraId="6D1AF637" w14:textId="33FC92DE" w:rsidR="00E14304" w:rsidRPr="00D15701" w:rsidRDefault="3978617A" w:rsidP="00FD2CE1">
      <w:pPr>
        <w:pStyle w:val="ListParagraph"/>
        <w:numPr>
          <w:ilvl w:val="0"/>
          <w:numId w:val="27"/>
        </w:numPr>
        <w:rPr>
          <w:rStyle w:val="pagebreaktextspan"/>
          <w:rFonts w:eastAsiaTheme="minorEastAsia"/>
          <w:szCs w:val="22"/>
        </w:rPr>
      </w:pPr>
      <w:r w:rsidRPr="00D15701">
        <w:rPr>
          <w:rStyle w:val="pagebreaktextspan"/>
        </w:rPr>
        <w:t>Quit – quits the game</w:t>
      </w:r>
    </w:p>
    <w:p w14:paraId="4A9DDCE0" w14:textId="77777777" w:rsidR="008D121B" w:rsidRPr="00D15701" w:rsidRDefault="008D121B">
      <w:pPr>
        <w:rPr>
          <w:rStyle w:val="pagebreaktextspan"/>
        </w:rPr>
      </w:pPr>
      <w:r w:rsidRPr="00D15701">
        <w:rPr>
          <w:rStyle w:val="pagebreaktextspan"/>
        </w:rPr>
        <w:br w:type="page"/>
      </w:r>
    </w:p>
    <w:p w14:paraId="70FBFD3F" w14:textId="006808D2" w:rsidR="008D121B" w:rsidRPr="00DC27E5" w:rsidRDefault="26603D7A" w:rsidP="00881B9B">
      <w:pPr>
        <w:pStyle w:val="Heading1"/>
      </w:pPr>
      <w:bookmarkStart w:id="209" w:name="_Toc41860501"/>
      <w:r w:rsidRPr="00DC27E5">
        <w:rPr>
          <w:rStyle w:val="normaltextrun"/>
        </w:rPr>
        <w:t>Game development TOOLS</w:t>
      </w:r>
      <w:bookmarkEnd w:id="209"/>
    </w:p>
    <w:p w14:paraId="49861757" w14:textId="3600DBEE" w:rsidR="008D121B" w:rsidRPr="00D15701" w:rsidRDefault="26603D7A" w:rsidP="00881B9B">
      <w:pPr>
        <w:pStyle w:val="Heading2"/>
      </w:pPr>
      <w:bookmarkStart w:id="210" w:name="_Toc41860502"/>
      <w:r w:rsidRPr="26603D7A">
        <w:rPr>
          <w:rStyle w:val="normaltextrun"/>
        </w:rPr>
        <w:t>Overview</w:t>
      </w:r>
      <w:bookmarkEnd w:id="210"/>
      <w:r w:rsidRPr="26603D7A">
        <w:rPr>
          <w:rStyle w:val="eop"/>
        </w:rPr>
        <w:t> </w:t>
      </w:r>
    </w:p>
    <w:p w14:paraId="4B7B7CE7" w14:textId="0AE79817" w:rsidR="0078ECE8" w:rsidRPr="00D15701" w:rsidRDefault="0078ECE8" w:rsidP="0078ECE8">
      <w:pPr>
        <w:rPr>
          <w:rStyle w:val="normaltextrun"/>
        </w:rPr>
      </w:pPr>
      <w:r w:rsidRPr="00D15701">
        <w:rPr>
          <w:rStyle w:val="normaltextrun"/>
        </w:rPr>
        <w:t xml:space="preserve">The Model Citizen is being developed in collaboration with numerous different people, so it makes sense for this project to make use of tools that ensure that multiple people can incrementally make additions to the product over time without causing any issues. Version Control and Collaboration tools make this possible. </w:t>
      </w:r>
    </w:p>
    <w:p w14:paraId="611C5D65" w14:textId="34A8CFDF" w:rsidR="0078ECE8" w:rsidRPr="00D15701" w:rsidRDefault="0078ECE8" w:rsidP="0078ECE8">
      <w:pPr>
        <w:rPr>
          <w:rStyle w:val="normaltextrun"/>
        </w:rPr>
      </w:pPr>
      <w:r w:rsidRPr="00D15701">
        <w:rPr>
          <w:rStyle w:val="normaltextrun"/>
        </w:rPr>
        <w:t xml:space="preserve">3D Modelling tools on the other hand serve to make for the creation of in-game assets easier. </w:t>
      </w:r>
    </w:p>
    <w:p w14:paraId="5791C764" w14:textId="21322BE0" w:rsidR="0078ECE8" w:rsidRPr="00D15701" w:rsidRDefault="26603D7A" w:rsidP="0078ECE8">
      <w:pPr>
        <w:pStyle w:val="Heading2"/>
      </w:pPr>
      <w:bookmarkStart w:id="211" w:name="_Toc41860503"/>
      <w:r w:rsidRPr="26603D7A">
        <w:rPr>
          <w:rStyle w:val="normaltextrun"/>
        </w:rPr>
        <w:t>Version control tools</w:t>
      </w:r>
      <w:bookmarkEnd w:id="211"/>
    </w:p>
    <w:p w14:paraId="0ECFA04B" w14:textId="13EB67C6" w:rsidR="00A40163" w:rsidRPr="00D15701" w:rsidRDefault="003C208B" w:rsidP="3978617A">
      <w:r w:rsidRPr="00D15701">
        <w:t>Our team is utili</w:t>
      </w:r>
      <w:r w:rsidR="007372A0">
        <w:t>s</w:t>
      </w:r>
      <w:r w:rsidRPr="00D15701">
        <w:t>ing the version control tool</w:t>
      </w:r>
      <w:r w:rsidR="005C2948" w:rsidRPr="00D15701">
        <w:t>,</w:t>
      </w:r>
      <w:r w:rsidRPr="00D15701">
        <w:t xml:space="preserve"> </w:t>
      </w:r>
      <w:r w:rsidR="00A40163" w:rsidRPr="00D15701">
        <w:t>Git</w:t>
      </w:r>
      <w:r w:rsidR="005C2948" w:rsidRPr="00D15701">
        <w:t>,</w:t>
      </w:r>
      <w:r w:rsidR="00A40163" w:rsidRPr="00D15701">
        <w:t xml:space="preserve"> over </w:t>
      </w:r>
      <w:r w:rsidR="00AB7BE0" w:rsidRPr="00D15701">
        <w:t xml:space="preserve">others like CVS and SVN. </w:t>
      </w:r>
      <w:r w:rsidR="005C2948" w:rsidRPr="00D15701">
        <w:t>The is due to the fact that all of our team members are already familiar with Git and GitHub</w:t>
      </w:r>
      <w:r w:rsidR="00922F73" w:rsidRPr="00D15701">
        <w:t xml:space="preserve">, and as such will afford an easier transition into the game development cycle. Other factors for using this tool over others include </w:t>
      </w:r>
      <w:r w:rsidR="00867645" w:rsidRPr="00D15701">
        <w:t xml:space="preserve">the free price, </w:t>
      </w:r>
      <w:r w:rsidR="0064583B" w:rsidRPr="00D15701">
        <w:t>r</w:t>
      </w:r>
      <w:r w:rsidR="00B5353C" w:rsidRPr="00D15701">
        <w:t>eadily available UI clients like GitKraken</w:t>
      </w:r>
      <w:r w:rsidR="0064583B" w:rsidRPr="00D15701">
        <w:t>, and the expansive community support online.</w:t>
      </w:r>
    </w:p>
    <w:p w14:paraId="4D87FED4" w14:textId="0270E66D" w:rsidR="0078ECE8" w:rsidRPr="00D15701" w:rsidRDefault="26603D7A" w:rsidP="0078ECE8">
      <w:pPr>
        <w:pStyle w:val="Heading2"/>
      </w:pPr>
      <w:bookmarkStart w:id="212" w:name="_Toc41860504"/>
      <w:r w:rsidRPr="26603D7A">
        <w:rPr>
          <w:rStyle w:val="normaltextrun"/>
        </w:rPr>
        <w:t>Collaboration tools</w:t>
      </w:r>
      <w:bookmarkEnd w:id="212"/>
    </w:p>
    <w:p w14:paraId="6236AB50" w14:textId="5B7FA840" w:rsidR="00B5353C" w:rsidRPr="00D15701" w:rsidRDefault="0064583B" w:rsidP="3978617A">
      <w:r w:rsidRPr="00D15701">
        <w:t>For collaboration our team is using a combination of three tools. For communication and meetings, D</w:t>
      </w:r>
      <w:r w:rsidR="00C42B12" w:rsidRPr="00D15701">
        <w:t xml:space="preserve">iscord </w:t>
      </w:r>
      <w:r w:rsidRPr="00D15701">
        <w:t xml:space="preserve">is </w:t>
      </w:r>
      <w:r w:rsidR="00C42B12" w:rsidRPr="00D15701">
        <w:t>already used by all members</w:t>
      </w:r>
      <w:r w:rsidRPr="00D15701">
        <w:t>, and so was an easy choice to implement</w:t>
      </w:r>
      <w:r w:rsidR="00C42B12" w:rsidRPr="00D15701">
        <w:t>.</w:t>
      </w:r>
      <w:r w:rsidR="008C0CDB" w:rsidRPr="00D15701">
        <w:t xml:space="preserve"> It also has benefits over other tools in the same vein such as Slack and </w:t>
      </w:r>
      <w:r w:rsidR="00D008DF" w:rsidRPr="00D15701">
        <w:t>Microsoft Teams, in that it has a q</w:t>
      </w:r>
      <w:r w:rsidR="00C42B12" w:rsidRPr="00D15701">
        <w:t>uick and easy</w:t>
      </w:r>
      <w:r w:rsidR="001138D2" w:rsidRPr="00D15701">
        <w:t xml:space="preserve"> free</w:t>
      </w:r>
      <w:r w:rsidR="00C42B12" w:rsidRPr="00D15701">
        <w:t xml:space="preserve"> screen share tool</w:t>
      </w:r>
      <w:r w:rsidR="00D008DF" w:rsidRPr="00D15701">
        <w:t xml:space="preserve">, that allows team members to </w:t>
      </w:r>
      <w:r w:rsidR="00E16B36" w:rsidRPr="00D15701">
        <w:t xml:space="preserve">demonstrate ideas or display work remotely. This has been vital in the recent changes to </w:t>
      </w:r>
      <w:r w:rsidR="00CD71B2" w:rsidRPr="00D15701">
        <w:t xml:space="preserve">course limitations during the COVID-19 outbreak. Trello is a tool that most team members are familiar with and is a simple way to communicate </w:t>
      </w:r>
      <w:r w:rsidR="00DA48AB" w:rsidRPr="00D15701">
        <w:t xml:space="preserve">individual task progress as well as </w:t>
      </w:r>
      <w:r w:rsidR="002A2A6C" w:rsidRPr="00D15701">
        <w:t xml:space="preserve">view the overall development timeframe. For </w:t>
      </w:r>
      <w:r w:rsidR="008A5201" w:rsidRPr="00D15701">
        <w:t>d</w:t>
      </w:r>
      <w:r w:rsidR="002A2A6C" w:rsidRPr="00D15701">
        <w:t>ocument collaboration we have</w:t>
      </w:r>
      <w:r w:rsidR="008A5201" w:rsidRPr="00D15701">
        <w:t xml:space="preserve"> decided on Microsoft OneDrive as a reliable </w:t>
      </w:r>
      <w:r w:rsidR="00802111" w:rsidRPr="00D15701">
        <w:t xml:space="preserve">tool. OneDrive has come significant advantages over other tools like </w:t>
      </w:r>
      <w:r w:rsidR="004C24FB" w:rsidRPr="00D15701">
        <w:t xml:space="preserve">Google Docs in that the formatting and presentation </w:t>
      </w:r>
      <w:r w:rsidR="00AB2309" w:rsidRPr="00D15701">
        <w:t xml:space="preserve">features of the Microsoft Office suite lend itself better to our </w:t>
      </w:r>
      <w:r w:rsidR="000A6B23" w:rsidRPr="00D15701">
        <w:t xml:space="preserve">goals than the simplistic nature of Google Documents and Slides. </w:t>
      </w:r>
      <w:r w:rsidR="00204368" w:rsidRPr="00D15701">
        <w:t xml:space="preserve">As this tool is not being used for the storage of </w:t>
      </w:r>
      <w:r w:rsidR="00DA53AA" w:rsidRPr="00D15701">
        <w:t>the game files the 5GB storage size i</w:t>
      </w:r>
      <w:r w:rsidR="00EB618F">
        <w:t>s of</w:t>
      </w:r>
      <w:r w:rsidR="00DA53AA" w:rsidRPr="00D15701">
        <w:t xml:space="preserve"> little issue.</w:t>
      </w:r>
    </w:p>
    <w:p w14:paraId="49278409" w14:textId="509D700D" w:rsidR="0078ECE8" w:rsidRPr="00D15701" w:rsidRDefault="26603D7A" w:rsidP="0078ECE8">
      <w:pPr>
        <w:pStyle w:val="Heading2"/>
        <w:rPr>
          <w:rStyle w:val="normaltextrun"/>
        </w:rPr>
      </w:pPr>
      <w:bookmarkStart w:id="213" w:name="_Toc41860505"/>
      <w:r w:rsidRPr="26603D7A">
        <w:rPr>
          <w:rStyle w:val="normaltextrun"/>
        </w:rPr>
        <w:t>3D Modelling tools</w:t>
      </w:r>
      <w:bookmarkEnd w:id="213"/>
    </w:p>
    <w:p w14:paraId="6795798F" w14:textId="76840DE2" w:rsidR="00841134" w:rsidRPr="00D15701" w:rsidRDefault="00312E6A" w:rsidP="3978617A">
      <w:r w:rsidRPr="00D15701">
        <w:t>In terms of 3D asse</w:t>
      </w:r>
      <w:r w:rsidR="00EF1823" w:rsidRPr="00D15701">
        <w:t xml:space="preserve">ts </w:t>
      </w:r>
      <w:r w:rsidR="00782F58" w:rsidRPr="00D15701">
        <w:t xml:space="preserve">creation, </w:t>
      </w:r>
      <w:r w:rsidR="00CD7E30" w:rsidRPr="00D15701">
        <w:t xml:space="preserve">our team primarily uses Blender. This in mainly </w:t>
      </w:r>
      <w:r w:rsidR="008C7EC4" w:rsidRPr="00D15701">
        <w:t>due to the free price tag, as</w:t>
      </w:r>
      <w:r w:rsidR="00A961D9" w:rsidRPr="00D15701">
        <w:t xml:space="preserve"> the </w:t>
      </w:r>
      <w:r w:rsidR="009931E4" w:rsidRPr="00D15701">
        <w:t>li</w:t>
      </w:r>
      <w:r w:rsidR="00F5430F" w:rsidRPr="00D15701">
        <w:t xml:space="preserve">mited to no monetary funding </w:t>
      </w:r>
      <w:r w:rsidR="00FE2CFA" w:rsidRPr="00D15701">
        <w:t xml:space="preserve">makes using other tools such as 3DS Max and Maya </w:t>
      </w:r>
      <w:r w:rsidR="00227C73" w:rsidRPr="00D15701">
        <w:t xml:space="preserve">inaccessible outside of the university </w:t>
      </w:r>
      <w:r w:rsidR="001E55FA" w:rsidRPr="00D15701">
        <w:t xml:space="preserve">machines. </w:t>
      </w:r>
      <w:r w:rsidR="00C51977" w:rsidRPr="00D15701">
        <w:t>All tools have readily available tutorials and plenty of guides online for beginner users, and while 3DS</w:t>
      </w:r>
      <w:r w:rsidR="006B76B8" w:rsidRPr="00D15701">
        <w:t xml:space="preserve"> Max may lend itself better </w:t>
      </w:r>
      <w:r w:rsidR="00066D7B" w:rsidRPr="00D15701">
        <w:t xml:space="preserve">to </w:t>
      </w:r>
      <w:r w:rsidR="004278CF" w:rsidRPr="00D15701">
        <w:t>static asset construction, and Maya lends itself better to texture</w:t>
      </w:r>
      <w:r w:rsidR="00063716" w:rsidRPr="00D15701">
        <w:t xml:space="preserve">s and animation, Blender still </w:t>
      </w:r>
      <w:r w:rsidR="00105F04" w:rsidRPr="00D15701">
        <w:t xml:space="preserve">performs admirably in all </w:t>
      </w:r>
      <w:r w:rsidR="00F53DF3" w:rsidRPr="00D15701">
        <w:t>aspects</w:t>
      </w:r>
      <w:r w:rsidR="00105F04" w:rsidRPr="00D15701">
        <w:t xml:space="preserve"> </w:t>
      </w:r>
      <w:r w:rsidR="00F53DF3" w:rsidRPr="00D15701">
        <w:t xml:space="preserve">while maintaining </w:t>
      </w:r>
      <w:r w:rsidR="006129D3" w:rsidRPr="00D15701">
        <w:t>an open licen</w:t>
      </w:r>
      <w:r w:rsidR="00DB0F09" w:rsidRPr="00D15701">
        <w:t>se.</w:t>
      </w:r>
    </w:p>
    <w:p w14:paraId="6CBF7DCA" w14:textId="0CD65619" w:rsidR="00A9586C" w:rsidRPr="00D15701" w:rsidRDefault="00A9586C">
      <w:pPr>
        <w:rPr>
          <w:rStyle w:val="pagebreaktextspan"/>
        </w:rPr>
      </w:pPr>
      <w:r w:rsidRPr="00D15701">
        <w:rPr>
          <w:rStyle w:val="pagebreaktextspan"/>
        </w:rPr>
        <w:br w:type="page"/>
      </w:r>
    </w:p>
    <w:p w14:paraId="72FBB3D4" w14:textId="3973F967" w:rsidR="008D121B" w:rsidRPr="00B2460A" w:rsidRDefault="26603D7A" w:rsidP="00881B9B">
      <w:pPr>
        <w:pStyle w:val="Heading1"/>
      </w:pPr>
      <w:bookmarkStart w:id="214" w:name="_Toc41860506"/>
      <w:r w:rsidRPr="00B2460A">
        <w:rPr>
          <w:rStyle w:val="normaltextrun"/>
        </w:rPr>
        <w:t>Musical Scores and Sound Effects</w:t>
      </w:r>
      <w:bookmarkEnd w:id="214"/>
      <w:r w:rsidRPr="00B2460A">
        <w:rPr>
          <w:rStyle w:val="eop"/>
        </w:rPr>
        <w:t> </w:t>
      </w:r>
    </w:p>
    <w:p w14:paraId="3CC90C6E" w14:textId="6680D3B0" w:rsidR="008D121B" w:rsidRPr="00D15701" w:rsidRDefault="26603D7A" w:rsidP="0078ECE8">
      <w:pPr>
        <w:pStyle w:val="Heading2"/>
      </w:pPr>
      <w:bookmarkStart w:id="215" w:name="_Toc41860507"/>
      <w:r w:rsidRPr="26603D7A">
        <w:rPr>
          <w:rStyle w:val="normaltextrun"/>
        </w:rPr>
        <w:t>Overview</w:t>
      </w:r>
      <w:bookmarkEnd w:id="215"/>
      <w:r w:rsidRPr="26603D7A">
        <w:rPr>
          <w:rStyle w:val="eop"/>
        </w:rPr>
        <w:t>  </w:t>
      </w:r>
    </w:p>
    <w:p w14:paraId="2D575712" w14:textId="3285EF81" w:rsidR="00836F83" w:rsidRPr="00D15701" w:rsidRDefault="00836F83" w:rsidP="0078ECE8">
      <w:pPr>
        <w:rPr>
          <w:rStyle w:val="normaltextrun"/>
        </w:rPr>
      </w:pPr>
      <w:r w:rsidRPr="00D15701">
        <w:rPr>
          <w:rStyle w:val="normaltextrun"/>
        </w:rPr>
        <w:t xml:space="preserve">Here the </w:t>
      </w:r>
      <w:r w:rsidR="00BB21F9">
        <w:rPr>
          <w:rStyle w:val="normaltextrun"/>
        </w:rPr>
        <w:t>sounds</w:t>
      </w:r>
      <w:r w:rsidRPr="00D15701">
        <w:rPr>
          <w:rStyle w:val="normaltextrun"/>
        </w:rPr>
        <w:t xml:space="preserve"> and </w:t>
      </w:r>
      <w:r w:rsidR="0076042E" w:rsidRPr="00D15701">
        <w:rPr>
          <w:rStyle w:val="normaltextrun"/>
        </w:rPr>
        <w:t xml:space="preserve">tracks used in the </w:t>
      </w:r>
      <w:r w:rsidR="001F55CF" w:rsidRPr="00D15701">
        <w:rPr>
          <w:rStyle w:val="normaltextrun"/>
        </w:rPr>
        <w:t xml:space="preserve">product are outlined and discussed. We will be using </w:t>
      </w:r>
      <w:r w:rsidR="00386837" w:rsidRPr="00D15701">
        <w:rPr>
          <w:rStyle w:val="normaltextrun"/>
        </w:rPr>
        <w:t xml:space="preserve">licensed scores with </w:t>
      </w:r>
      <w:r w:rsidR="004F7A10" w:rsidRPr="00D15701">
        <w:rPr>
          <w:rStyle w:val="normaltextrun"/>
        </w:rPr>
        <w:t xml:space="preserve">approval from the artist in the </w:t>
      </w:r>
      <w:r w:rsidR="006051E6" w:rsidRPr="00D15701">
        <w:rPr>
          <w:rStyle w:val="normaltextrun"/>
        </w:rPr>
        <w:t>prototype and final product.</w:t>
      </w:r>
    </w:p>
    <w:p w14:paraId="7517CAC8" w14:textId="61112C5D" w:rsidR="006051E6" w:rsidRPr="00D15701" w:rsidRDefault="26603D7A" w:rsidP="006051E6">
      <w:pPr>
        <w:pStyle w:val="Heading2"/>
        <w:rPr>
          <w:rStyle w:val="normaltextrun"/>
        </w:rPr>
      </w:pPr>
      <w:bookmarkStart w:id="216" w:name="_Toc41860508"/>
      <w:r w:rsidRPr="26603D7A">
        <w:rPr>
          <w:rStyle w:val="normaltextrun"/>
        </w:rPr>
        <w:t>Music and Score</w:t>
      </w:r>
      <w:bookmarkEnd w:id="216"/>
    </w:p>
    <w:p w14:paraId="4F08BAF6" w14:textId="0B68FD23" w:rsidR="0078ECE8" w:rsidRPr="00D15701" w:rsidRDefault="0078ECE8" w:rsidP="0078ECE8">
      <w:pPr>
        <w:rPr>
          <w:rStyle w:val="normaltextrun"/>
        </w:rPr>
      </w:pPr>
      <w:r w:rsidRPr="00D15701">
        <w:rPr>
          <w:rStyle w:val="normaltextrun"/>
        </w:rPr>
        <w:t xml:space="preserve">In terms of music, all songs in The Model Citizen are tracks from the album titled </w:t>
      </w:r>
      <w:r w:rsidRPr="00D15701">
        <w:rPr>
          <w:rStyle w:val="normaltextrun"/>
          <w:i/>
          <w:iCs/>
        </w:rPr>
        <w:t>Green Ideas</w:t>
      </w:r>
      <w:r w:rsidRPr="00D15701">
        <w:rPr>
          <w:rStyle w:val="normaltextrun"/>
        </w:rPr>
        <w:t xml:space="preserve"> by the artist Pine Voc. This album seemed like a perfect fit for the game in part due to its lo-fi aesthetic, something that the game exhibits visually in its art direction. The </w:t>
      </w:r>
      <w:r w:rsidR="00A333A0" w:rsidRPr="00D15701">
        <w:rPr>
          <w:rStyle w:val="normaltextrun"/>
        </w:rPr>
        <w:t>tracks,</w:t>
      </w:r>
      <w:r w:rsidRPr="00D15701">
        <w:rPr>
          <w:rStyle w:val="normaltextrun"/>
        </w:rPr>
        <w:t xml:space="preserve"> despite not having any words, </w:t>
      </w:r>
      <w:r w:rsidR="00A333A0" w:rsidRPr="00D15701">
        <w:rPr>
          <w:rStyle w:val="normaltextrun"/>
        </w:rPr>
        <w:t>are</w:t>
      </w:r>
      <w:r w:rsidRPr="00D15701">
        <w:rPr>
          <w:rStyle w:val="normaltextrun"/>
        </w:rPr>
        <w:t xml:space="preserve"> </w:t>
      </w:r>
      <w:r w:rsidR="00065FEC" w:rsidRPr="00D15701">
        <w:rPr>
          <w:rStyle w:val="normaltextrun"/>
        </w:rPr>
        <w:t xml:space="preserve">written </w:t>
      </w:r>
      <w:r w:rsidR="00CC14B3" w:rsidRPr="00D15701">
        <w:rPr>
          <w:rStyle w:val="normaltextrun"/>
        </w:rPr>
        <w:t xml:space="preserve">with the inspiration of </w:t>
      </w:r>
      <w:r w:rsidRPr="00D15701">
        <w:rPr>
          <w:rStyle w:val="normaltextrun"/>
        </w:rPr>
        <w:t xml:space="preserve">building a sustainable green future, </w:t>
      </w:r>
      <w:r w:rsidR="00592662" w:rsidRPr="00D15701">
        <w:rPr>
          <w:rStyle w:val="normaltextrun"/>
        </w:rPr>
        <w:t>aligning with what</w:t>
      </w:r>
      <w:r w:rsidR="00DA23B8" w:rsidRPr="00D15701">
        <w:rPr>
          <w:rStyle w:val="normaltextrun"/>
        </w:rPr>
        <w:t xml:space="preserve"> </w:t>
      </w:r>
      <w:r w:rsidRPr="00D15701">
        <w:rPr>
          <w:rStyle w:val="normaltextrun"/>
        </w:rPr>
        <w:t xml:space="preserve">The Model Citizen </w:t>
      </w:r>
      <w:r w:rsidR="00DA23B8" w:rsidRPr="00D15701">
        <w:rPr>
          <w:rStyle w:val="normaltextrun"/>
        </w:rPr>
        <w:t>strives</w:t>
      </w:r>
      <w:r w:rsidRPr="00D15701">
        <w:rPr>
          <w:rStyle w:val="normaltextrun"/>
        </w:rPr>
        <w:t xml:space="preserve"> to </w:t>
      </w:r>
      <w:r w:rsidR="006C0870" w:rsidRPr="00D15701">
        <w:rPr>
          <w:rStyle w:val="normaltextrun"/>
        </w:rPr>
        <w:t>achieve</w:t>
      </w:r>
      <w:r w:rsidRPr="00D15701">
        <w:rPr>
          <w:rStyle w:val="normaltextrun"/>
        </w:rPr>
        <w:t xml:space="preserve">. Most of the tracks are named after environmentally friendly </w:t>
      </w:r>
      <w:r w:rsidR="006C0870" w:rsidRPr="00D15701">
        <w:rPr>
          <w:rStyle w:val="normaltextrun"/>
        </w:rPr>
        <w:t>aspects</w:t>
      </w:r>
      <w:r w:rsidRPr="00D15701">
        <w:rPr>
          <w:rStyle w:val="normaltextrun"/>
        </w:rPr>
        <w:t xml:space="preserve">, such as </w:t>
      </w:r>
      <w:r w:rsidR="00EB538A" w:rsidRPr="00D15701">
        <w:rPr>
          <w:rStyle w:val="normaltextrun"/>
        </w:rPr>
        <w:t>‘S</w:t>
      </w:r>
      <w:r w:rsidRPr="00D15701">
        <w:rPr>
          <w:rStyle w:val="normaltextrun"/>
        </w:rPr>
        <w:t>ustainability</w:t>
      </w:r>
      <w:r w:rsidR="00EB538A" w:rsidRPr="00D15701">
        <w:rPr>
          <w:rStyle w:val="normaltextrun"/>
        </w:rPr>
        <w:t>’</w:t>
      </w:r>
      <w:r w:rsidRPr="00D15701">
        <w:rPr>
          <w:rStyle w:val="normaltextrun"/>
        </w:rPr>
        <w:t xml:space="preserve"> and </w:t>
      </w:r>
      <w:r w:rsidR="00EB538A" w:rsidRPr="00D15701">
        <w:rPr>
          <w:rStyle w:val="normaltextrun"/>
        </w:rPr>
        <w:t>‘</w:t>
      </w:r>
      <w:r w:rsidRPr="00D15701">
        <w:rPr>
          <w:rStyle w:val="normaltextrun"/>
        </w:rPr>
        <w:t xml:space="preserve">100% </w:t>
      </w:r>
      <w:r w:rsidR="00EB538A" w:rsidRPr="00D15701">
        <w:rPr>
          <w:rStyle w:val="normaltextrun"/>
        </w:rPr>
        <w:t>N</w:t>
      </w:r>
      <w:r w:rsidRPr="00D15701">
        <w:rPr>
          <w:rStyle w:val="normaltextrun"/>
        </w:rPr>
        <w:t>atural</w:t>
      </w:r>
      <w:r w:rsidR="00EB538A" w:rsidRPr="00D15701">
        <w:rPr>
          <w:rStyle w:val="normaltextrun"/>
        </w:rPr>
        <w:t>’</w:t>
      </w:r>
      <w:r w:rsidRPr="00D15701">
        <w:rPr>
          <w:rStyle w:val="normaltextrun"/>
        </w:rPr>
        <w:t xml:space="preserve">. We thought it was both cute and clever to have songs about environmental conservation within </w:t>
      </w:r>
      <w:r w:rsidR="0034701E" w:rsidRPr="00D15701">
        <w:rPr>
          <w:rStyle w:val="normaltextrun"/>
        </w:rPr>
        <w:t>a</w:t>
      </w:r>
      <w:r w:rsidRPr="00D15701">
        <w:rPr>
          <w:rStyle w:val="normaltextrun"/>
        </w:rPr>
        <w:t xml:space="preserve"> game </w:t>
      </w:r>
      <w:r w:rsidR="0034701E" w:rsidRPr="00D15701">
        <w:rPr>
          <w:rStyle w:val="normaltextrun"/>
        </w:rPr>
        <w:t xml:space="preserve">focused </w:t>
      </w:r>
      <w:r w:rsidRPr="00D15701">
        <w:rPr>
          <w:rStyle w:val="normaltextrun"/>
        </w:rPr>
        <w:t xml:space="preserve">on trying to save the environment by reducing carbon emissions. </w:t>
      </w:r>
    </w:p>
    <w:p w14:paraId="62360CAE" w14:textId="7A7F3E01" w:rsidR="008D121B" w:rsidRPr="00D15701" w:rsidRDefault="26603D7A" w:rsidP="00881B9B">
      <w:pPr>
        <w:pStyle w:val="Heading2"/>
      </w:pPr>
      <w:bookmarkStart w:id="217" w:name="_Toc41860509"/>
      <w:r w:rsidRPr="26603D7A">
        <w:rPr>
          <w:rStyle w:val="normaltextrun"/>
        </w:rPr>
        <w:t>Sound Effects</w:t>
      </w:r>
      <w:bookmarkEnd w:id="217"/>
    </w:p>
    <w:p w14:paraId="26C678CA" w14:textId="2993D9B8" w:rsidR="003C78AC" w:rsidRPr="003B39B0" w:rsidRDefault="0062288D">
      <w:pPr>
        <w:rPr>
          <w:rStyle w:val="normaltextrun"/>
        </w:rPr>
      </w:pPr>
      <w:r w:rsidRPr="00D15701">
        <w:rPr>
          <w:rStyle w:val="normaltextrun"/>
        </w:rPr>
        <w:t xml:space="preserve">Sound effects </w:t>
      </w:r>
      <w:r w:rsidR="007C70F3">
        <w:rPr>
          <w:rStyle w:val="normaltextrun"/>
        </w:rPr>
        <w:t>in-game</w:t>
      </w:r>
      <w:r w:rsidR="005835DE">
        <w:rPr>
          <w:rStyle w:val="normaltextrun"/>
        </w:rPr>
        <w:t xml:space="preserve"> mainly</w:t>
      </w:r>
      <w:r w:rsidR="007C70F3">
        <w:rPr>
          <w:rStyle w:val="normaltextrun"/>
        </w:rPr>
        <w:t xml:space="preserve"> play when </w:t>
      </w:r>
      <w:r w:rsidR="005835DE">
        <w:rPr>
          <w:rStyle w:val="normaltextrun"/>
        </w:rPr>
        <w:t>the player has completed an objective. There are however sound effects that play</w:t>
      </w:r>
      <w:r w:rsidR="003B39B0">
        <w:rPr>
          <w:rStyle w:val="normaltextrun"/>
        </w:rPr>
        <w:t xml:space="preserve"> when doing things correctly and incorrectly. These are there reinforce that the player is doing the right thing. If they hear a</w:t>
      </w:r>
      <w:r w:rsidR="00402779">
        <w:rPr>
          <w:rStyle w:val="normaltextrun"/>
        </w:rPr>
        <w:t>n audible ding, the</w:t>
      </w:r>
      <w:r w:rsidR="007D4693">
        <w:rPr>
          <w:rStyle w:val="normaltextrun"/>
        </w:rPr>
        <w:t xml:space="preserve"> player will know they are doing things correctly.</w:t>
      </w:r>
      <w:r w:rsidR="003C78AC" w:rsidRPr="00D15701">
        <w:rPr>
          <w:rStyle w:val="normaltextrun"/>
          <w:szCs w:val="22"/>
        </w:rPr>
        <w:br w:type="page"/>
      </w:r>
    </w:p>
    <w:p w14:paraId="3B2CCCA4" w14:textId="4649B7AD" w:rsidR="008D121B" w:rsidRPr="00B2460A" w:rsidRDefault="26603D7A" w:rsidP="00881B9B">
      <w:pPr>
        <w:pStyle w:val="Heading1"/>
      </w:pPr>
      <w:bookmarkStart w:id="218" w:name="_Toc41860510"/>
      <w:r w:rsidRPr="00B2460A">
        <w:rPr>
          <w:rStyle w:val="normaltextrun"/>
        </w:rPr>
        <w:t>StoryBoarding</w:t>
      </w:r>
      <w:bookmarkEnd w:id="218"/>
      <w:r w:rsidRPr="00B2460A">
        <w:rPr>
          <w:rStyle w:val="eop"/>
        </w:rPr>
        <w:t> </w:t>
      </w:r>
    </w:p>
    <w:p w14:paraId="5FE06FEA" w14:textId="11397325" w:rsidR="008D121B" w:rsidRPr="00D15701" w:rsidRDefault="26603D7A" w:rsidP="5C7298A8">
      <w:pPr>
        <w:pStyle w:val="Heading2"/>
      </w:pPr>
      <w:bookmarkStart w:id="219" w:name="_Toc41860511"/>
      <w:r w:rsidRPr="26603D7A">
        <w:rPr>
          <w:rStyle w:val="normaltextrun"/>
        </w:rPr>
        <w:t>Overview</w:t>
      </w:r>
      <w:bookmarkEnd w:id="219"/>
      <w:r w:rsidRPr="26603D7A">
        <w:rPr>
          <w:rStyle w:val="eop"/>
        </w:rPr>
        <w:t> </w:t>
      </w:r>
    </w:p>
    <w:p w14:paraId="7D980223" w14:textId="55146A97" w:rsidR="5C7298A8" w:rsidRPr="00D15701" w:rsidRDefault="5BDD12DD" w:rsidP="5C7298A8">
      <w:r w:rsidRPr="00D15701">
        <w:t xml:space="preserve">This section of the GDD serves to chronicle all </w:t>
      </w:r>
      <w:r w:rsidR="0024786C">
        <w:t xml:space="preserve">of </w:t>
      </w:r>
      <w:r w:rsidRPr="00D15701">
        <w:t xml:space="preserve">the story ideas for the game, as well as how they </w:t>
      </w:r>
      <w:r w:rsidR="00A4643E">
        <w:t>affect</w:t>
      </w:r>
      <w:r w:rsidRPr="00D15701">
        <w:t xml:space="preserve"> the overall length of the game and the victory conditions. </w:t>
      </w:r>
    </w:p>
    <w:p w14:paraId="0E0A1804" w14:textId="44F2E91F" w:rsidR="008D121B" w:rsidRPr="00D15701" w:rsidRDefault="26603D7A" w:rsidP="00881B9B">
      <w:pPr>
        <w:pStyle w:val="Heading2"/>
      </w:pPr>
      <w:bookmarkStart w:id="220" w:name="_Toc41860512"/>
      <w:r w:rsidRPr="26603D7A">
        <w:rPr>
          <w:rStyle w:val="normaltextrun"/>
        </w:rPr>
        <w:t>Story</w:t>
      </w:r>
      <w:bookmarkEnd w:id="220"/>
      <w:r w:rsidRPr="26603D7A">
        <w:rPr>
          <w:rStyle w:val="eop"/>
        </w:rPr>
        <w:t> </w:t>
      </w:r>
    </w:p>
    <w:p w14:paraId="40264C50" w14:textId="3F30D54F" w:rsidR="5C7298A8" w:rsidRPr="00D15701" w:rsidRDefault="5BDD12DD" w:rsidP="5C7298A8">
      <w:r w:rsidRPr="00D15701">
        <w:t xml:space="preserve">Below is the story information given in the form of an email at the beginning of the </w:t>
      </w:r>
      <w:r w:rsidR="00E3473B">
        <w:t>game</w:t>
      </w:r>
      <w:r w:rsidRPr="00D15701">
        <w:t xml:space="preserve">. This email sets the narrative in motion, clearly stating what needs to be done </w:t>
      </w:r>
      <w:r w:rsidR="00CE7133">
        <w:t>to progress</w:t>
      </w:r>
      <w:r w:rsidRPr="00D15701">
        <w:t xml:space="preserve">, while also stating the ramifications that may come to </w:t>
      </w:r>
      <w:r w:rsidR="009D595D" w:rsidRPr="00D15701">
        <w:t>bear</w:t>
      </w:r>
      <w:r w:rsidRPr="00D15701">
        <w:t xml:space="preserve"> if </w:t>
      </w:r>
      <w:r w:rsidR="00282C74" w:rsidRPr="00D15701">
        <w:t>the player</w:t>
      </w:r>
      <w:r w:rsidRPr="00D15701">
        <w:t xml:space="preserve"> fail</w:t>
      </w:r>
      <w:r w:rsidR="00282C74" w:rsidRPr="00D15701">
        <w:t>s</w:t>
      </w:r>
      <w:r w:rsidRPr="00D15701">
        <w:t xml:space="preserve"> to properly complete the </w:t>
      </w:r>
      <w:r w:rsidR="00CC08DE">
        <w:t>objectives</w:t>
      </w:r>
      <w:r w:rsidRPr="00D15701">
        <w:t>.</w:t>
      </w:r>
    </w:p>
    <w:p w14:paraId="6C6519BA" w14:textId="361274B0" w:rsidR="5C7298A8" w:rsidRPr="00D15701" w:rsidRDefault="00211F38" w:rsidP="002E61AA">
      <w:pPr>
        <w:pStyle w:val="Heading3"/>
      </w:pPr>
      <w:r>
        <w:t>Introduction</w:t>
      </w:r>
      <w:r w:rsidR="5BDD12DD" w:rsidRPr="00D15701">
        <w:t xml:space="preserve"> Email</w:t>
      </w:r>
    </w:p>
    <w:tbl>
      <w:tblPr>
        <w:tblStyle w:val="TableGrid"/>
        <w:tblW w:w="0" w:type="auto"/>
        <w:tblLayout w:type="fixed"/>
        <w:tblLook w:val="06A0" w:firstRow="1" w:lastRow="0" w:firstColumn="1" w:lastColumn="0" w:noHBand="1" w:noVBand="1"/>
      </w:tblPr>
      <w:tblGrid>
        <w:gridCol w:w="9360"/>
      </w:tblGrid>
      <w:tr w:rsidR="5C7298A8" w:rsidRPr="00D15701" w14:paraId="61E67902" w14:textId="77777777" w:rsidTr="5BDD12DD">
        <w:tc>
          <w:tcPr>
            <w:tcW w:w="9360" w:type="dxa"/>
          </w:tcPr>
          <w:p w14:paraId="14BDC7FB" w14:textId="77777777" w:rsidR="00DA63B1" w:rsidRDefault="00DA63B1" w:rsidP="00A36287">
            <w:pPr>
              <w:rPr>
                <w:i/>
                <w:iCs/>
                <w:color w:val="2C283A" w:themeColor="text2"/>
                <w:sz w:val="20"/>
                <w:szCs w:val="20"/>
              </w:rPr>
            </w:pPr>
          </w:p>
          <w:p w14:paraId="19562AC1" w14:textId="3EE93C5E" w:rsidR="00A36287" w:rsidRPr="00A36287" w:rsidRDefault="00A36287" w:rsidP="00A36287">
            <w:pPr>
              <w:rPr>
                <w:i/>
                <w:iCs/>
                <w:color w:val="2C283A" w:themeColor="text2"/>
                <w:sz w:val="20"/>
                <w:szCs w:val="20"/>
              </w:rPr>
            </w:pPr>
            <w:r w:rsidRPr="00A36287">
              <w:rPr>
                <w:i/>
                <w:iCs/>
                <w:color w:val="2C283A" w:themeColor="text2"/>
                <w:sz w:val="20"/>
                <w:szCs w:val="20"/>
              </w:rPr>
              <w:t xml:space="preserve">Congratulations! </w:t>
            </w:r>
          </w:p>
          <w:p w14:paraId="19B2E38A" w14:textId="77777777" w:rsidR="00A36287" w:rsidRPr="00A36287" w:rsidRDefault="00A36287" w:rsidP="00A36287">
            <w:pPr>
              <w:rPr>
                <w:i/>
                <w:iCs/>
                <w:color w:val="2C283A" w:themeColor="text2"/>
                <w:sz w:val="20"/>
                <w:szCs w:val="20"/>
              </w:rPr>
            </w:pPr>
          </w:p>
          <w:p w14:paraId="7ECFEC29" w14:textId="77777777" w:rsidR="00A36287" w:rsidRPr="00A36287" w:rsidRDefault="00A36287" w:rsidP="00A36287">
            <w:pPr>
              <w:rPr>
                <w:i/>
                <w:iCs/>
                <w:color w:val="2C283A" w:themeColor="text2"/>
                <w:sz w:val="20"/>
                <w:szCs w:val="20"/>
              </w:rPr>
            </w:pPr>
            <w:r w:rsidRPr="00A36287">
              <w:rPr>
                <w:i/>
                <w:iCs/>
                <w:color w:val="2C283A" w:themeColor="text2"/>
                <w:sz w:val="20"/>
                <w:szCs w:val="20"/>
              </w:rPr>
              <w:t xml:space="preserve">You have been enlisted by the Government to be the Model Citizen of the Climate Correction Scheme (CCS), a scheme that seeks to reduce the carbon emissions of everyday households. </w:t>
            </w:r>
          </w:p>
          <w:p w14:paraId="09A3E898" w14:textId="77777777" w:rsidR="00A36287" w:rsidRPr="00A36287" w:rsidRDefault="00A36287" w:rsidP="00A36287">
            <w:pPr>
              <w:rPr>
                <w:i/>
                <w:iCs/>
                <w:color w:val="2C283A" w:themeColor="text2"/>
                <w:sz w:val="20"/>
                <w:szCs w:val="20"/>
              </w:rPr>
            </w:pPr>
          </w:p>
          <w:p w14:paraId="701EC0E5" w14:textId="77777777" w:rsidR="00A36287" w:rsidRPr="00A36287" w:rsidRDefault="00A36287" w:rsidP="00A36287">
            <w:pPr>
              <w:rPr>
                <w:i/>
                <w:iCs/>
                <w:color w:val="2C283A" w:themeColor="text2"/>
                <w:sz w:val="20"/>
                <w:szCs w:val="20"/>
              </w:rPr>
            </w:pPr>
            <w:r w:rsidRPr="00A36287">
              <w:rPr>
                <w:i/>
                <w:iCs/>
                <w:color w:val="2C283A" w:themeColor="text2"/>
                <w:sz w:val="20"/>
                <w:szCs w:val="20"/>
              </w:rPr>
              <w:t xml:space="preserve">As you may have heard, if we don’t act fast in reducing our carbon footprint, our beautiful planet will face irreparable damage. This is where you come in... </w:t>
            </w:r>
          </w:p>
          <w:p w14:paraId="66DAFB70" w14:textId="77777777" w:rsidR="00A36287" w:rsidRPr="00A36287" w:rsidRDefault="00A36287" w:rsidP="00A36287">
            <w:pPr>
              <w:rPr>
                <w:i/>
                <w:iCs/>
                <w:color w:val="2C283A" w:themeColor="text2"/>
                <w:sz w:val="20"/>
                <w:szCs w:val="20"/>
              </w:rPr>
            </w:pPr>
          </w:p>
          <w:p w14:paraId="79ECE767" w14:textId="77777777" w:rsidR="00A36287" w:rsidRPr="00A36287" w:rsidRDefault="00A36287" w:rsidP="00A36287">
            <w:pPr>
              <w:rPr>
                <w:i/>
                <w:iCs/>
                <w:color w:val="2C283A" w:themeColor="text2"/>
                <w:sz w:val="20"/>
                <w:szCs w:val="20"/>
              </w:rPr>
            </w:pPr>
            <w:r w:rsidRPr="00A36287">
              <w:rPr>
                <w:i/>
                <w:iCs/>
                <w:color w:val="2C283A" w:themeColor="text2"/>
                <w:sz w:val="20"/>
                <w:szCs w:val="20"/>
              </w:rPr>
              <w:t xml:space="preserve">As The Model Citizen (TMC for short), you are tasked with showing the people of society what can be done at home to reduce their carbon emissions.  </w:t>
            </w:r>
          </w:p>
          <w:p w14:paraId="107653F4" w14:textId="17B0EED5" w:rsidR="00A36287" w:rsidRPr="00A36287" w:rsidRDefault="00A36287" w:rsidP="00A36287">
            <w:pPr>
              <w:rPr>
                <w:i/>
                <w:iCs/>
                <w:color w:val="2C283A" w:themeColor="text2"/>
                <w:sz w:val="20"/>
                <w:szCs w:val="20"/>
              </w:rPr>
            </w:pPr>
          </w:p>
          <w:p w14:paraId="267F8318" w14:textId="77777777" w:rsidR="00A36287" w:rsidRPr="00A36287" w:rsidRDefault="00A36287" w:rsidP="00A36287">
            <w:pPr>
              <w:rPr>
                <w:i/>
                <w:iCs/>
                <w:color w:val="2C283A" w:themeColor="text2"/>
                <w:sz w:val="20"/>
                <w:szCs w:val="20"/>
              </w:rPr>
            </w:pPr>
            <w:r w:rsidRPr="00A36287">
              <w:rPr>
                <w:i/>
                <w:iCs/>
                <w:color w:val="2C283A" w:themeColor="text2"/>
                <w:sz w:val="20"/>
                <w:szCs w:val="20"/>
              </w:rPr>
              <w:t xml:space="preserve">The decisions you make are important; if you fail to address certain climate reducing tips, we could see the Earth react its tipping point. </w:t>
            </w:r>
          </w:p>
          <w:p w14:paraId="04D50631" w14:textId="77777777" w:rsidR="00A36287" w:rsidRPr="00A36287" w:rsidRDefault="00A36287" w:rsidP="00A36287">
            <w:pPr>
              <w:rPr>
                <w:i/>
                <w:iCs/>
                <w:color w:val="2C283A" w:themeColor="text2"/>
                <w:sz w:val="20"/>
                <w:szCs w:val="20"/>
              </w:rPr>
            </w:pPr>
          </w:p>
          <w:p w14:paraId="7B5B2A70" w14:textId="205C2366" w:rsidR="00A36287" w:rsidRPr="00A36287" w:rsidRDefault="00A36287" w:rsidP="00A36287">
            <w:pPr>
              <w:rPr>
                <w:i/>
                <w:iCs/>
                <w:color w:val="2C283A" w:themeColor="text2"/>
                <w:sz w:val="20"/>
                <w:szCs w:val="20"/>
              </w:rPr>
            </w:pPr>
            <w:r w:rsidRPr="00A36287">
              <w:rPr>
                <w:i/>
                <w:iCs/>
                <w:color w:val="2C283A" w:themeColor="text2"/>
                <w:sz w:val="20"/>
                <w:szCs w:val="20"/>
              </w:rPr>
              <w:t>We have sent a G</w:t>
            </w:r>
            <w:r w:rsidR="00FB3C79">
              <w:rPr>
                <w:i/>
                <w:iCs/>
                <w:color w:val="2C283A" w:themeColor="text2"/>
                <w:sz w:val="20"/>
                <w:szCs w:val="20"/>
              </w:rPr>
              <w:t xml:space="preserve">OV </w:t>
            </w:r>
            <w:r w:rsidRPr="00A36287">
              <w:rPr>
                <w:i/>
                <w:iCs/>
                <w:color w:val="2C283A" w:themeColor="text2"/>
                <w:sz w:val="20"/>
                <w:szCs w:val="20"/>
              </w:rPr>
              <w:t xml:space="preserve">Bot to your location, an eco-friendly robot who will outline some tasks for you, while also overseeing your performance. </w:t>
            </w:r>
          </w:p>
          <w:p w14:paraId="73780412" w14:textId="77777777" w:rsidR="00A36287" w:rsidRPr="00A36287" w:rsidRDefault="00A36287" w:rsidP="00A36287">
            <w:pPr>
              <w:rPr>
                <w:i/>
                <w:iCs/>
                <w:color w:val="2C283A" w:themeColor="text2"/>
                <w:sz w:val="20"/>
                <w:szCs w:val="20"/>
              </w:rPr>
            </w:pPr>
          </w:p>
          <w:p w14:paraId="5E410A44" w14:textId="3A9AC132" w:rsidR="00A36287" w:rsidRPr="00A36287" w:rsidRDefault="00D117F2" w:rsidP="00A36287">
            <w:pPr>
              <w:rPr>
                <w:i/>
                <w:iCs/>
                <w:color w:val="2C283A" w:themeColor="text2"/>
                <w:sz w:val="20"/>
                <w:szCs w:val="20"/>
              </w:rPr>
            </w:pPr>
            <w:r>
              <w:rPr>
                <w:i/>
                <w:iCs/>
                <w:color w:val="2C283A" w:themeColor="text2"/>
                <w:sz w:val="20"/>
                <w:szCs w:val="20"/>
              </w:rPr>
              <w:t>It</w:t>
            </w:r>
            <w:r w:rsidR="00A36287" w:rsidRPr="00A36287">
              <w:rPr>
                <w:i/>
                <w:iCs/>
                <w:color w:val="2C283A" w:themeColor="text2"/>
                <w:sz w:val="20"/>
                <w:szCs w:val="20"/>
              </w:rPr>
              <w:t xml:space="preserve">'s not going to tell you everything that can be </w:t>
            </w:r>
            <w:r w:rsidR="00797788" w:rsidRPr="00A36287">
              <w:rPr>
                <w:i/>
                <w:iCs/>
                <w:color w:val="2C283A" w:themeColor="text2"/>
                <w:sz w:val="20"/>
                <w:szCs w:val="20"/>
              </w:rPr>
              <w:t>done,</w:t>
            </w:r>
            <w:r w:rsidR="00A36287" w:rsidRPr="00A36287">
              <w:rPr>
                <w:i/>
                <w:iCs/>
                <w:color w:val="2C283A" w:themeColor="text2"/>
                <w:sz w:val="20"/>
                <w:szCs w:val="20"/>
              </w:rPr>
              <w:t xml:space="preserve"> however. As the TMC we expect you to put your own knowledge of carbon reduction to the test, exploring the home for further ways to reduce your carbon footprint. </w:t>
            </w:r>
          </w:p>
          <w:p w14:paraId="0033C9EB" w14:textId="77777777" w:rsidR="00A36287" w:rsidRPr="00A36287" w:rsidRDefault="00A36287" w:rsidP="00A36287">
            <w:pPr>
              <w:rPr>
                <w:i/>
                <w:iCs/>
                <w:color w:val="2C283A" w:themeColor="text2"/>
                <w:sz w:val="20"/>
                <w:szCs w:val="20"/>
              </w:rPr>
            </w:pPr>
          </w:p>
          <w:p w14:paraId="5DD5EF78" w14:textId="77777777" w:rsidR="00A36287" w:rsidRPr="00A36287" w:rsidRDefault="00A36287" w:rsidP="00A36287">
            <w:pPr>
              <w:rPr>
                <w:i/>
                <w:iCs/>
                <w:color w:val="2C283A" w:themeColor="text2"/>
                <w:sz w:val="20"/>
                <w:szCs w:val="20"/>
              </w:rPr>
            </w:pPr>
            <w:r w:rsidRPr="00A36287">
              <w:rPr>
                <w:i/>
                <w:iCs/>
                <w:color w:val="2C283A" w:themeColor="text2"/>
                <w:sz w:val="20"/>
                <w:szCs w:val="20"/>
              </w:rPr>
              <w:t xml:space="preserve">The planet is counting on you. </w:t>
            </w:r>
          </w:p>
          <w:p w14:paraId="7350CA26" w14:textId="77777777" w:rsidR="00A36287" w:rsidRPr="00A36287" w:rsidRDefault="00A36287" w:rsidP="00A36287">
            <w:pPr>
              <w:rPr>
                <w:i/>
                <w:iCs/>
                <w:color w:val="2C283A" w:themeColor="text2"/>
                <w:sz w:val="20"/>
                <w:szCs w:val="20"/>
              </w:rPr>
            </w:pPr>
          </w:p>
          <w:p w14:paraId="7D68102F" w14:textId="77777777" w:rsidR="00A36287" w:rsidRPr="00A36287" w:rsidRDefault="00A36287" w:rsidP="00A36287">
            <w:pPr>
              <w:rPr>
                <w:i/>
                <w:iCs/>
                <w:color w:val="2C283A" w:themeColor="text2"/>
                <w:sz w:val="20"/>
                <w:szCs w:val="20"/>
              </w:rPr>
            </w:pPr>
            <w:r w:rsidRPr="00A36287">
              <w:rPr>
                <w:i/>
                <w:iCs/>
                <w:color w:val="2C283A" w:themeColor="text2"/>
                <w:sz w:val="20"/>
                <w:szCs w:val="20"/>
              </w:rPr>
              <w:t xml:space="preserve">Thank you for your time. </w:t>
            </w:r>
          </w:p>
          <w:p w14:paraId="1C41C8FF" w14:textId="77777777" w:rsidR="00A36287" w:rsidRPr="00A36287" w:rsidRDefault="00A36287" w:rsidP="00A36287">
            <w:pPr>
              <w:rPr>
                <w:i/>
                <w:iCs/>
                <w:color w:val="2C283A" w:themeColor="text2"/>
                <w:sz w:val="20"/>
                <w:szCs w:val="20"/>
              </w:rPr>
            </w:pPr>
          </w:p>
          <w:p w14:paraId="22C8A419" w14:textId="58E7891F" w:rsidR="00A36287" w:rsidRPr="00A36287" w:rsidRDefault="00E34EBC" w:rsidP="00A36287">
            <w:pPr>
              <w:rPr>
                <w:i/>
                <w:iCs/>
                <w:color w:val="2C283A" w:themeColor="text2"/>
                <w:sz w:val="20"/>
                <w:szCs w:val="20"/>
              </w:rPr>
            </w:pPr>
            <w:r w:rsidRPr="00A36287">
              <w:rPr>
                <w:i/>
                <w:iCs/>
                <w:color w:val="2C283A" w:themeColor="text2"/>
                <w:sz w:val="20"/>
                <w:szCs w:val="20"/>
              </w:rPr>
              <w:t>Mr.</w:t>
            </w:r>
            <w:r w:rsidR="00A36287" w:rsidRPr="00A36287">
              <w:rPr>
                <w:i/>
                <w:iCs/>
                <w:color w:val="2C283A" w:themeColor="text2"/>
                <w:sz w:val="20"/>
                <w:szCs w:val="20"/>
              </w:rPr>
              <w:t xml:space="preserve"> Green</w:t>
            </w:r>
          </w:p>
          <w:p w14:paraId="064C152C" w14:textId="77777777" w:rsidR="00A36287" w:rsidRPr="00A36287" w:rsidRDefault="00A36287" w:rsidP="00A36287">
            <w:pPr>
              <w:rPr>
                <w:i/>
                <w:iCs/>
                <w:color w:val="2C283A" w:themeColor="text2"/>
                <w:sz w:val="20"/>
                <w:szCs w:val="20"/>
              </w:rPr>
            </w:pPr>
          </w:p>
          <w:p w14:paraId="55F8AFFC" w14:textId="77777777" w:rsidR="5C7298A8" w:rsidRDefault="00A36287" w:rsidP="00A36287">
            <w:pPr>
              <w:rPr>
                <w:i/>
                <w:iCs/>
                <w:color w:val="2C283A" w:themeColor="text2"/>
                <w:sz w:val="20"/>
                <w:szCs w:val="20"/>
              </w:rPr>
            </w:pPr>
            <w:r w:rsidRPr="00A36287">
              <w:rPr>
                <w:i/>
                <w:iCs/>
                <w:color w:val="2C283A" w:themeColor="text2"/>
                <w:sz w:val="20"/>
                <w:szCs w:val="20"/>
              </w:rPr>
              <w:t>Head of the Climate Correction Scheme</w:t>
            </w:r>
          </w:p>
          <w:p w14:paraId="315AF396" w14:textId="515C1E06" w:rsidR="00DA63B1" w:rsidRPr="00D15701" w:rsidRDefault="00DA63B1" w:rsidP="00A36287">
            <w:pPr>
              <w:rPr>
                <w:i/>
                <w:iCs/>
                <w:sz w:val="20"/>
                <w:szCs w:val="20"/>
              </w:rPr>
            </w:pPr>
          </w:p>
        </w:tc>
      </w:tr>
    </w:tbl>
    <w:p w14:paraId="07CFBFDC" w14:textId="77777777" w:rsidR="00DA63B1" w:rsidRDefault="00DA63B1" w:rsidP="5C7298A8"/>
    <w:p w14:paraId="0BA637DF" w14:textId="7D193F38" w:rsidR="5C7298A8" w:rsidRDefault="5C7298A8" w:rsidP="00DA63B1">
      <w:pPr>
        <w:pStyle w:val="Heading3"/>
      </w:pPr>
      <w:r w:rsidRPr="00D15701">
        <w:t>Story Summary</w:t>
      </w:r>
    </w:p>
    <w:p w14:paraId="7CDAEE9B" w14:textId="77777777" w:rsidR="00DA63B1" w:rsidRPr="00D15701" w:rsidRDefault="00DA63B1" w:rsidP="00DA63B1">
      <w:r w:rsidRPr="00D15701">
        <w:t xml:space="preserve">Below is the basic premise of the story of The Model Citizen. This short story summary serves to make it clear in a paragraph what the overarching story of The Model Citizen is. </w:t>
      </w:r>
    </w:p>
    <w:tbl>
      <w:tblPr>
        <w:tblStyle w:val="TableGrid"/>
        <w:tblW w:w="9360" w:type="dxa"/>
        <w:tblLayout w:type="fixed"/>
        <w:tblLook w:val="04A0" w:firstRow="1" w:lastRow="0" w:firstColumn="1" w:lastColumn="0" w:noHBand="0" w:noVBand="1"/>
      </w:tblPr>
      <w:tblGrid>
        <w:gridCol w:w="9360"/>
      </w:tblGrid>
      <w:tr w:rsidR="0078ECE8" w:rsidRPr="00D15701" w14:paraId="6B3B12D5" w14:textId="77777777" w:rsidTr="00D31E61">
        <w:tc>
          <w:tcPr>
            <w:tcW w:w="9360" w:type="dxa"/>
          </w:tcPr>
          <w:p w14:paraId="12F71223" w14:textId="77777777" w:rsidR="0078ECE8" w:rsidRPr="00D15701" w:rsidRDefault="5C7298A8" w:rsidP="5C7298A8">
            <w:pPr>
              <w:spacing w:line="264" w:lineRule="auto"/>
              <w:jc w:val="center"/>
              <w:rPr>
                <w:rFonts w:ascii="Arial" w:eastAsia="Arial" w:hAnsi="Arial" w:cs="Arial"/>
                <w:i/>
                <w:iCs/>
                <w:sz w:val="20"/>
                <w:szCs w:val="20"/>
              </w:rPr>
            </w:pPr>
            <w:r w:rsidRPr="00D15701">
              <w:rPr>
                <w:rFonts w:ascii="Arial" w:eastAsia="Arial" w:hAnsi="Arial" w:cs="Arial"/>
                <w:i/>
                <w:iCs/>
                <w:sz w:val="20"/>
                <w:szCs w:val="20"/>
              </w:rPr>
              <w:t>“Randomly enlisted by the Government to be the model citizen of the Climate Correction Scheme (CCS), you are tasked with showing the people of society what can be done in everyday life to reduce their carbon emissions. From planting trees in your backyard, to installing solar panels, it’s up to you, and the knowledge you have, to improve the climate. As the model citizen your decisions are important; if you fail to address certain climate risk tips, we could see the Earth reach its tipping point.”</w:t>
            </w:r>
          </w:p>
        </w:tc>
      </w:tr>
    </w:tbl>
    <w:p w14:paraId="181A335B" w14:textId="1E6AE27C" w:rsidR="5C7298A8" w:rsidRPr="00D15701" w:rsidRDefault="5C7298A8" w:rsidP="5C7298A8"/>
    <w:p w14:paraId="4CF14C2F" w14:textId="1EA69A20" w:rsidR="005162CF" w:rsidRDefault="26603D7A" w:rsidP="005162CF">
      <w:pPr>
        <w:pStyle w:val="Heading2"/>
        <w:rPr>
          <w:rStyle w:val="normaltextrun"/>
        </w:rPr>
      </w:pPr>
      <w:bookmarkStart w:id="221" w:name="_Toc41860513"/>
      <w:r w:rsidRPr="26603D7A">
        <w:rPr>
          <w:rStyle w:val="normaltextrun"/>
        </w:rPr>
        <w:t>Gameplay/Narrative Flow</w:t>
      </w:r>
      <w:bookmarkEnd w:id="221"/>
    </w:p>
    <w:p w14:paraId="78738DDF" w14:textId="421FF3C8" w:rsidR="007E3C2F" w:rsidRPr="007E3C2F" w:rsidRDefault="007E3C2F" w:rsidP="007E3C2F">
      <w:pPr>
        <w:pStyle w:val="Label"/>
      </w:pPr>
      <w:r>
        <w:t xml:space="preserve">Fig x. </w:t>
      </w:r>
      <w:r w:rsidR="001157FF">
        <w:t>Game flow diagram</w:t>
      </w:r>
    </w:p>
    <w:p w14:paraId="55B0CC81" w14:textId="775EB506" w:rsidR="005162CF" w:rsidRDefault="005162CF" w:rsidP="005162CF">
      <w:r>
        <w:rPr>
          <w:noProof/>
        </w:rPr>
        <w:drawing>
          <wp:anchor distT="0" distB="0" distL="114300" distR="114300" simplePos="0" relativeHeight="251658246" behindDoc="1" locked="0" layoutInCell="1" allowOverlap="1" wp14:anchorId="5B328A70" wp14:editId="2E8DBD4A">
            <wp:simplePos x="0" y="0"/>
            <wp:positionH relativeFrom="margin">
              <wp:align>center</wp:align>
            </wp:positionH>
            <wp:positionV relativeFrom="paragraph">
              <wp:posOffset>20320</wp:posOffset>
            </wp:positionV>
            <wp:extent cx="2476500" cy="5980043"/>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59800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45C4F" w14:textId="1666090F" w:rsidR="005162CF" w:rsidRDefault="005162CF" w:rsidP="005162CF"/>
    <w:p w14:paraId="63764D6D" w14:textId="4C854BA7" w:rsidR="005162CF" w:rsidRDefault="005162CF" w:rsidP="005162CF"/>
    <w:p w14:paraId="30B42594" w14:textId="0A12656D" w:rsidR="005162CF" w:rsidRDefault="005162CF" w:rsidP="005162CF"/>
    <w:p w14:paraId="7EC9C516" w14:textId="1D9AC991" w:rsidR="005162CF" w:rsidRDefault="005162CF" w:rsidP="005162CF"/>
    <w:p w14:paraId="56337ACB" w14:textId="77777777" w:rsidR="005162CF" w:rsidRPr="005162CF" w:rsidRDefault="005162CF" w:rsidP="005162CF"/>
    <w:p w14:paraId="7F7C8F29" w14:textId="181EF9B8" w:rsidR="005162CF" w:rsidRPr="005162CF" w:rsidRDefault="005162CF" w:rsidP="005162CF"/>
    <w:p w14:paraId="096F41E8" w14:textId="0EA3808D" w:rsidR="005162CF" w:rsidRDefault="005162CF" w:rsidP="5C7298A8"/>
    <w:p w14:paraId="31874B55" w14:textId="7E3B50C8" w:rsidR="005162CF" w:rsidRDefault="005162CF" w:rsidP="5C7298A8"/>
    <w:p w14:paraId="44970749" w14:textId="60AA8792" w:rsidR="005162CF" w:rsidRDefault="005162CF" w:rsidP="5C7298A8"/>
    <w:p w14:paraId="091FC3B5" w14:textId="1B31CB1E" w:rsidR="005162CF" w:rsidRDefault="005162CF" w:rsidP="5C7298A8"/>
    <w:p w14:paraId="6049FCC3" w14:textId="63A1914B" w:rsidR="005162CF" w:rsidRDefault="005162CF" w:rsidP="5C7298A8"/>
    <w:p w14:paraId="484FDE29" w14:textId="32CC4698" w:rsidR="005162CF" w:rsidRDefault="005162CF" w:rsidP="5C7298A8"/>
    <w:p w14:paraId="61BD0311" w14:textId="004D1E74" w:rsidR="005162CF" w:rsidRDefault="005162CF" w:rsidP="5C7298A8"/>
    <w:p w14:paraId="299607E8" w14:textId="3CF3DE2F" w:rsidR="005162CF" w:rsidRDefault="005162CF" w:rsidP="5C7298A8"/>
    <w:p w14:paraId="729F9015" w14:textId="1244401C" w:rsidR="005162CF" w:rsidRDefault="005162CF" w:rsidP="5C7298A8"/>
    <w:p w14:paraId="5F5C33F5" w14:textId="76257E91" w:rsidR="005162CF" w:rsidRDefault="005162CF" w:rsidP="5C7298A8"/>
    <w:p w14:paraId="177584B4" w14:textId="625C561E" w:rsidR="005162CF" w:rsidRDefault="005162CF" w:rsidP="5C7298A8"/>
    <w:p w14:paraId="0B60959E" w14:textId="6D22223F" w:rsidR="005162CF" w:rsidRDefault="005162CF" w:rsidP="5C7298A8"/>
    <w:p w14:paraId="5188CB77" w14:textId="54F5BC10" w:rsidR="005162CF" w:rsidRDefault="005162CF" w:rsidP="5C7298A8"/>
    <w:p w14:paraId="723C9264" w14:textId="73DDEBC3" w:rsidR="005162CF" w:rsidRDefault="005162CF" w:rsidP="5C7298A8">
      <w:r>
        <w:t xml:space="preserve">The above flow chart serves to highlight the flow of the game </w:t>
      </w:r>
      <w:r w:rsidR="00BF1831">
        <w:t>alongside the narrative. The story in TMC isn’t complex and is mainly told through the game</w:t>
      </w:r>
      <w:r w:rsidR="00940520">
        <w:t xml:space="preserve"> through dialogue. This flow chart addresses how a playthrough of TMC plays out.</w:t>
      </w:r>
    </w:p>
    <w:p w14:paraId="0DB0A3CC" w14:textId="3AA5934F" w:rsidR="00D2248C" w:rsidRDefault="00D2248C" w:rsidP="00D2248C">
      <w:pPr>
        <w:pStyle w:val="Heading3"/>
        <w:rPr>
          <w:rStyle w:val="normaltextrun"/>
        </w:rPr>
      </w:pPr>
      <w:r>
        <w:rPr>
          <w:rStyle w:val="normaltextrun"/>
        </w:rPr>
        <w:t xml:space="preserve">Email from </w:t>
      </w:r>
      <w:r w:rsidR="00797788">
        <w:rPr>
          <w:rStyle w:val="normaltextrun"/>
        </w:rPr>
        <w:t>Mr.</w:t>
      </w:r>
      <w:r>
        <w:rPr>
          <w:rStyle w:val="normaltextrun"/>
        </w:rPr>
        <w:t xml:space="preserve"> Green</w:t>
      </w:r>
    </w:p>
    <w:p w14:paraId="01E3FC93" w14:textId="6FA8CDCE" w:rsidR="004C3C80" w:rsidRDefault="00D2248C" w:rsidP="00D2248C">
      <w:r>
        <w:t xml:space="preserve">The email/text message from </w:t>
      </w:r>
      <w:r w:rsidR="00797788">
        <w:t>Mr.</w:t>
      </w:r>
      <w:r>
        <w:t xml:space="preserve"> Green sets the scene for TMC. It highlights that the character has been randomly </w:t>
      </w:r>
      <w:r w:rsidR="001213F5">
        <w:t xml:space="preserve">enlisted by the Government </w:t>
      </w:r>
      <w:r w:rsidR="00E11DE3">
        <w:t>to be the Model Citizen of the Climate Correction Scheme, while also promptly stating what the CCS aims to achieve.</w:t>
      </w:r>
      <w:r w:rsidR="003927F9">
        <w:t xml:space="preserve"> It also clearly explai</w:t>
      </w:r>
      <w:r w:rsidR="00FB3C79">
        <w:t xml:space="preserve">ns what </w:t>
      </w:r>
      <w:r w:rsidR="006E59F0">
        <w:t>the player’s</w:t>
      </w:r>
      <w:r w:rsidR="00FB3C79">
        <w:t xml:space="preserve"> role is as TMC, while also stating that GOV Bot</w:t>
      </w:r>
      <w:r w:rsidR="004C3C80">
        <w:t xml:space="preserve"> is coming to monitor </w:t>
      </w:r>
      <w:r w:rsidR="006E59F0">
        <w:t>their</w:t>
      </w:r>
      <w:r w:rsidR="004C3C80">
        <w:t xml:space="preserve"> performance and suggest some tasks.</w:t>
      </w:r>
    </w:p>
    <w:p w14:paraId="7D243196" w14:textId="1DC28161" w:rsidR="004C3C80" w:rsidRDefault="000512F1" w:rsidP="00D2248C">
      <w:r>
        <w:t>This email serves to set the narrative into motion, providing the player with a reason for wanting to complete the tasks in-game.</w:t>
      </w:r>
    </w:p>
    <w:p w14:paraId="378998EB" w14:textId="232325C1" w:rsidR="00241D5F" w:rsidRDefault="00241D5F" w:rsidP="00F1132E">
      <w:pPr>
        <w:pStyle w:val="Heading3"/>
        <w:rPr>
          <w:rStyle w:val="normaltextrun"/>
        </w:rPr>
      </w:pPr>
      <w:r>
        <w:rPr>
          <w:rStyle w:val="normaltextrun"/>
        </w:rPr>
        <w:t>Complete Tutorial</w:t>
      </w:r>
    </w:p>
    <w:p w14:paraId="166C18D6" w14:textId="21C0EA0B" w:rsidR="00241D5F" w:rsidRPr="00241D5F" w:rsidRDefault="00241D5F" w:rsidP="00241D5F">
      <w:r>
        <w:t xml:space="preserve">The completion of the tutorial content in the bedroom </w:t>
      </w:r>
      <w:r w:rsidR="00E20E4D">
        <w:t xml:space="preserve">highlights that GOV Bot is in the living room of the home waiting for </w:t>
      </w:r>
      <w:r w:rsidR="00411BE6">
        <w:t>the player</w:t>
      </w:r>
      <w:r w:rsidR="00E20E4D">
        <w:t xml:space="preserve">, and it introduces </w:t>
      </w:r>
      <w:r w:rsidR="00411BE6">
        <w:t>them</w:t>
      </w:r>
      <w:r w:rsidR="00E20E4D">
        <w:t xml:space="preserve"> to the sort of gameplay </w:t>
      </w:r>
      <w:r w:rsidR="00334B07">
        <w:t>they</w:t>
      </w:r>
      <w:r w:rsidR="00E20E4D">
        <w:t xml:space="preserve"> will expect to see in </w:t>
      </w:r>
      <w:r w:rsidR="0043673B">
        <w:t>the rest of the home.</w:t>
      </w:r>
    </w:p>
    <w:p w14:paraId="7C6173D2" w14:textId="5E69EF03" w:rsidR="0043673B" w:rsidRDefault="0043673B" w:rsidP="0043673B">
      <w:pPr>
        <w:pStyle w:val="Heading3"/>
        <w:rPr>
          <w:rStyle w:val="normaltextrun"/>
        </w:rPr>
      </w:pPr>
      <w:r>
        <w:rPr>
          <w:rStyle w:val="normaltextrun"/>
        </w:rPr>
        <w:t>Meet GOV Bot</w:t>
      </w:r>
    </w:p>
    <w:p w14:paraId="41A53B38" w14:textId="41A8767A" w:rsidR="0043673B" w:rsidRDefault="0048628E" w:rsidP="0043673B">
      <w:r>
        <w:t xml:space="preserve">Meeting GOV Bot leads to dialogue in which </w:t>
      </w:r>
      <w:r w:rsidR="00D117F2">
        <w:t>it</w:t>
      </w:r>
      <w:r>
        <w:t xml:space="preserve"> refers to the contents of the email you receive at the start of the game from </w:t>
      </w:r>
      <w:r w:rsidR="00797788">
        <w:t>Mr.</w:t>
      </w:r>
      <w:r>
        <w:t xml:space="preserve"> Green. </w:t>
      </w:r>
      <w:r w:rsidR="00D117F2">
        <w:t>It</w:t>
      </w:r>
      <w:r w:rsidR="00655EEF">
        <w:t xml:space="preserve"> gives </w:t>
      </w:r>
      <w:r w:rsidR="00F537F8">
        <w:t>the player</w:t>
      </w:r>
      <w:r w:rsidR="00655EEF">
        <w:t xml:space="preserve"> the core tasks required to complete the game</w:t>
      </w:r>
      <w:r w:rsidR="001B2596">
        <w:t>, while also highlighting that there are hidden side objectives that can be found.</w:t>
      </w:r>
    </w:p>
    <w:p w14:paraId="679F67A8" w14:textId="3F4EDD15" w:rsidR="00D61704" w:rsidRDefault="00D61704" w:rsidP="00D61704">
      <w:pPr>
        <w:pStyle w:val="Heading3"/>
        <w:rPr>
          <w:rStyle w:val="normaltextrun"/>
        </w:rPr>
      </w:pPr>
      <w:r>
        <w:rPr>
          <w:rStyle w:val="normaltextrun"/>
        </w:rPr>
        <w:t>Core Objectives</w:t>
      </w:r>
      <w:r w:rsidR="00FD0354">
        <w:rPr>
          <w:rStyle w:val="normaltextrun"/>
        </w:rPr>
        <w:t xml:space="preserve"> Complete?</w:t>
      </w:r>
    </w:p>
    <w:p w14:paraId="38B71C59" w14:textId="3D483226" w:rsidR="00FD0354" w:rsidRDefault="00FD0354" w:rsidP="00FD0354">
      <w:pPr>
        <w:pStyle w:val="Heading4"/>
        <w:rPr>
          <w:rStyle w:val="normaltextrun"/>
          <w:i w:val="0"/>
          <w:iCs w:val="0"/>
        </w:rPr>
      </w:pPr>
      <w:r w:rsidRPr="00890D64">
        <w:rPr>
          <w:rStyle w:val="normaltextrun"/>
          <w:i w:val="0"/>
          <w:iCs w:val="0"/>
        </w:rPr>
        <w:t xml:space="preserve">No </w:t>
      </w:r>
      <w:r w:rsidR="00890D64" w:rsidRPr="00890D64">
        <w:rPr>
          <w:rStyle w:val="normaltextrun"/>
          <w:i w:val="0"/>
          <w:iCs w:val="0"/>
        </w:rPr>
        <w:t>–</w:t>
      </w:r>
      <w:r w:rsidRPr="00890D64">
        <w:rPr>
          <w:rStyle w:val="normaltextrun"/>
          <w:i w:val="0"/>
          <w:iCs w:val="0"/>
        </w:rPr>
        <w:t xml:space="preserve"> </w:t>
      </w:r>
      <w:r w:rsidR="00890D64" w:rsidRPr="00890D64">
        <w:rPr>
          <w:rStyle w:val="normaltextrun"/>
          <w:i w:val="0"/>
          <w:iCs w:val="0"/>
        </w:rPr>
        <w:t>Complete Objectives</w:t>
      </w:r>
    </w:p>
    <w:p w14:paraId="15B8A28A" w14:textId="7C06FC5E" w:rsidR="00890D64" w:rsidRDefault="00890D64" w:rsidP="00890D64">
      <w:r>
        <w:t xml:space="preserve">If the core objectives given by GOV Bot haven’t been completed, then </w:t>
      </w:r>
      <w:r w:rsidR="00F537F8">
        <w:t>the player</w:t>
      </w:r>
      <w:r w:rsidR="002D1EAE">
        <w:t xml:space="preserve"> will need to complete them in order to progress</w:t>
      </w:r>
    </w:p>
    <w:p w14:paraId="71B6350E" w14:textId="1C039B94" w:rsidR="002D1EAE" w:rsidRDefault="002D1EAE" w:rsidP="002D1EAE">
      <w:pPr>
        <w:pStyle w:val="Heading4"/>
        <w:rPr>
          <w:rStyle w:val="normaltextrun"/>
          <w:i w:val="0"/>
          <w:iCs w:val="0"/>
        </w:rPr>
      </w:pPr>
      <w:r>
        <w:rPr>
          <w:rStyle w:val="normaltextrun"/>
          <w:i w:val="0"/>
          <w:iCs w:val="0"/>
        </w:rPr>
        <w:t>Yes</w:t>
      </w:r>
      <w:r w:rsidRPr="00890D64">
        <w:rPr>
          <w:rStyle w:val="normaltextrun"/>
          <w:i w:val="0"/>
          <w:iCs w:val="0"/>
        </w:rPr>
        <w:t xml:space="preserve"> – </w:t>
      </w:r>
      <w:r>
        <w:rPr>
          <w:rStyle w:val="normaltextrun"/>
          <w:i w:val="0"/>
          <w:iCs w:val="0"/>
        </w:rPr>
        <w:t>GOV Bot tells player they can leave</w:t>
      </w:r>
    </w:p>
    <w:p w14:paraId="761E5544" w14:textId="0C692435" w:rsidR="002D1EAE" w:rsidRDefault="002D1EAE" w:rsidP="002D1EAE">
      <w:r>
        <w:t>If the core objectives given by GOV Bot have</w:t>
      </w:r>
      <w:r w:rsidR="00273F7E">
        <w:t xml:space="preserve"> been completed, then </w:t>
      </w:r>
      <w:r w:rsidR="00F537F8">
        <w:t>it</w:t>
      </w:r>
      <w:r w:rsidR="00273F7E">
        <w:t xml:space="preserve"> will notify </w:t>
      </w:r>
      <w:r w:rsidR="00F537F8">
        <w:t>the player</w:t>
      </w:r>
      <w:r w:rsidR="00273F7E">
        <w:t xml:space="preserve"> that it is time to leave</w:t>
      </w:r>
      <w:r w:rsidR="00C953A8">
        <w:t xml:space="preserve"> the</w:t>
      </w:r>
      <w:r w:rsidR="00273F7E">
        <w:t xml:space="preserve"> home to pick up the food order </w:t>
      </w:r>
      <w:r w:rsidR="00F537F8">
        <w:t>they</w:t>
      </w:r>
      <w:r w:rsidR="00273F7E">
        <w:t xml:space="preserve"> placed in the food </w:t>
      </w:r>
      <w:r w:rsidR="004A1280">
        <w:t>purchasing</w:t>
      </w:r>
      <w:r w:rsidR="00273F7E">
        <w:t xml:space="preserve"> puzzle</w:t>
      </w:r>
      <w:r w:rsidR="00C953A8">
        <w:t xml:space="preserve">. If there are </w:t>
      </w:r>
      <w:r w:rsidR="006A606D">
        <w:t>remaining</w:t>
      </w:r>
      <w:r w:rsidR="00C953A8">
        <w:t xml:space="preserve"> side </w:t>
      </w:r>
      <w:r w:rsidR="001157FF">
        <w:t>missions,</w:t>
      </w:r>
      <w:r w:rsidR="00C953A8">
        <w:t xml:space="preserve"> </w:t>
      </w:r>
      <w:r w:rsidR="00D117F2">
        <w:t>it</w:t>
      </w:r>
      <w:r w:rsidR="00C953A8">
        <w:t xml:space="preserve"> will highlight the fact that more work does remain and if there isn’t anything </w:t>
      </w:r>
      <w:r w:rsidR="00D440D8">
        <w:t>left,</w:t>
      </w:r>
      <w:r w:rsidR="00C953A8">
        <w:t xml:space="preserve"> </w:t>
      </w:r>
      <w:r w:rsidR="00D117F2">
        <w:t>it</w:t>
      </w:r>
      <w:r w:rsidR="00C953A8">
        <w:t xml:space="preserve"> will say </w:t>
      </w:r>
      <w:r w:rsidR="003D44D1">
        <w:t xml:space="preserve">that </w:t>
      </w:r>
      <w:r w:rsidR="000865F8">
        <w:t>the player</w:t>
      </w:r>
      <w:r w:rsidR="00C953A8">
        <w:t xml:space="preserve"> </w:t>
      </w:r>
      <w:r w:rsidR="003D44D1">
        <w:t>has</w:t>
      </w:r>
      <w:r w:rsidR="00C953A8">
        <w:t xml:space="preserve"> completed all of the core and optional tasks.</w:t>
      </w:r>
    </w:p>
    <w:p w14:paraId="5AF6449C" w14:textId="73D791DB" w:rsidR="005320E9" w:rsidRDefault="005320E9" w:rsidP="005320E9">
      <w:pPr>
        <w:pStyle w:val="Heading3"/>
        <w:rPr>
          <w:rStyle w:val="normaltextrun"/>
        </w:rPr>
      </w:pPr>
      <w:r>
        <w:rPr>
          <w:rStyle w:val="normaltextrun"/>
        </w:rPr>
        <w:t>Optional Objectives Complete?</w:t>
      </w:r>
    </w:p>
    <w:p w14:paraId="34B2E97E" w14:textId="1DF4EDBE" w:rsidR="005320E9" w:rsidRDefault="005320E9" w:rsidP="005320E9">
      <w:pPr>
        <w:pStyle w:val="Heading4"/>
        <w:rPr>
          <w:rStyle w:val="normaltextrun"/>
          <w:i w:val="0"/>
          <w:iCs w:val="0"/>
        </w:rPr>
      </w:pPr>
      <w:r w:rsidRPr="00890D64">
        <w:rPr>
          <w:rStyle w:val="normaltextrun"/>
          <w:i w:val="0"/>
          <w:iCs w:val="0"/>
        </w:rPr>
        <w:t>No – Complete</w:t>
      </w:r>
      <w:r>
        <w:rPr>
          <w:rStyle w:val="normaltextrun"/>
          <w:i w:val="0"/>
          <w:iCs w:val="0"/>
        </w:rPr>
        <w:t xml:space="preserve"> Optional</w:t>
      </w:r>
      <w:r w:rsidRPr="00890D64">
        <w:rPr>
          <w:rStyle w:val="normaltextrun"/>
          <w:i w:val="0"/>
          <w:iCs w:val="0"/>
        </w:rPr>
        <w:t xml:space="preserve"> Objectives</w:t>
      </w:r>
    </w:p>
    <w:p w14:paraId="4EB451ED" w14:textId="3337962E" w:rsidR="005320E9" w:rsidRDefault="00750B7C" w:rsidP="005320E9">
      <w:r>
        <w:t xml:space="preserve">Optional objectives don’t have to be completed, so </w:t>
      </w:r>
      <w:r w:rsidR="008A05F1">
        <w:t>the player</w:t>
      </w:r>
      <w:r>
        <w:t xml:space="preserve"> can ignore them if </w:t>
      </w:r>
      <w:r w:rsidR="008A05F1">
        <w:t>they</w:t>
      </w:r>
      <w:r>
        <w:t xml:space="preserve"> want, however </w:t>
      </w:r>
      <w:r w:rsidR="00AB4984">
        <w:t>the player</w:t>
      </w:r>
      <w:r>
        <w:t xml:space="preserve"> will </w:t>
      </w:r>
      <w:r w:rsidR="00AB4984">
        <w:t xml:space="preserve">achieve a </w:t>
      </w:r>
      <w:r>
        <w:t xml:space="preserve">better overall rank if </w:t>
      </w:r>
      <w:r w:rsidR="00AB4984">
        <w:t>they</w:t>
      </w:r>
      <w:r>
        <w:t xml:space="preserve"> complete them.</w:t>
      </w:r>
      <w:r w:rsidR="001433C0">
        <w:t xml:space="preserve"> If </w:t>
      </w:r>
      <w:r w:rsidR="008A05F1">
        <w:t>they</w:t>
      </w:r>
      <w:r w:rsidR="001433C0">
        <w:t xml:space="preserve"> don’t want to do </w:t>
      </w:r>
      <w:r w:rsidR="001157FF">
        <w:t>them,</w:t>
      </w:r>
      <w:r w:rsidR="001433C0">
        <w:t xml:space="preserve"> </w:t>
      </w:r>
      <w:r w:rsidR="008A05F1">
        <w:t>they</w:t>
      </w:r>
      <w:r w:rsidR="001433C0">
        <w:t xml:space="preserve"> can finish the game by leaving via the car or bike.</w:t>
      </w:r>
    </w:p>
    <w:p w14:paraId="76B7D20D" w14:textId="4E5A8DEA" w:rsidR="005320E9" w:rsidRDefault="005320E9" w:rsidP="005320E9">
      <w:pPr>
        <w:pStyle w:val="Heading4"/>
        <w:rPr>
          <w:rStyle w:val="normaltextrun"/>
          <w:i w:val="0"/>
          <w:iCs w:val="0"/>
        </w:rPr>
      </w:pPr>
      <w:r>
        <w:rPr>
          <w:rStyle w:val="normaltextrun"/>
          <w:i w:val="0"/>
          <w:iCs w:val="0"/>
        </w:rPr>
        <w:t>Yes</w:t>
      </w:r>
      <w:r w:rsidRPr="00890D64">
        <w:rPr>
          <w:rStyle w:val="normaltextrun"/>
          <w:i w:val="0"/>
          <w:iCs w:val="0"/>
        </w:rPr>
        <w:t xml:space="preserve"> – </w:t>
      </w:r>
      <w:r w:rsidR="00750B7C">
        <w:rPr>
          <w:rStyle w:val="normaltextrun"/>
          <w:i w:val="0"/>
          <w:iCs w:val="0"/>
        </w:rPr>
        <w:t>Player leaves game via the bike or car</w:t>
      </w:r>
    </w:p>
    <w:p w14:paraId="46F1499C" w14:textId="774D2CD9" w:rsidR="005320E9" w:rsidRDefault="000450B8" w:rsidP="002D1EAE">
      <w:r>
        <w:t>The player can finish the game by leaving the home by taking either the car or the bike. GOV Bot announces this was the final test of the TMC program, and the game promptly cuts to black.</w:t>
      </w:r>
    </w:p>
    <w:p w14:paraId="37401F13" w14:textId="3A52AE28" w:rsidR="000450B8" w:rsidRDefault="000450B8" w:rsidP="000450B8">
      <w:pPr>
        <w:pStyle w:val="Heading3"/>
        <w:rPr>
          <w:rStyle w:val="normaltextrun"/>
        </w:rPr>
      </w:pPr>
      <w:r>
        <w:rPr>
          <w:rStyle w:val="normaltextrun"/>
        </w:rPr>
        <w:t>Game Session Ends</w:t>
      </w:r>
    </w:p>
    <w:p w14:paraId="23AA8217" w14:textId="6B323C75" w:rsidR="00940520" w:rsidRPr="00D15701" w:rsidRDefault="00B47D44" w:rsidP="5C7298A8">
      <w:r>
        <w:t xml:space="preserve">The game is </w:t>
      </w:r>
      <w:r w:rsidR="00E1538F">
        <w:t>finished,</w:t>
      </w:r>
      <w:r>
        <w:t xml:space="preserve"> and the results screen is up highlighting what players overall score, as well as how much greenhouse gas emissions they saved throughout the duration of the playthrough.</w:t>
      </w:r>
    </w:p>
    <w:p w14:paraId="79D4D617" w14:textId="4009F623" w:rsidR="008D121B" w:rsidRPr="00D15701" w:rsidRDefault="26603D7A" w:rsidP="00881B9B">
      <w:pPr>
        <w:pStyle w:val="Heading2"/>
      </w:pPr>
      <w:bookmarkStart w:id="222" w:name="_Toc41860514"/>
      <w:r w:rsidRPr="26603D7A">
        <w:rPr>
          <w:rStyle w:val="normaltextrun"/>
        </w:rPr>
        <w:t>Length of the Game</w:t>
      </w:r>
      <w:bookmarkEnd w:id="222"/>
      <w:r w:rsidRPr="26603D7A">
        <w:rPr>
          <w:rStyle w:val="eop"/>
        </w:rPr>
        <w:t> </w:t>
      </w:r>
    </w:p>
    <w:p w14:paraId="5B0E9B18" w14:textId="2410CBEB" w:rsidR="0078ECE8" w:rsidRPr="00D15701" w:rsidRDefault="0078ECE8" w:rsidP="0078ECE8">
      <w:pPr>
        <w:rPr>
          <w:rStyle w:val="eop"/>
        </w:rPr>
      </w:pPr>
      <w:r w:rsidRPr="00D15701">
        <w:rPr>
          <w:rStyle w:val="eop"/>
        </w:rPr>
        <w:t xml:space="preserve">The Model Citizen is a game that we believe will only </w:t>
      </w:r>
      <w:r w:rsidR="00FC6F16" w:rsidRPr="00D15701">
        <w:rPr>
          <w:rStyle w:val="eop"/>
        </w:rPr>
        <w:t>take</w:t>
      </w:r>
      <w:r w:rsidRPr="00D15701">
        <w:rPr>
          <w:rStyle w:val="eop"/>
        </w:rPr>
        <w:t xml:space="preserve"> roughly </w:t>
      </w:r>
      <w:r w:rsidR="00775317">
        <w:rPr>
          <w:rStyle w:val="eop"/>
        </w:rPr>
        <w:t>10-15</w:t>
      </w:r>
      <w:r w:rsidRPr="00D15701">
        <w:rPr>
          <w:rStyle w:val="eop"/>
        </w:rPr>
        <w:t xml:space="preserve"> minutes </w:t>
      </w:r>
      <w:r w:rsidR="00FC6F16" w:rsidRPr="00D15701">
        <w:rPr>
          <w:rStyle w:val="eop"/>
        </w:rPr>
        <w:t>to complete</w:t>
      </w:r>
      <w:r w:rsidRPr="00D15701">
        <w:rPr>
          <w:rStyle w:val="eop"/>
        </w:rPr>
        <w:t xml:space="preserve">. We </w:t>
      </w:r>
      <w:r w:rsidR="008A3DD0" w:rsidRPr="00D15701">
        <w:rPr>
          <w:rStyle w:val="eop"/>
        </w:rPr>
        <w:t>do not</w:t>
      </w:r>
      <w:r w:rsidRPr="00D15701">
        <w:rPr>
          <w:rStyle w:val="eop"/>
        </w:rPr>
        <w:t xml:space="preserve"> want the game to drag on and negatively affect how </w:t>
      </w:r>
      <w:r w:rsidR="00E34EBC">
        <w:rPr>
          <w:rStyle w:val="eop"/>
        </w:rPr>
        <w:t>it gets its</w:t>
      </w:r>
      <w:r w:rsidRPr="00D15701">
        <w:rPr>
          <w:rStyle w:val="eop"/>
        </w:rPr>
        <w:t xml:space="preserve"> message across, while we also </w:t>
      </w:r>
      <w:r w:rsidR="00395FCA" w:rsidRPr="00D15701">
        <w:rPr>
          <w:rStyle w:val="eop"/>
        </w:rPr>
        <w:t xml:space="preserve">aim for the </w:t>
      </w:r>
      <w:r w:rsidRPr="00D15701">
        <w:rPr>
          <w:rStyle w:val="eop"/>
        </w:rPr>
        <w:t xml:space="preserve">game to be long enough to ensure that </w:t>
      </w:r>
      <w:r w:rsidR="00CE25B1" w:rsidRPr="00D15701">
        <w:rPr>
          <w:rStyle w:val="eop"/>
        </w:rPr>
        <w:t>players</w:t>
      </w:r>
      <w:r w:rsidRPr="00D15701">
        <w:rPr>
          <w:rStyle w:val="eop"/>
        </w:rPr>
        <w:t xml:space="preserve"> </w:t>
      </w:r>
      <w:r w:rsidR="00E34EBC">
        <w:rPr>
          <w:rStyle w:val="eop"/>
        </w:rPr>
        <w:t>reta</w:t>
      </w:r>
      <w:r w:rsidR="009467AF">
        <w:rPr>
          <w:rStyle w:val="eop"/>
        </w:rPr>
        <w:t>in information.</w:t>
      </w:r>
      <w:r w:rsidR="002E234A">
        <w:rPr>
          <w:rStyle w:val="eop"/>
        </w:rPr>
        <w:t xml:space="preserve"> </w:t>
      </w:r>
      <w:r w:rsidRPr="00D15701">
        <w:rPr>
          <w:rStyle w:val="eop"/>
        </w:rPr>
        <w:t>Considering the short development cycle, we deem this amount of time to be both realistic</w:t>
      </w:r>
      <w:r w:rsidR="002E234A">
        <w:rPr>
          <w:rStyle w:val="eop"/>
        </w:rPr>
        <w:t xml:space="preserve">, </w:t>
      </w:r>
      <w:r w:rsidRPr="00D15701">
        <w:rPr>
          <w:rStyle w:val="eop"/>
        </w:rPr>
        <w:t>fair</w:t>
      </w:r>
      <w:r w:rsidR="002E234A">
        <w:rPr>
          <w:rStyle w:val="eop"/>
        </w:rPr>
        <w:t>, and achievable</w:t>
      </w:r>
      <w:r w:rsidRPr="00D15701">
        <w:rPr>
          <w:rStyle w:val="eop"/>
        </w:rPr>
        <w:t>.</w:t>
      </w:r>
    </w:p>
    <w:p w14:paraId="2E0AC1ED" w14:textId="77777777" w:rsidR="008D121B" w:rsidRPr="00D15701" w:rsidRDefault="26603D7A" w:rsidP="00881B9B">
      <w:pPr>
        <w:pStyle w:val="Heading2"/>
      </w:pPr>
      <w:bookmarkStart w:id="223" w:name="_Toc41860515"/>
      <w:r w:rsidRPr="26603D7A">
        <w:rPr>
          <w:rStyle w:val="normaltextrun"/>
        </w:rPr>
        <w:t>Victory Conditions</w:t>
      </w:r>
      <w:bookmarkEnd w:id="223"/>
      <w:r w:rsidRPr="26603D7A">
        <w:rPr>
          <w:rStyle w:val="eop"/>
        </w:rPr>
        <w:t> </w:t>
      </w:r>
    </w:p>
    <w:p w14:paraId="0CDE9779" w14:textId="6CC3B863" w:rsidR="002F261D" w:rsidRPr="001157FF" w:rsidRDefault="26603D7A" w:rsidP="001157FF">
      <w:pPr>
        <w:rPr>
          <w:rStyle w:val="normaltextrun"/>
          <w:rFonts w:eastAsiaTheme="minorEastAsia"/>
          <w:szCs w:val="22"/>
        </w:rPr>
      </w:pPr>
      <w:r w:rsidRPr="26603D7A">
        <w:rPr>
          <w:rStyle w:val="normaltextrun"/>
        </w:rPr>
        <w:t>The player does not ‘win’ but rather achieves a scale of success based on the tasks completed. The game can be completed once the player has achieved a stipulated number of tasks, and once they choose their mode of transportation for work, signaling the end of their choices. Completing the bare minimum of tasks will produce the poorest outcome. The more tasks the player completes correctly, the better outcome they will produce.</w:t>
      </w:r>
    </w:p>
    <w:p w14:paraId="06A46E47" w14:textId="7F2B9AF2" w:rsidR="005368D0" w:rsidRDefault="005368D0">
      <w:pPr>
        <w:rPr>
          <w:rStyle w:val="normaltextrun"/>
        </w:rPr>
      </w:pPr>
      <w:r>
        <w:rPr>
          <w:rStyle w:val="normaltextrun"/>
        </w:rPr>
        <w:br w:type="page"/>
      </w:r>
    </w:p>
    <w:p w14:paraId="2E924351" w14:textId="5ABFBF84" w:rsidR="00C55799" w:rsidRPr="00B2460A" w:rsidRDefault="26603D7A" w:rsidP="26603D7A">
      <w:pPr>
        <w:pStyle w:val="Heading1"/>
      </w:pPr>
      <w:bookmarkStart w:id="224" w:name="_Toc41860516"/>
      <w:r w:rsidRPr="00B2460A">
        <w:rPr>
          <w:rStyle w:val="normaltextrun"/>
        </w:rPr>
        <w:t>Game Elements</w:t>
      </w:r>
      <w:bookmarkEnd w:id="224"/>
    </w:p>
    <w:p w14:paraId="69DE7C50" w14:textId="77777777" w:rsidR="00C55799" w:rsidRPr="00D15701" w:rsidRDefault="26603D7A" w:rsidP="26603D7A">
      <w:pPr>
        <w:pStyle w:val="Heading2"/>
      </w:pPr>
      <w:bookmarkStart w:id="225" w:name="_Toc41860517"/>
      <w:r w:rsidRPr="26603D7A">
        <w:rPr>
          <w:rStyle w:val="normaltextrun"/>
        </w:rPr>
        <w:t>Overview</w:t>
      </w:r>
      <w:bookmarkEnd w:id="225"/>
      <w:r w:rsidRPr="26603D7A">
        <w:rPr>
          <w:rStyle w:val="normaltextrun"/>
        </w:rPr>
        <w:t> </w:t>
      </w:r>
    </w:p>
    <w:p w14:paraId="485A9988" w14:textId="3664209D" w:rsidR="00C55799" w:rsidRPr="00D15701" w:rsidRDefault="26603D7A" w:rsidP="26603D7A">
      <w:r>
        <w:t>This segment aims to show the sort of game elements that are present within The Model Citizen.</w:t>
      </w:r>
    </w:p>
    <w:p w14:paraId="0E088952" w14:textId="13290AD8" w:rsidR="00C55799" w:rsidRPr="00D15701" w:rsidRDefault="26603D7A" w:rsidP="26603D7A">
      <w:pPr>
        <w:pStyle w:val="Heading2"/>
      </w:pPr>
      <w:bookmarkStart w:id="226" w:name="_Toc41860518"/>
      <w:r w:rsidRPr="26603D7A">
        <w:rPr>
          <w:rStyle w:val="normaltextrun"/>
        </w:rPr>
        <w:t>Alarms</w:t>
      </w:r>
      <w:bookmarkEnd w:id="226"/>
    </w:p>
    <w:p w14:paraId="015D3C81" w14:textId="10128F3D" w:rsidR="00C55799" w:rsidRPr="00D15701" w:rsidRDefault="26603D7A" w:rsidP="26603D7A">
      <w:pPr>
        <w:rPr>
          <w:rFonts w:ascii="Arial" w:eastAsia="Arial" w:hAnsi="Arial" w:cs="Arial"/>
          <w:i/>
          <w:iCs/>
          <w:szCs w:val="22"/>
        </w:rPr>
      </w:pPr>
      <w:r w:rsidRPr="26603D7A">
        <w:rPr>
          <w:rFonts w:ascii="Arial" w:eastAsia="Arial" w:hAnsi="Arial" w:cs="Arial"/>
          <w:i/>
          <w:iCs/>
          <w:szCs w:val="22"/>
        </w:rPr>
        <w:t>Alarms are abstract game elements that provide information about particular game state changes</w:t>
      </w:r>
    </w:p>
    <w:p w14:paraId="1201207E" w14:textId="414545C5" w:rsidR="00C55799" w:rsidRPr="00D15701" w:rsidRDefault="26603D7A" w:rsidP="26603D7A">
      <w:pPr>
        <w:rPr>
          <w:rFonts w:ascii="Arial" w:eastAsia="Arial" w:hAnsi="Arial" w:cs="Arial"/>
          <w:szCs w:val="22"/>
        </w:rPr>
      </w:pPr>
      <w:r w:rsidRPr="26603D7A">
        <w:rPr>
          <w:rFonts w:ascii="Arial" w:eastAsia="Arial" w:hAnsi="Arial" w:cs="Arial"/>
          <w:szCs w:val="22"/>
        </w:rPr>
        <w:t>Examples of alarms in TMC are:</w:t>
      </w:r>
    </w:p>
    <w:p w14:paraId="5FF57195" w14:textId="75DE7525" w:rsidR="00C55799" w:rsidRPr="00D15701" w:rsidRDefault="26603D7A" w:rsidP="00FD2CE1">
      <w:pPr>
        <w:pStyle w:val="ListParagraph"/>
        <w:numPr>
          <w:ilvl w:val="0"/>
          <w:numId w:val="7"/>
        </w:numPr>
        <w:rPr>
          <w:rFonts w:eastAsiaTheme="minorEastAsia"/>
          <w:szCs w:val="22"/>
        </w:rPr>
      </w:pPr>
      <w:r w:rsidRPr="26603D7A">
        <w:rPr>
          <w:rFonts w:ascii="Arial" w:eastAsia="Arial" w:hAnsi="Arial" w:cs="Arial"/>
          <w:szCs w:val="22"/>
        </w:rPr>
        <w:t>Completing objectives – audible noise and marking them off visually from the objective list</w:t>
      </w:r>
    </w:p>
    <w:p w14:paraId="133C0EB2" w14:textId="5E002B7E" w:rsidR="00C55799" w:rsidRPr="00D15701" w:rsidRDefault="26603D7A" w:rsidP="00FD2CE1">
      <w:pPr>
        <w:pStyle w:val="ListParagraph"/>
        <w:numPr>
          <w:ilvl w:val="0"/>
          <w:numId w:val="7"/>
        </w:numPr>
        <w:rPr>
          <w:rFonts w:eastAsiaTheme="minorEastAsia"/>
          <w:szCs w:val="22"/>
        </w:rPr>
      </w:pPr>
      <w:r w:rsidRPr="26603D7A">
        <w:rPr>
          <w:rFonts w:ascii="Arial" w:eastAsia="Arial" w:hAnsi="Arial" w:cs="Arial"/>
          <w:szCs w:val="22"/>
        </w:rPr>
        <w:t>Audible noises when things are done correctly/incorrectly</w:t>
      </w:r>
    </w:p>
    <w:p w14:paraId="01B9CA7B" w14:textId="2B6A4D9B" w:rsidR="00C55799" w:rsidRPr="00D15701" w:rsidRDefault="26603D7A" w:rsidP="00FD2CE1">
      <w:pPr>
        <w:pStyle w:val="ListParagraph"/>
        <w:numPr>
          <w:ilvl w:val="0"/>
          <w:numId w:val="7"/>
        </w:numPr>
        <w:rPr>
          <w:rFonts w:eastAsiaTheme="minorEastAsia"/>
          <w:szCs w:val="22"/>
        </w:rPr>
      </w:pPr>
      <w:r w:rsidRPr="26603D7A">
        <w:rPr>
          <w:rFonts w:ascii="Arial" w:eastAsia="Arial" w:hAnsi="Arial" w:cs="Arial"/>
          <w:szCs w:val="22"/>
        </w:rPr>
        <w:t>Objectives being added to the objective list</w:t>
      </w:r>
    </w:p>
    <w:p w14:paraId="11A5430E" w14:textId="0F8BBF03" w:rsidR="00C55799" w:rsidRPr="00D15701" w:rsidRDefault="26603D7A" w:rsidP="00FD2CE1">
      <w:pPr>
        <w:pStyle w:val="ListParagraph"/>
        <w:numPr>
          <w:ilvl w:val="0"/>
          <w:numId w:val="7"/>
        </w:numPr>
        <w:rPr>
          <w:rFonts w:eastAsiaTheme="minorEastAsia"/>
          <w:szCs w:val="22"/>
        </w:rPr>
      </w:pPr>
      <w:r w:rsidRPr="26603D7A">
        <w:rPr>
          <w:rFonts w:ascii="Arial" w:eastAsia="Arial" w:hAnsi="Arial" w:cs="Arial"/>
          <w:szCs w:val="22"/>
        </w:rPr>
        <w:t>GOV Bot telling the player that objectives are complete</w:t>
      </w:r>
    </w:p>
    <w:p w14:paraId="161DDA8B" w14:textId="5CCF50F7" w:rsidR="00C55799" w:rsidRPr="00D15701" w:rsidRDefault="26603D7A" w:rsidP="26603D7A">
      <w:pPr>
        <w:pStyle w:val="Heading2"/>
      </w:pPr>
      <w:bookmarkStart w:id="227" w:name="_Toc41860519"/>
      <w:r w:rsidRPr="26603D7A">
        <w:rPr>
          <w:rStyle w:val="normaltextrun"/>
        </w:rPr>
        <w:t>Buttons</w:t>
      </w:r>
      <w:bookmarkEnd w:id="227"/>
    </w:p>
    <w:p w14:paraId="1A8161D6" w14:textId="0570AAC6" w:rsidR="00C55799" w:rsidRPr="00D15701" w:rsidRDefault="26603D7A" w:rsidP="26603D7A">
      <w:pPr>
        <w:rPr>
          <w:rFonts w:ascii="Arial" w:eastAsia="Arial" w:hAnsi="Arial" w:cs="Arial"/>
          <w:i/>
          <w:iCs/>
          <w:szCs w:val="22"/>
        </w:rPr>
      </w:pPr>
      <w:r w:rsidRPr="26603D7A">
        <w:rPr>
          <w:rFonts w:ascii="Arial" w:eastAsia="Arial" w:hAnsi="Arial" w:cs="Arial"/>
          <w:i/>
          <w:iCs/>
          <w:szCs w:val="22"/>
        </w:rPr>
        <w:t>Buttons are game elements that players can use to activate events or actions in the game world.</w:t>
      </w:r>
    </w:p>
    <w:p w14:paraId="059ADE30" w14:textId="66413491" w:rsidR="00C55799" w:rsidRPr="00D15701" w:rsidRDefault="26603D7A" w:rsidP="26603D7A">
      <w:pPr>
        <w:rPr>
          <w:rFonts w:ascii="Arial" w:eastAsia="Arial" w:hAnsi="Arial" w:cs="Arial"/>
          <w:szCs w:val="22"/>
        </w:rPr>
      </w:pPr>
      <w:r w:rsidRPr="26603D7A">
        <w:rPr>
          <w:rFonts w:ascii="Arial" w:eastAsia="Arial" w:hAnsi="Arial" w:cs="Arial"/>
          <w:szCs w:val="22"/>
        </w:rPr>
        <w:t>Examples of buttons in TMC are:</w:t>
      </w:r>
    </w:p>
    <w:p w14:paraId="297492BD" w14:textId="3B0F31AA" w:rsidR="00C55799" w:rsidRPr="00D15701" w:rsidRDefault="26603D7A" w:rsidP="00FD2CE1">
      <w:pPr>
        <w:pStyle w:val="ListParagraph"/>
        <w:numPr>
          <w:ilvl w:val="0"/>
          <w:numId w:val="6"/>
        </w:numPr>
        <w:rPr>
          <w:rFonts w:eastAsiaTheme="minorEastAsia"/>
          <w:szCs w:val="22"/>
        </w:rPr>
      </w:pPr>
      <w:r w:rsidRPr="26603D7A">
        <w:t>Unplugging plugs from the wall turns of power devices</w:t>
      </w:r>
      <w:r w:rsidR="00E51573">
        <w:t>.</w:t>
      </w:r>
    </w:p>
    <w:p w14:paraId="202D8406" w14:textId="04ED7081" w:rsidR="00C55799" w:rsidRPr="00D15701" w:rsidRDefault="26603D7A" w:rsidP="00FD2CE1">
      <w:pPr>
        <w:pStyle w:val="ListParagraph"/>
        <w:numPr>
          <w:ilvl w:val="0"/>
          <w:numId w:val="6"/>
        </w:numPr>
        <w:rPr>
          <w:rFonts w:eastAsiaTheme="minorEastAsia"/>
          <w:szCs w:val="22"/>
        </w:rPr>
      </w:pPr>
      <w:r w:rsidRPr="26603D7A">
        <w:t>UI buttons appear in numerous parts of the game, with buttons being used to complete in-game objectives and/or give important information</w:t>
      </w:r>
    </w:p>
    <w:p w14:paraId="291D46F4" w14:textId="18C06128" w:rsidR="00C55799" w:rsidRPr="00D15701" w:rsidRDefault="26603D7A" w:rsidP="00FD2CE1">
      <w:pPr>
        <w:pStyle w:val="ListParagraph"/>
        <w:numPr>
          <w:ilvl w:val="1"/>
          <w:numId w:val="6"/>
        </w:numPr>
        <w:rPr>
          <w:rFonts w:eastAsiaTheme="minorEastAsia"/>
          <w:szCs w:val="22"/>
        </w:rPr>
      </w:pPr>
      <w:r w:rsidRPr="26603D7A">
        <w:t>Buy Food puzzle</w:t>
      </w:r>
    </w:p>
    <w:p w14:paraId="4E9FA698" w14:textId="13BFC67E" w:rsidR="00C55799" w:rsidRPr="00D15701" w:rsidRDefault="26603D7A" w:rsidP="00FD2CE1">
      <w:pPr>
        <w:pStyle w:val="ListParagraph"/>
        <w:numPr>
          <w:ilvl w:val="1"/>
          <w:numId w:val="6"/>
        </w:numPr>
        <w:rPr>
          <w:rFonts w:eastAsiaTheme="minorEastAsia"/>
          <w:szCs w:val="22"/>
        </w:rPr>
      </w:pPr>
      <w:r w:rsidRPr="26603D7A">
        <w:t>Wash/Dry puzzle</w:t>
      </w:r>
    </w:p>
    <w:p w14:paraId="108B670C" w14:textId="117B1592" w:rsidR="00C55799" w:rsidRPr="00D15701" w:rsidRDefault="26603D7A" w:rsidP="00FD2CE1">
      <w:pPr>
        <w:pStyle w:val="ListParagraph"/>
        <w:numPr>
          <w:ilvl w:val="1"/>
          <w:numId w:val="6"/>
        </w:numPr>
        <w:rPr>
          <w:rFonts w:eastAsiaTheme="minorEastAsia"/>
          <w:szCs w:val="22"/>
        </w:rPr>
      </w:pPr>
      <w:r w:rsidRPr="26603D7A">
        <w:t>CCS Information Documents</w:t>
      </w:r>
    </w:p>
    <w:p w14:paraId="63DC8E7B" w14:textId="58F71E90" w:rsidR="00C55799" w:rsidRPr="00D15701" w:rsidRDefault="26603D7A" w:rsidP="26603D7A">
      <w:pPr>
        <w:pStyle w:val="Heading2"/>
      </w:pPr>
      <w:bookmarkStart w:id="228" w:name="_Toc41860520"/>
      <w:r w:rsidRPr="26603D7A">
        <w:rPr>
          <w:rStyle w:val="normaltextrun"/>
        </w:rPr>
        <w:t>Clues</w:t>
      </w:r>
      <w:bookmarkEnd w:id="228"/>
    </w:p>
    <w:p w14:paraId="4A8864A8" w14:textId="148A72DB" w:rsidR="00C55799" w:rsidRPr="00D15701" w:rsidRDefault="26603D7A" w:rsidP="26603D7A">
      <w:pPr>
        <w:rPr>
          <w:rFonts w:ascii="Arial" w:eastAsia="Arial" w:hAnsi="Arial" w:cs="Arial"/>
          <w:i/>
          <w:iCs/>
          <w:szCs w:val="22"/>
        </w:rPr>
      </w:pPr>
      <w:r w:rsidRPr="26603D7A">
        <w:rPr>
          <w:rFonts w:ascii="Arial" w:eastAsia="Arial" w:hAnsi="Arial" w:cs="Arial"/>
          <w:i/>
          <w:iCs/>
          <w:szCs w:val="22"/>
        </w:rPr>
        <w:t>Clues are game elements that give the player information about how the goals of the game can be reached.</w:t>
      </w:r>
    </w:p>
    <w:p w14:paraId="143D8C43" w14:textId="76C831F5" w:rsidR="00C55799" w:rsidRPr="00D15701" w:rsidRDefault="26603D7A" w:rsidP="26603D7A">
      <w:pPr>
        <w:rPr>
          <w:rFonts w:ascii="Arial" w:eastAsia="Arial" w:hAnsi="Arial" w:cs="Arial"/>
          <w:i/>
          <w:iCs/>
          <w:szCs w:val="22"/>
        </w:rPr>
      </w:pPr>
      <w:r w:rsidRPr="26603D7A">
        <w:rPr>
          <w:rFonts w:ascii="Arial" w:eastAsia="Arial" w:hAnsi="Arial" w:cs="Arial"/>
          <w:szCs w:val="22"/>
        </w:rPr>
        <w:t>Examples of Clues in TMC are:</w:t>
      </w:r>
    </w:p>
    <w:p w14:paraId="6786D494" w14:textId="6955BD28" w:rsidR="00C55799" w:rsidRPr="00D15701" w:rsidRDefault="26603D7A" w:rsidP="00FD2CE1">
      <w:pPr>
        <w:pStyle w:val="ListParagraph"/>
        <w:numPr>
          <w:ilvl w:val="0"/>
          <w:numId w:val="5"/>
        </w:numPr>
        <w:rPr>
          <w:rFonts w:eastAsiaTheme="minorEastAsia"/>
          <w:szCs w:val="22"/>
        </w:rPr>
      </w:pPr>
      <w:r w:rsidRPr="26603D7A">
        <w:rPr>
          <w:rFonts w:ascii="Arial" w:eastAsia="Arial" w:hAnsi="Arial" w:cs="Arial"/>
          <w:szCs w:val="22"/>
        </w:rPr>
        <w:t>Fridge Magnet that shows what contents should go in each of the three rubbish bins</w:t>
      </w:r>
      <w:r w:rsidR="000A3EC3">
        <w:rPr>
          <w:rFonts w:ascii="Arial" w:eastAsia="Arial" w:hAnsi="Arial" w:cs="Arial"/>
          <w:szCs w:val="22"/>
        </w:rPr>
        <w:t>.</w:t>
      </w:r>
    </w:p>
    <w:p w14:paraId="5AA03FB5" w14:textId="2B54A549" w:rsidR="00C55799" w:rsidRPr="00D15701" w:rsidRDefault="26603D7A" w:rsidP="00FD2CE1">
      <w:pPr>
        <w:pStyle w:val="ListParagraph"/>
        <w:numPr>
          <w:ilvl w:val="0"/>
          <w:numId w:val="5"/>
        </w:numPr>
        <w:rPr>
          <w:rFonts w:eastAsiaTheme="minorEastAsia"/>
          <w:szCs w:val="22"/>
        </w:rPr>
      </w:pPr>
      <w:r w:rsidRPr="26603D7A">
        <w:rPr>
          <w:rFonts w:ascii="Arial" w:eastAsia="Arial" w:hAnsi="Arial" w:cs="Arial"/>
          <w:szCs w:val="22"/>
        </w:rPr>
        <w:t xml:space="preserve">GOV Bot hints that there are side objectives to find when </w:t>
      </w:r>
      <w:r w:rsidR="008A05F1">
        <w:rPr>
          <w:rFonts w:ascii="Arial" w:eastAsia="Arial" w:hAnsi="Arial" w:cs="Arial"/>
          <w:szCs w:val="22"/>
        </w:rPr>
        <w:t>the player</w:t>
      </w:r>
      <w:r w:rsidRPr="26603D7A">
        <w:rPr>
          <w:rFonts w:ascii="Arial" w:eastAsia="Arial" w:hAnsi="Arial" w:cs="Arial"/>
          <w:szCs w:val="22"/>
        </w:rPr>
        <w:t xml:space="preserve"> first meet</w:t>
      </w:r>
      <w:r w:rsidR="008A05F1">
        <w:rPr>
          <w:rFonts w:ascii="Arial" w:eastAsia="Arial" w:hAnsi="Arial" w:cs="Arial"/>
          <w:szCs w:val="22"/>
        </w:rPr>
        <w:t>s them</w:t>
      </w:r>
      <w:r w:rsidR="000A3EC3">
        <w:rPr>
          <w:rFonts w:ascii="Arial" w:eastAsia="Arial" w:hAnsi="Arial" w:cs="Arial"/>
          <w:szCs w:val="22"/>
        </w:rPr>
        <w:t>.</w:t>
      </w:r>
    </w:p>
    <w:p w14:paraId="0F5E5670" w14:textId="19534A43" w:rsidR="00C55799" w:rsidRPr="00D15701" w:rsidRDefault="26603D7A" w:rsidP="00FD2CE1">
      <w:pPr>
        <w:pStyle w:val="ListParagraph"/>
        <w:numPr>
          <w:ilvl w:val="1"/>
          <w:numId w:val="5"/>
        </w:numPr>
        <w:rPr>
          <w:rFonts w:eastAsiaTheme="minorEastAsia"/>
          <w:szCs w:val="22"/>
        </w:rPr>
      </w:pPr>
      <w:r w:rsidRPr="26603D7A">
        <w:rPr>
          <w:rFonts w:ascii="Arial" w:eastAsia="Arial" w:hAnsi="Arial" w:cs="Arial"/>
          <w:szCs w:val="22"/>
        </w:rPr>
        <w:t xml:space="preserve">Also indicates that there are hidden objectives remaining before the game finishes if </w:t>
      </w:r>
      <w:r w:rsidR="008A05F1">
        <w:rPr>
          <w:rFonts w:ascii="Arial" w:eastAsia="Arial" w:hAnsi="Arial" w:cs="Arial"/>
          <w:szCs w:val="22"/>
        </w:rPr>
        <w:t>they</w:t>
      </w:r>
      <w:r w:rsidRPr="26603D7A">
        <w:rPr>
          <w:rFonts w:ascii="Arial" w:eastAsia="Arial" w:hAnsi="Arial" w:cs="Arial"/>
          <w:szCs w:val="22"/>
        </w:rPr>
        <w:t xml:space="preserve"> want to look for them</w:t>
      </w:r>
      <w:r w:rsidR="000A3EC3">
        <w:rPr>
          <w:rFonts w:ascii="Arial" w:eastAsia="Arial" w:hAnsi="Arial" w:cs="Arial"/>
          <w:szCs w:val="22"/>
        </w:rPr>
        <w:t>.</w:t>
      </w:r>
    </w:p>
    <w:p w14:paraId="7D2C9CE1" w14:textId="194686FE" w:rsidR="00C55799" w:rsidRPr="00D15701" w:rsidRDefault="26603D7A" w:rsidP="00FD2CE1">
      <w:pPr>
        <w:pStyle w:val="ListParagraph"/>
        <w:numPr>
          <w:ilvl w:val="0"/>
          <w:numId w:val="5"/>
        </w:numPr>
        <w:rPr>
          <w:rFonts w:eastAsiaTheme="minorEastAsia"/>
          <w:szCs w:val="22"/>
        </w:rPr>
      </w:pPr>
      <w:r w:rsidRPr="26603D7A">
        <w:rPr>
          <w:rFonts w:ascii="Arial" w:eastAsia="Arial" w:hAnsi="Arial" w:cs="Arial"/>
          <w:szCs w:val="22"/>
        </w:rPr>
        <w:t xml:space="preserve">The description that can </w:t>
      </w:r>
      <w:r w:rsidR="008A05F1">
        <w:rPr>
          <w:rFonts w:ascii="Arial" w:eastAsia="Arial" w:hAnsi="Arial" w:cs="Arial"/>
          <w:szCs w:val="22"/>
        </w:rPr>
        <w:t xml:space="preserve">be </w:t>
      </w:r>
      <w:r w:rsidRPr="26603D7A">
        <w:rPr>
          <w:rFonts w:ascii="Arial" w:eastAsia="Arial" w:hAnsi="Arial" w:cs="Arial"/>
          <w:szCs w:val="22"/>
        </w:rPr>
        <w:t>see</w:t>
      </w:r>
      <w:r w:rsidR="008A05F1">
        <w:rPr>
          <w:rFonts w:ascii="Arial" w:eastAsia="Arial" w:hAnsi="Arial" w:cs="Arial"/>
          <w:szCs w:val="22"/>
        </w:rPr>
        <w:t>n</w:t>
      </w:r>
      <w:r w:rsidRPr="26603D7A">
        <w:rPr>
          <w:rFonts w:ascii="Arial" w:eastAsia="Arial" w:hAnsi="Arial" w:cs="Arial"/>
          <w:szCs w:val="22"/>
        </w:rPr>
        <w:t xml:space="preserve"> when hovering over an item can sometimes have clues attached to them</w:t>
      </w:r>
      <w:r w:rsidR="000A3EC3">
        <w:rPr>
          <w:rFonts w:ascii="Arial" w:eastAsia="Arial" w:hAnsi="Arial" w:cs="Arial"/>
          <w:szCs w:val="22"/>
        </w:rPr>
        <w:t>.</w:t>
      </w:r>
    </w:p>
    <w:p w14:paraId="1CFF6E63" w14:textId="41B5817C" w:rsidR="00C55799" w:rsidRPr="00D15701" w:rsidRDefault="26603D7A" w:rsidP="00FD2CE1">
      <w:pPr>
        <w:pStyle w:val="ListParagraph"/>
        <w:numPr>
          <w:ilvl w:val="1"/>
          <w:numId w:val="5"/>
        </w:numPr>
        <w:rPr>
          <w:rFonts w:eastAsiaTheme="minorEastAsia"/>
          <w:szCs w:val="22"/>
        </w:rPr>
      </w:pPr>
      <w:r w:rsidRPr="26603D7A">
        <w:rPr>
          <w:rFonts w:ascii="Arial" w:eastAsia="Arial" w:hAnsi="Arial" w:cs="Arial"/>
          <w:szCs w:val="22"/>
        </w:rPr>
        <w:t>E.g. The Eco-friendly bulbs stating that they are eco-friendly hints that the other bulbs should be replaced with them</w:t>
      </w:r>
      <w:r w:rsidR="000A3EC3">
        <w:rPr>
          <w:rFonts w:ascii="Arial" w:eastAsia="Arial" w:hAnsi="Arial" w:cs="Arial"/>
          <w:szCs w:val="22"/>
        </w:rPr>
        <w:t>.</w:t>
      </w:r>
    </w:p>
    <w:p w14:paraId="15C5031F" w14:textId="73421C3B" w:rsidR="00C55799" w:rsidRPr="00D15701" w:rsidRDefault="26603D7A" w:rsidP="26603D7A">
      <w:pPr>
        <w:pStyle w:val="Heading2"/>
        <w:rPr>
          <w:rStyle w:val="normaltextrun"/>
        </w:rPr>
      </w:pPr>
      <w:bookmarkStart w:id="229" w:name="_Toc41860521"/>
      <w:r w:rsidRPr="26603D7A">
        <w:rPr>
          <w:rStyle w:val="normaltextrun"/>
        </w:rPr>
        <w:t>Goal Points</w:t>
      </w:r>
      <w:bookmarkEnd w:id="229"/>
    </w:p>
    <w:p w14:paraId="594B2F24" w14:textId="09263CB1" w:rsidR="00C55799" w:rsidRPr="00D15701" w:rsidRDefault="26603D7A" w:rsidP="26603D7A">
      <w:pPr>
        <w:rPr>
          <w:rFonts w:ascii="Arial" w:eastAsia="Arial" w:hAnsi="Arial" w:cs="Arial"/>
          <w:i/>
          <w:iCs/>
          <w:szCs w:val="22"/>
        </w:rPr>
      </w:pPr>
      <w:r w:rsidRPr="26603D7A">
        <w:rPr>
          <w:rFonts w:ascii="Arial" w:eastAsia="Arial" w:hAnsi="Arial" w:cs="Arial"/>
          <w:i/>
          <w:iCs/>
          <w:szCs w:val="22"/>
        </w:rPr>
        <w:t>Goal Points are locations in the game world which the players can enter in order to complete a goal.</w:t>
      </w:r>
    </w:p>
    <w:p w14:paraId="2C7A86D6" w14:textId="7D74C5F0" w:rsidR="00C55799" w:rsidRPr="00D15701" w:rsidRDefault="26603D7A" w:rsidP="26603D7A">
      <w:pPr>
        <w:rPr>
          <w:rFonts w:ascii="Arial" w:eastAsia="Arial" w:hAnsi="Arial" w:cs="Arial"/>
          <w:szCs w:val="22"/>
        </w:rPr>
      </w:pPr>
      <w:r w:rsidRPr="26603D7A">
        <w:rPr>
          <w:rFonts w:ascii="Arial" w:eastAsia="Arial" w:hAnsi="Arial" w:cs="Arial"/>
          <w:szCs w:val="22"/>
        </w:rPr>
        <w:t>Examples of Goal Points in TMC are:</w:t>
      </w:r>
    </w:p>
    <w:p w14:paraId="4E4DC33B" w14:textId="601BD89F" w:rsidR="00C55799" w:rsidRPr="00D15701" w:rsidRDefault="26603D7A" w:rsidP="00FD2CE1">
      <w:pPr>
        <w:pStyle w:val="ListParagraph"/>
        <w:numPr>
          <w:ilvl w:val="0"/>
          <w:numId w:val="4"/>
        </w:numPr>
        <w:rPr>
          <w:rFonts w:eastAsiaTheme="minorEastAsia"/>
          <w:szCs w:val="22"/>
        </w:rPr>
      </w:pPr>
      <w:r w:rsidRPr="26603D7A">
        <w:rPr>
          <w:rFonts w:ascii="Arial" w:eastAsia="Arial" w:hAnsi="Arial" w:cs="Arial"/>
          <w:szCs w:val="22"/>
        </w:rPr>
        <w:t>Placing all the clothes in the basket in the bedroom completes the tutorial and opens the next level which is the rest of the house</w:t>
      </w:r>
      <w:r w:rsidR="000A3EC3">
        <w:rPr>
          <w:rFonts w:ascii="Arial" w:eastAsia="Arial" w:hAnsi="Arial" w:cs="Arial"/>
          <w:szCs w:val="22"/>
        </w:rPr>
        <w:t>.</w:t>
      </w:r>
    </w:p>
    <w:p w14:paraId="07FB14B7" w14:textId="27523F4E" w:rsidR="00C55799" w:rsidRPr="00D15701" w:rsidRDefault="26603D7A" w:rsidP="00FD2CE1">
      <w:pPr>
        <w:pStyle w:val="ListParagraph"/>
        <w:numPr>
          <w:ilvl w:val="0"/>
          <w:numId w:val="4"/>
        </w:numPr>
        <w:rPr>
          <w:rFonts w:eastAsiaTheme="minorEastAsia"/>
          <w:szCs w:val="22"/>
        </w:rPr>
      </w:pPr>
      <w:r w:rsidRPr="26603D7A">
        <w:rPr>
          <w:rFonts w:ascii="Arial" w:eastAsia="Arial" w:hAnsi="Arial" w:cs="Arial"/>
          <w:szCs w:val="22"/>
        </w:rPr>
        <w:t>Leaving the house via the bike or car is the final goal point in the game</w:t>
      </w:r>
      <w:r w:rsidR="000A3EC3">
        <w:rPr>
          <w:rFonts w:ascii="Arial" w:eastAsia="Arial" w:hAnsi="Arial" w:cs="Arial"/>
          <w:szCs w:val="22"/>
        </w:rPr>
        <w:t>.</w:t>
      </w:r>
    </w:p>
    <w:p w14:paraId="3537FA4D" w14:textId="67F4280D" w:rsidR="00C55799" w:rsidRPr="00D15701" w:rsidRDefault="26603D7A" w:rsidP="26603D7A">
      <w:pPr>
        <w:pStyle w:val="Heading2"/>
      </w:pPr>
      <w:bookmarkStart w:id="230" w:name="_Toc41860522"/>
      <w:r w:rsidRPr="26603D7A">
        <w:rPr>
          <w:rStyle w:val="normaltextrun"/>
        </w:rPr>
        <w:t>Helpers</w:t>
      </w:r>
      <w:bookmarkEnd w:id="230"/>
    </w:p>
    <w:p w14:paraId="1AFA1F60" w14:textId="0691D355" w:rsidR="00C55799" w:rsidRPr="00D15701" w:rsidRDefault="26603D7A" w:rsidP="26603D7A">
      <w:pPr>
        <w:rPr>
          <w:rFonts w:ascii="Arial" w:eastAsia="Arial" w:hAnsi="Arial" w:cs="Arial"/>
          <w:i/>
          <w:iCs/>
          <w:szCs w:val="22"/>
        </w:rPr>
      </w:pPr>
      <w:r w:rsidRPr="26603D7A">
        <w:rPr>
          <w:rFonts w:ascii="Arial" w:eastAsia="Arial" w:hAnsi="Arial" w:cs="Arial"/>
          <w:i/>
          <w:iCs/>
          <w:szCs w:val="22"/>
        </w:rPr>
        <w:t>Helpers are game elements that support the player in completing goals by giving advice or by performing actions.</w:t>
      </w:r>
    </w:p>
    <w:p w14:paraId="1BBBA6C0" w14:textId="121D866D" w:rsidR="00C55799" w:rsidRPr="00D15701" w:rsidRDefault="26603D7A" w:rsidP="26603D7A">
      <w:pPr>
        <w:rPr>
          <w:rFonts w:ascii="Arial" w:eastAsia="Arial" w:hAnsi="Arial" w:cs="Arial"/>
          <w:szCs w:val="22"/>
        </w:rPr>
      </w:pPr>
      <w:r w:rsidRPr="26603D7A">
        <w:rPr>
          <w:rFonts w:ascii="Arial" w:eastAsia="Arial" w:hAnsi="Arial" w:cs="Arial"/>
          <w:szCs w:val="22"/>
        </w:rPr>
        <w:t>Examples of Helpers in TMC are:</w:t>
      </w:r>
    </w:p>
    <w:p w14:paraId="17D4C727" w14:textId="6521E35A" w:rsidR="00C55799" w:rsidRPr="00D15701" w:rsidRDefault="26603D7A" w:rsidP="00FD2CE1">
      <w:pPr>
        <w:pStyle w:val="ListParagraph"/>
        <w:numPr>
          <w:ilvl w:val="0"/>
          <w:numId w:val="3"/>
        </w:numPr>
        <w:rPr>
          <w:rFonts w:eastAsiaTheme="minorEastAsia"/>
          <w:szCs w:val="22"/>
        </w:rPr>
      </w:pPr>
      <w:r w:rsidRPr="26603D7A">
        <w:rPr>
          <w:rFonts w:ascii="Arial" w:eastAsia="Arial" w:hAnsi="Arial" w:cs="Arial"/>
          <w:szCs w:val="22"/>
        </w:rPr>
        <w:t xml:space="preserve">Gov BOT serves as the ultimate helper in the game, </w:t>
      </w:r>
      <w:r w:rsidR="001F13D5">
        <w:rPr>
          <w:rFonts w:ascii="Arial" w:eastAsia="Arial" w:hAnsi="Arial" w:cs="Arial"/>
          <w:szCs w:val="22"/>
        </w:rPr>
        <w:t>it</w:t>
      </w:r>
      <w:r w:rsidRPr="26603D7A">
        <w:rPr>
          <w:rFonts w:ascii="Arial" w:eastAsia="Arial" w:hAnsi="Arial" w:cs="Arial"/>
          <w:szCs w:val="22"/>
        </w:rPr>
        <w:t xml:space="preserve"> states what main objectives need to be done while also stating </w:t>
      </w:r>
      <w:r w:rsidR="001F13D5">
        <w:rPr>
          <w:rFonts w:ascii="Arial" w:eastAsia="Arial" w:hAnsi="Arial" w:cs="Arial"/>
          <w:szCs w:val="22"/>
        </w:rPr>
        <w:t>it</w:t>
      </w:r>
      <w:r w:rsidRPr="26603D7A">
        <w:rPr>
          <w:rFonts w:ascii="Arial" w:eastAsia="Arial" w:hAnsi="Arial" w:cs="Arial"/>
          <w:szCs w:val="22"/>
        </w:rPr>
        <w:t xml:space="preserve"> has optional objectives for </w:t>
      </w:r>
      <w:r w:rsidR="001F13D5">
        <w:rPr>
          <w:rFonts w:ascii="Arial" w:eastAsia="Arial" w:hAnsi="Arial" w:cs="Arial"/>
          <w:szCs w:val="22"/>
        </w:rPr>
        <w:t>the player</w:t>
      </w:r>
      <w:r w:rsidRPr="26603D7A">
        <w:rPr>
          <w:rFonts w:ascii="Arial" w:eastAsia="Arial" w:hAnsi="Arial" w:cs="Arial"/>
          <w:szCs w:val="22"/>
        </w:rPr>
        <w:t xml:space="preserve"> to find </w:t>
      </w:r>
      <w:r w:rsidR="001F13D5">
        <w:rPr>
          <w:rFonts w:ascii="Arial" w:eastAsia="Arial" w:hAnsi="Arial" w:cs="Arial"/>
          <w:szCs w:val="22"/>
        </w:rPr>
        <w:t>themselves</w:t>
      </w:r>
      <w:r w:rsidR="000A3EC3">
        <w:rPr>
          <w:rFonts w:ascii="Arial" w:eastAsia="Arial" w:hAnsi="Arial" w:cs="Arial"/>
          <w:szCs w:val="22"/>
        </w:rPr>
        <w:t xml:space="preserve">. It will </w:t>
      </w:r>
      <w:r w:rsidRPr="26603D7A">
        <w:rPr>
          <w:rFonts w:ascii="Arial" w:eastAsia="Arial" w:hAnsi="Arial" w:cs="Arial"/>
          <w:szCs w:val="22"/>
        </w:rPr>
        <w:t>also notif</w:t>
      </w:r>
      <w:r w:rsidR="000A3EC3">
        <w:rPr>
          <w:rFonts w:ascii="Arial" w:eastAsia="Arial" w:hAnsi="Arial" w:cs="Arial"/>
          <w:szCs w:val="22"/>
        </w:rPr>
        <w:t>y the player</w:t>
      </w:r>
      <w:r w:rsidRPr="26603D7A">
        <w:rPr>
          <w:rFonts w:ascii="Arial" w:eastAsia="Arial" w:hAnsi="Arial" w:cs="Arial"/>
          <w:szCs w:val="22"/>
        </w:rPr>
        <w:t xml:space="preserve"> upon the completion of goals</w:t>
      </w:r>
      <w:r w:rsidR="000A3EC3">
        <w:rPr>
          <w:rFonts w:ascii="Arial" w:eastAsia="Arial" w:hAnsi="Arial" w:cs="Arial"/>
          <w:szCs w:val="22"/>
        </w:rPr>
        <w:t>.</w:t>
      </w:r>
    </w:p>
    <w:p w14:paraId="268F0D7F" w14:textId="69898BB7" w:rsidR="00C55799" w:rsidRPr="00D15701" w:rsidRDefault="26603D7A" w:rsidP="00FD2CE1">
      <w:pPr>
        <w:pStyle w:val="ListParagraph"/>
        <w:numPr>
          <w:ilvl w:val="0"/>
          <w:numId w:val="3"/>
        </w:numPr>
        <w:rPr>
          <w:rFonts w:eastAsiaTheme="minorEastAsia"/>
          <w:szCs w:val="22"/>
        </w:rPr>
      </w:pPr>
      <w:r w:rsidRPr="26603D7A">
        <w:rPr>
          <w:rFonts w:ascii="Arial" w:eastAsia="Arial" w:hAnsi="Arial" w:cs="Arial"/>
          <w:szCs w:val="22"/>
        </w:rPr>
        <w:t xml:space="preserve">Even when </w:t>
      </w:r>
      <w:r w:rsidR="000A3EC3">
        <w:rPr>
          <w:rFonts w:ascii="Arial" w:eastAsia="Arial" w:hAnsi="Arial" w:cs="Arial"/>
          <w:szCs w:val="22"/>
        </w:rPr>
        <w:t>the player</w:t>
      </w:r>
      <w:r w:rsidRPr="26603D7A">
        <w:rPr>
          <w:rFonts w:ascii="Arial" w:eastAsia="Arial" w:hAnsi="Arial" w:cs="Arial"/>
          <w:szCs w:val="22"/>
        </w:rPr>
        <w:t xml:space="preserve"> </w:t>
      </w:r>
      <w:r w:rsidR="000A3EC3">
        <w:rPr>
          <w:rFonts w:ascii="Arial" w:eastAsia="Arial" w:hAnsi="Arial" w:cs="Arial"/>
          <w:szCs w:val="22"/>
        </w:rPr>
        <w:t xml:space="preserve">is </w:t>
      </w:r>
      <w:r w:rsidRPr="26603D7A">
        <w:rPr>
          <w:rFonts w:ascii="Arial" w:eastAsia="Arial" w:hAnsi="Arial" w:cs="Arial"/>
          <w:szCs w:val="22"/>
        </w:rPr>
        <w:t xml:space="preserve">about to leave the house, GOV Bot will warn </w:t>
      </w:r>
      <w:r w:rsidR="000A3EC3">
        <w:rPr>
          <w:rFonts w:ascii="Arial" w:eastAsia="Arial" w:hAnsi="Arial" w:cs="Arial"/>
          <w:szCs w:val="22"/>
        </w:rPr>
        <w:t>them</w:t>
      </w:r>
      <w:r w:rsidRPr="26603D7A">
        <w:rPr>
          <w:rFonts w:ascii="Arial" w:eastAsia="Arial" w:hAnsi="Arial" w:cs="Arial"/>
          <w:szCs w:val="22"/>
        </w:rPr>
        <w:t xml:space="preserve"> if </w:t>
      </w:r>
      <w:r w:rsidR="000A3EC3">
        <w:rPr>
          <w:rFonts w:ascii="Arial" w:eastAsia="Arial" w:hAnsi="Arial" w:cs="Arial"/>
          <w:szCs w:val="22"/>
        </w:rPr>
        <w:t xml:space="preserve">they </w:t>
      </w:r>
      <w:r w:rsidRPr="26603D7A">
        <w:rPr>
          <w:rFonts w:ascii="Arial" w:eastAsia="Arial" w:hAnsi="Arial" w:cs="Arial"/>
          <w:szCs w:val="22"/>
        </w:rPr>
        <w:t>still have any other optional objectives left to complete</w:t>
      </w:r>
      <w:r w:rsidR="000A3EC3">
        <w:rPr>
          <w:rFonts w:ascii="Arial" w:eastAsia="Arial" w:hAnsi="Arial" w:cs="Arial"/>
          <w:szCs w:val="22"/>
        </w:rPr>
        <w:t>.</w:t>
      </w:r>
    </w:p>
    <w:p w14:paraId="5DC9CCB7" w14:textId="3962A590" w:rsidR="00C55799" w:rsidRPr="00D15701" w:rsidRDefault="26603D7A" w:rsidP="26603D7A">
      <w:pPr>
        <w:pStyle w:val="Heading2"/>
      </w:pPr>
      <w:bookmarkStart w:id="231" w:name="_Toc41860523"/>
      <w:r w:rsidRPr="26603D7A">
        <w:rPr>
          <w:rStyle w:val="normaltextrun"/>
        </w:rPr>
        <w:t>HIgh Score Lists</w:t>
      </w:r>
      <w:bookmarkEnd w:id="231"/>
    </w:p>
    <w:p w14:paraId="7EB476B9" w14:textId="1B0A3557" w:rsidR="00C55799" w:rsidRPr="00D15701" w:rsidRDefault="26603D7A" w:rsidP="26603D7A">
      <w:pPr>
        <w:rPr>
          <w:rFonts w:ascii="Arial" w:eastAsia="Arial" w:hAnsi="Arial" w:cs="Arial"/>
          <w:i/>
          <w:iCs/>
          <w:szCs w:val="22"/>
        </w:rPr>
      </w:pPr>
      <w:r w:rsidRPr="26603D7A">
        <w:rPr>
          <w:rFonts w:ascii="Arial" w:eastAsia="Arial" w:hAnsi="Arial" w:cs="Arial"/>
          <w:i/>
          <w:iCs/>
          <w:szCs w:val="22"/>
        </w:rPr>
        <w:t>High Score lists give players the chance to rank themselves against other players who have previously played the game.</w:t>
      </w:r>
    </w:p>
    <w:p w14:paraId="44567C20" w14:textId="76B84D0B" w:rsidR="00C55799" w:rsidRPr="00D15701" w:rsidRDefault="26603D7A" w:rsidP="26603D7A">
      <w:r w:rsidRPr="26603D7A">
        <w:rPr>
          <w:rFonts w:ascii="Arial" w:eastAsia="Arial" w:hAnsi="Arial" w:cs="Arial"/>
          <w:szCs w:val="22"/>
        </w:rPr>
        <w:t xml:space="preserve">In TMC a score is generated at the end of the game as well as a rank that indicates how well </w:t>
      </w:r>
      <w:r w:rsidR="000A3EC3">
        <w:rPr>
          <w:rFonts w:ascii="Arial" w:eastAsia="Arial" w:hAnsi="Arial" w:cs="Arial"/>
          <w:szCs w:val="22"/>
        </w:rPr>
        <w:t>they</w:t>
      </w:r>
      <w:r w:rsidR="000D38AD">
        <w:rPr>
          <w:rFonts w:ascii="Arial" w:eastAsia="Arial" w:hAnsi="Arial" w:cs="Arial"/>
          <w:szCs w:val="22"/>
        </w:rPr>
        <w:t xml:space="preserve"> completed the objectives</w:t>
      </w:r>
      <w:r w:rsidRPr="26603D7A">
        <w:rPr>
          <w:rFonts w:ascii="Arial" w:eastAsia="Arial" w:hAnsi="Arial" w:cs="Arial"/>
          <w:szCs w:val="22"/>
        </w:rPr>
        <w:t xml:space="preserve">. </w:t>
      </w:r>
      <w:r w:rsidR="000D38AD">
        <w:rPr>
          <w:rFonts w:ascii="Arial" w:eastAsia="Arial" w:hAnsi="Arial" w:cs="Arial"/>
          <w:szCs w:val="22"/>
        </w:rPr>
        <w:t>The player</w:t>
      </w:r>
      <w:r w:rsidRPr="26603D7A">
        <w:rPr>
          <w:rFonts w:ascii="Arial" w:eastAsia="Arial" w:hAnsi="Arial" w:cs="Arial"/>
          <w:szCs w:val="22"/>
        </w:rPr>
        <w:t xml:space="preserve"> </w:t>
      </w:r>
      <w:r w:rsidR="000D38AD">
        <w:rPr>
          <w:rFonts w:ascii="Arial" w:eastAsia="Arial" w:hAnsi="Arial" w:cs="Arial"/>
          <w:szCs w:val="22"/>
        </w:rPr>
        <w:t xml:space="preserve">can </w:t>
      </w:r>
      <w:r w:rsidRPr="26603D7A">
        <w:rPr>
          <w:rFonts w:ascii="Arial" w:eastAsia="Arial" w:hAnsi="Arial" w:cs="Arial"/>
          <w:szCs w:val="22"/>
        </w:rPr>
        <w:t xml:space="preserve">easily compare </w:t>
      </w:r>
      <w:r w:rsidR="000D38AD">
        <w:rPr>
          <w:rFonts w:ascii="Arial" w:eastAsia="Arial" w:hAnsi="Arial" w:cs="Arial"/>
          <w:szCs w:val="22"/>
        </w:rPr>
        <w:t>their</w:t>
      </w:r>
      <w:r w:rsidRPr="26603D7A">
        <w:rPr>
          <w:rFonts w:ascii="Arial" w:eastAsia="Arial" w:hAnsi="Arial" w:cs="Arial"/>
          <w:szCs w:val="22"/>
        </w:rPr>
        <w:t xml:space="preserve"> final score and </w:t>
      </w:r>
      <w:r w:rsidR="000D38AD">
        <w:rPr>
          <w:rFonts w:ascii="Arial" w:eastAsia="Arial" w:hAnsi="Arial" w:cs="Arial"/>
          <w:szCs w:val="22"/>
        </w:rPr>
        <w:t>rank</w:t>
      </w:r>
      <w:r w:rsidRPr="26603D7A">
        <w:rPr>
          <w:rFonts w:ascii="Arial" w:eastAsia="Arial" w:hAnsi="Arial" w:cs="Arial"/>
          <w:szCs w:val="22"/>
        </w:rPr>
        <w:t xml:space="preserve"> with other players, while also seeing </w:t>
      </w:r>
      <w:r w:rsidR="000D38AD">
        <w:rPr>
          <w:rFonts w:ascii="Arial" w:eastAsia="Arial" w:hAnsi="Arial" w:cs="Arial"/>
          <w:szCs w:val="22"/>
        </w:rPr>
        <w:t>their</w:t>
      </w:r>
      <w:r w:rsidRPr="26603D7A">
        <w:rPr>
          <w:rFonts w:ascii="Arial" w:eastAsia="Arial" w:hAnsi="Arial" w:cs="Arial"/>
          <w:szCs w:val="22"/>
        </w:rPr>
        <w:t xml:space="preserve"> initial score as one to improve upon (so long as </w:t>
      </w:r>
      <w:r w:rsidR="001B0DD3">
        <w:rPr>
          <w:rFonts w:ascii="Arial" w:eastAsia="Arial" w:hAnsi="Arial" w:cs="Arial"/>
          <w:szCs w:val="22"/>
        </w:rPr>
        <w:t xml:space="preserve">they </w:t>
      </w:r>
      <w:r w:rsidRPr="26603D7A">
        <w:rPr>
          <w:rFonts w:ascii="Arial" w:eastAsia="Arial" w:hAnsi="Arial" w:cs="Arial"/>
          <w:szCs w:val="22"/>
        </w:rPr>
        <w:t xml:space="preserve">didn’t get a perfect first run). Even if </w:t>
      </w:r>
      <w:r w:rsidR="001B0DD3">
        <w:rPr>
          <w:rFonts w:ascii="Arial" w:eastAsia="Arial" w:hAnsi="Arial" w:cs="Arial"/>
          <w:szCs w:val="22"/>
        </w:rPr>
        <w:t>the player</w:t>
      </w:r>
      <w:r w:rsidRPr="26603D7A">
        <w:rPr>
          <w:rFonts w:ascii="Arial" w:eastAsia="Arial" w:hAnsi="Arial" w:cs="Arial"/>
          <w:szCs w:val="22"/>
        </w:rPr>
        <w:t xml:space="preserve"> </w:t>
      </w:r>
      <w:r w:rsidR="001B0DD3">
        <w:rPr>
          <w:rFonts w:ascii="Arial" w:eastAsia="Arial" w:hAnsi="Arial" w:cs="Arial"/>
          <w:szCs w:val="22"/>
        </w:rPr>
        <w:t xml:space="preserve">achieves </w:t>
      </w:r>
      <w:r w:rsidRPr="26603D7A">
        <w:rPr>
          <w:rFonts w:ascii="Arial" w:eastAsia="Arial" w:hAnsi="Arial" w:cs="Arial"/>
          <w:szCs w:val="22"/>
        </w:rPr>
        <w:t>a perfect run, beating the game as fast as possible could also serve as a way for players to rank themselves amongst others, as a completion time does appear at the end of the game.</w:t>
      </w:r>
    </w:p>
    <w:p w14:paraId="1FD83EC0" w14:textId="720C5C03" w:rsidR="00C55799" w:rsidRPr="00D15701" w:rsidRDefault="26603D7A" w:rsidP="26603D7A">
      <w:pPr>
        <w:pStyle w:val="Heading2"/>
      </w:pPr>
      <w:bookmarkStart w:id="232" w:name="_Toc41860524"/>
      <w:r w:rsidRPr="26603D7A">
        <w:rPr>
          <w:rStyle w:val="normaltextrun"/>
        </w:rPr>
        <w:t>Inaccessible Areas</w:t>
      </w:r>
      <w:bookmarkEnd w:id="232"/>
    </w:p>
    <w:p w14:paraId="1424F05E" w14:textId="75C2E839" w:rsidR="00C55799" w:rsidRPr="00D15701" w:rsidRDefault="26603D7A" w:rsidP="26603D7A">
      <w:pPr>
        <w:rPr>
          <w:rFonts w:ascii="Arial" w:eastAsia="Arial" w:hAnsi="Arial" w:cs="Arial"/>
          <w:i/>
          <w:iCs/>
          <w:szCs w:val="22"/>
        </w:rPr>
      </w:pPr>
      <w:r w:rsidRPr="26603D7A">
        <w:rPr>
          <w:rFonts w:ascii="Arial" w:eastAsia="Arial" w:hAnsi="Arial" w:cs="Arial"/>
          <w:i/>
          <w:iCs/>
          <w:szCs w:val="22"/>
        </w:rPr>
        <w:t>Inaccessible Areas are parts of the Game World the player can perceive but cannot currently enter, such as areas behind locked doors or sufficiently high ledges.</w:t>
      </w:r>
    </w:p>
    <w:p w14:paraId="7F1C12E6" w14:textId="3A59D5E2" w:rsidR="00C55799" w:rsidRPr="00D15701" w:rsidRDefault="26603D7A" w:rsidP="26603D7A">
      <w:pPr>
        <w:rPr>
          <w:rFonts w:ascii="Arial" w:eastAsia="Arial" w:hAnsi="Arial" w:cs="Arial"/>
          <w:szCs w:val="22"/>
        </w:rPr>
      </w:pPr>
      <w:r w:rsidRPr="26603D7A">
        <w:rPr>
          <w:rFonts w:ascii="Arial" w:eastAsia="Arial" w:hAnsi="Arial" w:cs="Arial"/>
          <w:szCs w:val="22"/>
        </w:rPr>
        <w:t>An example of an Inaccessible Area in TMC can be seen below:</w:t>
      </w:r>
    </w:p>
    <w:p w14:paraId="437C4D1A" w14:textId="3E115488" w:rsidR="00C55799" w:rsidRPr="00D15701" w:rsidRDefault="26603D7A" w:rsidP="00FD2CE1">
      <w:pPr>
        <w:pStyle w:val="ListParagraph"/>
        <w:numPr>
          <w:ilvl w:val="0"/>
          <w:numId w:val="2"/>
        </w:numPr>
        <w:rPr>
          <w:rFonts w:eastAsiaTheme="minorEastAsia"/>
          <w:szCs w:val="22"/>
        </w:rPr>
      </w:pPr>
      <w:r w:rsidRPr="26603D7A">
        <w:t>The rest of the home isn’t accessible to the player until they have satisfied the tutorial requirements in the bedroom</w:t>
      </w:r>
    </w:p>
    <w:p w14:paraId="48E8CB23" w14:textId="4B8198B5" w:rsidR="00C55799" w:rsidRPr="00D15701" w:rsidRDefault="26603D7A" w:rsidP="26603D7A">
      <w:pPr>
        <w:pStyle w:val="Heading2"/>
        <w:rPr>
          <w:rStyle w:val="normaltextrun"/>
        </w:rPr>
      </w:pPr>
      <w:bookmarkStart w:id="233" w:name="_Toc41860525"/>
      <w:r w:rsidRPr="26603D7A">
        <w:rPr>
          <w:rStyle w:val="normaltextrun"/>
        </w:rPr>
        <w:t>Resource Generators</w:t>
      </w:r>
      <w:bookmarkEnd w:id="233"/>
    </w:p>
    <w:p w14:paraId="229DA174" w14:textId="45AD6D58" w:rsidR="00C55799" w:rsidRPr="00D15701" w:rsidRDefault="26603D7A" w:rsidP="26603D7A">
      <w:pPr>
        <w:rPr>
          <w:rFonts w:ascii="Arial" w:eastAsia="Arial" w:hAnsi="Arial" w:cs="Arial"/>
          <w:i/>
          <w:iCs/>
          <w:szCs w:val="22"/>
        </w:rPr>
      </w:pPr>
      <w:r w:rsidRPr="26603D7A">
        <w:rPr>
          <w:rFonts w:ascii="Arial" w:eastAsia="Arial" w:hAnsi="Arial" w:cs="Arial"/>
          <w:i/>
          <w:iCs/>
          <w:szCs w:val="22"/>
        </w:rPr>
        <w:t>Resource Generators are specific places or game elements producing resources, in effect tying the production of resources in the game to a particular place in the game world.</w:t>
      </w:r>
    </w:p>
    <w:p w14:paraId="45D8C995" w14:textId="32FC0E22" w:rsidR="00C55799" w:rsidRPr="00D15701" w:rsidRDefault="26603D7A" w:rsidP="26603D7A">
      <w:pPr>
        <w:rPr>
          <w:rFonts w:ascii="Arial" w:eastAsia="Arial" w:hAnsi="Arial" w:cs="Arial"/>
          <w:szCs w:val="22"/>
        </w:rPr>
      </w:pPr>
      <w:r w:rsidRPr="26603D7A">
        <w:rPr>
          <w:rFonts w:ascii="Arial" w:eastAsia="Arial" w:hAnsi="Arial" w:cs="Arial"/>
          <w:szCs w:val="22"/>
        </w:rPr>
        <w:t>An example of a Resource Generator in TMC can be seen below:</w:t>
      </w:r>
    </w:p>
    <w:p w14:paraId="1189635E" w14:textId="5AD8E29C" w:rsidR="00C55799" w:rsidRPr="00D15701" w:rsidRDefault="26603D7A" w:rsidP="00FD2CE1">
      <w:pPr>
        <w:pStyle w:val="ListParagraph"/>
        <w:numPr>
          <w:ilvl w:val="0"/>
          <w:numId w:val="1"/>
        </w:numPr>
        <w:rPr>
          <w:rFonts w:eastAsiaTheme="minorEastAsia"/>
          <w:szCs w:val="22"/>
        </w:rPr>
      </w:pPr>
      <w:r w:rsidRPr="26603D7A">
        <w:rPr>
          <w:rFonts w:ascii="Arial" w:eastAsia="Arial" w:hAnsi="Arial" w:cs="Arial"/>
          <w:szCs w:val="22"/>
        </w:rPr>
        <w:t xml:space="preserve">The seed packet that is used to </w:t>
      </w:r>
      <w:r w:rsidR="00E51573">
        <w:rPr>
          <w:rFonts w:ascii="Arial" w:eastAsia="Arial" w:hAnsi="Arial" w:cs="Arial"/>
          <w:szCs w:val="22"/>
        </w:rPr>
        <w:t>collect</w:t>
      </w:r>
      <w:r w:rsidRPr="26603D7A">
        <w:rPr>
          <w:rFonts w:ascii="Arial" w:eastAsia="Arial" w:hAnsi="Arial" w:cs="Arial"/>
          <w:szCs w:val="22"/>
        </w:rPr>
        <w:t xml:space="preserve"> seeds to plant trees is a resource generator, as it provides seeds for the player until the packet is empty</w:t>
      </w:r>
      <w:r w:rsidR="00E51573">
        <w:rPr>
          <w:rFonts w:ascii="Arial" w:eastAsia="Arial" w:hAnsi="Arial" w:cs="Arial"/>
          <w:szCs w:val="22"/>
        </w:rPr>
        <w:t>.</w:t>
      </w:r>
    </w:p>
    <w:p w14:paraId="72C40937" w14:textId="4C4454B8" w:rsidR="00C55799" w:rsidRPr="00D15701" w:rsidRDefault="26603D7A" w:rsidP="00E51573">
      <w:pPr>
        <w:pStyle w:val="Heading2"/>
      </w:pPr>
      <w:bookmarkStart w:id="234" w:name="_Toc41860526"/>
      <w:r w:rsidRPr="26603D7A">
        <w:rPr>
          <w:rStyle w:val="normaltextrun"/>
        </w:rPr>
        <w:t>Spawn points</w:t>
      </w:r>
      <w:bookmarkEnd w:id="234"/>
    </w:p>
    <w:p w14:paraId="0D0C28A1" w14:textId="6E5CB046" w:rsidR="00C55799" w:rsidRPr="00D15701" w:rsidRDefault="26603D7A" w:rsidP="26603D7A">
      <w:pPr>
        <w:rPr>
          <w:rFonts w:ascii="Arial" w:eastAsia="Arial" w:hAnsi="Arial" w:cs="Arial"/>
          <w:i/>
          <w:iCs/>
          <w:szCs w:val="22"/>
        </w:rPr>
      </w:pPr>
      <w:r w:rsidRPr="26603D7A">
        <w:rPr>
          <w:rFonts w:ascii="Arial" w:eastAsia="Arial" w:hAnsi="Arial" w:cs="Arial"/>
          <w:i/>
          <w:iCs/>
          <w:szCs w:val="22"/>
        </w:rPr>
        <w:t>Spawn Points are positions in games where the player, items or enemies appear in the game world.</w:t>
      </w:r>
    </w:p>
    <w:p w14:paraId="1D088E40" w14:textId="68F7D892" w:rsidR="00C55799" w:rsidRPr="00D15701" w:rsidRDefault="26603D7A" w:rsidP="26603D7A">
      <w:pPr>
        <w:rPr>
          <w:rFonts w:ascii="Arial" w:eastAsia="Arial" w:hAnsi="Arial" w:cs="Arial"/>
          <w:szCs w:val="22"/>
        </w:rPr>
      </w:pPr>
      <w:r w:rsidRPr="26603D7A">
        <w:rPr>
          <w:rFonts w:ascii="Arial" w:eastAsia="Arial" w:hAnsi="Arial" w:cs="Arial"/>
          <w:szCs w:val="22"/>
        </w:rPr>
        <w:t>An example of Spawn Points in TMC can be seen below:</w:t>
      </w:r>
    </w:p>
    <w:p w14:paraId="7169EF33" w14:textId="1C2DEE5A" w:rsidR="00C55799" w:rsidRPr="00D15701" w:rsidRDefault="26603D7A" w:rsidP="00FD2CE1">
      <w:pPr>
        <w:pStyle w:val="ListParagraph"/>
        <w:numPr>
          <w:ilvl w:val="0"/>
          <w:numId w:val="2"/>
        </w:numPr>
        <w:rPr>
          <w:rFonts w:eastAsiaTheme="minorEastAsia"/>
          <w:szCs w:val="22"/>
        </w:rPr>
      </w:pPr>
      <w:r w:rsidRPr="26603D7A">
        <w:t>The bedroom acts as a spawn point for the player at the beginning of the game, as the bedroom serves as the tutorial room</w:t>
      </w:r>
      <w:r w:rsidR="00E51573">
        <w:t>.</w:t>
      </w:r>
    </w:p>
    <w:p w14:paraId="05E3787A" w14:textId="56F3BE97" w:rsidR="00E51573" w:rsidRDefault="4DF8B1F6" w:rsidP="4DF8B1F6">
      <w:pPr>
        <w:pStyle w:val="ListParagraph"/>
        <w:numPr>
          <w:ilvl w:val="0"/>
          <w:numId w:val="2"/>
        </w:numPr>
        <w:rPr>
          <w:rFonts w:eastAsiaTheme="minorEastAsia"/>
        </w:rPr>
      </w:pPr>
      <w:r>
        <w:t>There are also respawn locations located near to bins to respawn the items that are placed in bins that aren’t objects to be trashed.</w:t>
      </w:r>
    </w:p>
    <w:p w14:paraId="6D4B348C" w14:textId="51B99549" w:rsidR="00E51573" w:rsidRDefault="00E51573">
      <w:pPr>
        <w:rPr>
          <w:rFonts w:eastAsiaTheme="minorEastAsia"/>
          <w:szCs w:val="22"/>
        </w:rPr>
      </w:pPr>
      <w:r>
        <w:rPr>
          <w:rFonts w:eastAsiaTheme="minorEastAsia"/>
          <w:szCs w:val="22"/>
        </w:rPr>
        <w:br w:type="page"/>
      </w:r>
    </w:p>
    <w:p w14:paraId="61B08E36" w14:textId="2E17B295" w:rsidR="008D121B" w:rsidRPr="00B2460A" w:rsidRDefault="26603D7A" w:rsidP="00881B9B">
      <w:pPr>
        <w:pStyle w:val="Heading1"/>
      </w:pPr>
      <w:bookmarkStart w:id="235" w:name="_Toc41860527"/>
      <w:r w:rsidRPr="00B2460A">
        <w:rPr>
          <w:rStyle w:val="normaltextrun"/>
        </w:rPr>
        <w:t>Miscellany</w:t>
      </w:r>
      <w:bookmarkEnd w:id="235"/>
    </w:p>
    <w:p w14:paraId="0E202C38" w14:textId="77777777" w:rsidR="008D121B" w:rsidRPr="00D15701" w:rsidRDefault="26603D7A" w:rsidP="00881B9B">
      <w:pPr>
        <w:pStyle w:val="Heading2"/>
      </w:pPr>
      <w:bookmarkStart w:id="236" w:name="_Toc41860528"/>
      <w:r w:rsidRPr="26603D7A">
        <w:rPr>
          <w:rStyle w:val="normaltextrun"/>
        </w:rPr>
        <w:t>Overview</w:t>
      </w:r>
      <w:bookmarkEnd w:id="236"/>
      <w:r w:rsidRPr="26603D7A">
        <w:rPr>
          <w:rStyle w:val="eop"/>
        </w:rPr>
        <w:t> </w:t>
      </w:r>
    </w:p>
    <w:p w14:paraId="79EC6612" w14:textId="659C2C1F" w:rsidR="5C7298A8" w:rsidRPr="00D15701" w:rsidRDefault="5C7298A8">
      <w:r w:rsidRPr="00D15701">
        <w:t xml:space="preserve">This segment of the Game Design Document seeks to highlight some additional features implemented in the </w:t>
      </w:r>
      <w:r w:rsidR="008A33B8" w:rsidRPr="00D15701">
        <w:t>product</w:t>
      </w:r>
      <w:r w:rsidRPr="00D15701">
        <w:t>.</w:t>
      </w:r>
    </w:p>
    <w:p w14:paraId="7C4DD044" w14:textId="4C5DCEFF" w:rsidR="008D121B" w:rsidRPr="00D15701" w:rsidRDefault="26603D7A" w:rsidP="00881B9B">
      <w:pPr>
        <w:pStyle w:val="Heading2"/>
      </w:pPr>
      <w:bookmarkStart w:id="237" w:name="_Toc41860529"/>
      <w:r w:rsidRPr="26603D7A">
        <w:rPr>
          <w:rStyle w:val="normaltextrun"/>
        </w:rPr>
        <w:t>Extra Features</w:t>
      </w:r>
      <w:bookmarkEnd w:id="237"/>
    </w:p>
    <w:p w14:paraId="46A19767" w14:textId="5578E70C" w:rsidR="5C7298A8" w:rsidRPr="00D15701" w:rsidRDefault="46FF0173" w:rsidP="5C7298A8">
      <w:pPr>
        <w:pStyle w:val="Heading3"/>
      </w:pPr>
      <w:r w:rsidRPr="46FF0173">
        <w:rPr>
          <w:rStyle w:val="normaltextrun"/>
        </w:rPr>
        <w:t>Audio Slider</w:t>
      </w:r>
    </w:p>
    <w:p w14:paraId="58F157CD" w14:textId="2CAECDE8" w:rsidR="003C78AC" w:rsidRPr="00D15701" w:rsidRDefault="4107B345" w:rsidP="003C78AC">
      <w:r>
        <w:t>An audio slider has been implemented in the audio section of the main menu and pause menu</w:t>
      </w:r>
      <w:r w:rsidR="00034FFC">
        <w:t>.</w:t>
      </w:r>
    </w:p>
    <w:p w14:paraId="7CB23566" w14:textId="4526392A" w:rsidR="5C7298A8" w:rsidRPr="00B20734" w:rsidRDefault="26603D7A" w:rsidP="5C7298A8">
      <w:pPr>
        <w:pStyle w:val="Heading3"/>
      </w:pPr>
      <w:r w:rsidRPr="00B20734">
        <w:rPr>
          <w:rStyle w:val="normaltextrun"/>
        </w:rPr>
        <w:t>Fullscreen Toggle</w:t>
      </w:r>
    </w:p>
    <w:p w14:paraId="713CF36F" w14:textId="222A94C8" w:rsidR="5C7298A8" w:rsidRPr="00B20734" w:rsidRDefault="4107B345" w:rsidP="5C7298A8">
      <w:r>
        <w:t xml:space="preserve">A fullscreen toggle has been implemented in the display section of the main menu and pause </w:t>
      </w:r>
      <w:r w:rsidRPr="00B20734">
        <w:t>menu</w:t>
      </w:r>
      <w:r w:rsidR="00034FFC" w:rsidRPr="00B20734">
        <w:t>.</w:t>
      </w:r>
    </w:p>
    <w:p w14:paraId="7E956426" w14:textId="35BAC253" w:rsidR="5C7298A8" w:rsidRPr="00B20734" w:rsidRDefault="26603D7A" w:rsidP="5C7298A8">
      <w:pPr>
        <w:pStyle w:val="Heading3"/>
      </w:pPr>
      <w:r w:rsidRPr="00B20734">
        <w:rPr>
          <w:rStyle w:val="normaltextrun"/>
        </w:rPr>
        <w:t>Resolution Dropdown</w:t>
      </w:r>
    </w:p>
    <w:p w14:paraId="73DF519E" w14:textId="69E3CF98" w:rsidR="5C7298A8" w:rsidRPr="00D15701" w:rsidRDefault="5C7298A8" w:rsidP="5C7298A8">
      <w:r w:rsidRPr="00D15701">
        <w:t xml:space="preserve">A resolution dropdown has been implemented in the </w:t>
      </w:r>
      <w:r w:rsidR="005A36C5" w:rsidRPr="00D15701">
        <w:t>display section of the main menu and pause menu</w:t>
      </w:r>
      <w:r w:rsidR="007D48F8">
        <w:t>. It provides different resolutions and refresh rates dependent on the users display.</w:t>
      </w:r>
    </w:p>
    <w:p w14:paraId="74555D26" w14:textId="45DA9747" w:rsidR="5C7298A8" w:rsidRPr="00D15701" w:rsidRDefault="46FF0173" w:rsidP="5C7298A8">
      <w:pPr>
        <w:pStyle w:val="Heading3"/>
      </w:pPr>
      <w:r w:rsidRPr="46FF0173">
        <w:rPr>
          <w:rStyle w:val="normaltextrun"/>
        </w:rPr>
        <w:t>Item Information that appears in HUD</w:t>
      </w:r>
    </w:p>
    <w:p w14:paraId="7D4AE730" w14:textId="0FA2E289" w:rsidR="009C69B1" w:rsidRPr="009C69B1" w:rsidRDefault="26603D7A" w:rsidP="009C69B1">
      <w:r>
        <w:t>Each interactable item in the game has a details page that can appear on screen if the player wishes to investigate it. While this feature in its current form is used only to state what an item is, it will be used to give hints and further information to the player in future builds.</w:t>
      </w:r>
    </w:p>
    <w:p w14:paraId="2CF56FC7" w14:textId="6E3248C4" w:rsidR="00075665" w:rsidRDefault="00075665"/>
    <w:p w14:paraId="0366550E" w14:textId="77777777" w:rsidR="00075665" w:rsidRDefault="00075665"/>
    <w:p w14:paraId="0957BB27" w14:textId="47B3B0F4" w:rsidR="003C78AC" w:rsidRPr="00D15701" w:rsidRDefault="26603D7A">
      <w:r>
        <w:t xml:space="preserve"> </w:t>
      </w:r>
    </w:p>
    <w:p w14:paraId="66BC6C88" w14:textId="6828F677" w:rsidR="005368D0" w:rsidRDefault="005368D0">
      <w:r>
        <w:br w:type="page"/>
      </w:r>
    </w:p>
    <w:p w14:paraId="038E16B7" w14:textId="79333094" w:rsidR="003C78AC" w:rsidRPr="00B82FEB" w:rsidRDefault="67332535" w:rsidP="00881B9B">
      <w:pPr>
        <w:pStyle w:val="Heading1"/>
        <w:rPr>
          <w:rStyle w:val="normaltextrun"/>
        </w:rPr>
      </w:pPr>
      <w:bookmarkStart w:id="238" w:name="_Toc41860530"/>
      <w:r w:rsidRPr="00B82FEB">
        <w:rPr>
          <w:rStyle w:val="normaltextrun"/>
        </w:rPr>
        <w:t>Appendices</w:t>
      </w:r>
      <w:bookmarkEnd w:id="238"/>
    </w:p>
    <w:p w14:paraId="1F39F013" w14:textId="37844FB4" w:rsidR="008D121B" w:rsidRPr="00B2460A" w:rsidRDefault="67332535" w:rsidP="00881B9B">
      <w:pPr>
        <w:pStyle w:val="Heading2"/>
      </w:pPr>
      <w:bookmarkStart w:id="239" w:name="_Toc41860531"/>
      <w:r w:rsidRPr="67332535">
        <w:rPr>
          <w:rStyle w:val="normaltextrun"/>
        </w:rPr>
        <w:t>Appendix A: Objects</w:t>
      </w:r>
      <w:bookmarkEnd w:id="239"/>
    </w:p>
    <w:p w14:paraId="42EA0FC5" w14:textId="43663AFD" w:rsidR="00FF4334" w:rsidRPr="00D15701" w:rsidRDefault="4DF8B1F6" w:rsidP="00FD2CE1">
      <w:pPr>
        <w:pStyle w:val="ListParagraph"/>
        <w:numPr>
          <w:ilvl w:val="0"/>
          <w:numId w:val="24"/>
        </w:numPr>
        <w:rPr>
          <w:rStyle w:val="eop"/>
        </w:rPr>
      </w:pPr>
      <w:r w:rsidRPr="4DF8B1F6">
        <w:rPr>
          <w:rStyle w:val="eop"/>
        </w:rPr>
        <w:t xml:space="preserve">Interactable objects – objects that can be picked up </w:t>
      </w:r>
      <w:r w:rsidR="00677205">
        <w:rPr>
          <w:rStyle w:val="eop"/>
        </w:rPr>
        <w:t>and/or interacted with</w:t>
      </w:r>
    </w:p>
    <w:p w14:paraId="3F0E6B1E" w14:textId="31026315" w:rsidR="4DF8B1F6" w:rsidRDefault="4DF8B1F6" w:rsidP="4DF8B1F6">
      <w:pPr>
        <w:pStyle w:val="ListParagraph"/>
        <w:numPr>
          <w:ilvl w:val="1"/>
          <w:numId w:val="24"/>
        </w:numPr>
        <w:rPr>
          <w:rStyle w:val="eop"/>
        </w:rPr>
      </w:pPr>
      <w:r w:rsidRPr="4DF8B1F6">
        <w:rPr>
          <w:rStyle w:val="eop"/>
        </w:rPr>
        <w:t>Clothes – clothes in the tutorial are interacted with to complete the tutorial puzzle</w:t>
      </w:r>
    </w:p>
    <w:p w14:paraId="528ECA81" w14:textId="7701C562" w:rsidR="4DF8B1F6" w:rsidRDefault="4DF8B1F6" w:rsidP="4DF8B1F6">
      <w:pPr>
        <w:pStyle w:val="ListParagraph"/>
        <w:numPr>
          <w:ilvl w:val="1"/>
          <w:numId w:val="24"/>
        </w:numPr>
        <w:rPr>
          <w:rStyle w:val="eop"/>
          <w:rFonts w:eastAsiaTheme="minorEastAsia"/>
          <w:szCs w:val="22"/>
        </w:rPr>
      </w:pPr>
      <w:r w:rsidRPr="4DF8B1F6">
        <w:rPr>
          <w:rStyle w:val="eop"/>
        </w:rPr>
        <w:t>Basket - basket in the tutorial are interacted with to complete the tutorial puzzle (also used in the wash/dry puzzles)</w:t>
      </w:r>
    </w:p>
    <w:p w14:paraId="65C6849D" w14:textId="015509A1" w:rsidR="4DF8B1F6" w:rsidRDefault="4DF8B1F6" w:rsidP="4DF8B1F6">
      <w:pPr>
        <w:pStyle w:val="ListParagraph"/>
        <w:numPr>
          <w:ilvl w:val="1"/>
          <w:numId w:val="24"/>
        </w:numPr>
        <w:rPr>
          <w:rStyle w:val="eop"/>
        </w:rPr>
      </w:pPr>
      <w:r w:rsidRPr="4DF8B1F6">
        <w:rPr>
          <w:rStyle w:val="eop"/>
        </w:rPr>
        <w:t>Lightbulb – used in the changing lightbulbs/binning old ones</w:t>
      </w:r>
    </w:p>
    <w:p w14:paraId="5B37398F" w14:textId="7A2D015F" w:rsidR="00D65BD8" w:rsidRPr="00D15701" w:rsidRDefault="4DF8B1F6" w:rsidP="00FD2CE1">
      <w:pPr>
        <w:pStyle w:val="ListParagraph"/>
        <w:numPr>
          <w:ilvl w:val="1"/>
          <w:numId w:val="24"/>
        </w:numPr>
        <w:rPr>
          <w:rStyle w:val="eop"/>
        </w:rPr>
      </w:pPr>
      <w:r w:rsidRPr="4DF8B1F6">
        <w:rPr>
          <w:rStyle w:val="eop"/>
        </w:rPr>
        <w:t>Seed Packet – packet of seeds required to plant the trees</w:t>
      </w:r>
    </w:p>
    <w:p w14:paraId="63194349" w14:textId="4520EE84" w:rsidR="00D65BD8" w:rsidRPr="00D15701" w:rsidRDefault="4DF8B1F6" w:rsidP="00FD2CE1">
      <w:pPr>
        <w:pStyle w:val="ListParagraph"/>
        <w:numPr>
          <w:ilvl w:val="1"/>
          <w:numId w:val="24"/>
        </w:numPr>
        <w:rPr>
          <w:rStyle w:val="eop"/>
        </w:rPr>
      </w:pPr>
      <w:r w:rsidRPr="4DF8B1F6">
        <w:rPr>
          <w:rStyle w:val="eop"/>
        </w:rPr>
        <w:t>Seedling – seed that can be grabbed from the packet</w:t>
      </w:r>
    </w:p>
    <w:p w14:paraId="717EF0AA" w14:textId="2A07A7A3" w:rsidR="4DF8B1F6" w:rsidRDefault="4DF8B1F6" w:rsidP="4DF8B1F6">
      <w:pPr>
        <w:pStyle w:val="ListParagraph"/>
        <w:numPr>
          <w:ilvl w:val="1"/>
          <w:numId w:val="24"/>
        </w:numPr>
        <w:rPr>
          <w:rStyle w:val="eop"/>
        </w:rPr>
      </w:pPr>
      <w:r w:rsidRPr="4DF8B1F6">
        <w:rPr>
          <w:rStyle w:val="eop"/>
        </w:rPr>
        <w:t>Cola Can – used in the collect the trash puzzle</w:t>
      </w:r>
    </w:p>
    <w:p w14:paraId="7FB9B13E" w14:textId="00CF2B7C" w:rsidR="4DF8B1F6" w:rsidRDefault="4DF8B1F6" w:rsidP="4DF8B1F6">
      <w:pPr>
        <w:pStyle w:val="ListParagraph"/>
        <w:numPr>
          <w:ilvl w:val="1"/>
          <w:numId w:val="24"/>
        </w:numPr>
        <w:rPr>
          <w:rStyle w:val="eop"/>
          <w:rFonts w:eastAsiaTheme="minorEastAsia"/>
          <w:szCs w:val="22"/>
        </w:rPr>
      </w:pPr>
      <w:r w:rsidRPr="4DF8B1F6">
        <w:rPr>
          <w:rStyle w:val="eop"/>
        </w:rPr>
        <w:t>Electrical Sockets – have devices plugged in to them that can be unplugged to complete the unplug devices puzzle</w:t>
      </w:r>
    </w:p>
    <w:p w14:paraId="66DF7AC1" w14:textId="0053CABC" w:rsidR="4DF8B1F6" w:rsidRDefault="4DF8B1F6" w:rsidP="4DF8B1F6">
      <w:pPr>
        <w:pStyle w:val="ListParagraph"/>
        <w:numPr>
          <w:ilvl w:val="1"/>
          <w:numId w:val="24"/>
        </w:numPr>
        <w:rPr>
          <w:rStyle w:val="eop"/>
          <w:szCs w:val="22"/>
        </w:rPr>
      </w:pPr>
      <w:r w:rsidRPr="4DF8B1F6">
        <w:rPr>
          <w:rStyle w:val="eop"/>
        </w:rPr>
        <w:t>Eco Friendly Bulbs – used to replace the old bulbs in the house in the replace the bulbs puzzle</w:t>
      </w:r>
    </w:p>
    <w:p w14:paraId="288A7254" w14:textId="37844FB4" w:rsidR="4DF8B1F6" w:rsidRPr="00AD1CBF" w:rsidRDefault="67332535" w:rsidP="67332535">
      <w:pPr>
        <w:pStyle w:val="ListParagraph"/>
        <w:numPr>
          <w:ilvl w:val="1"/>
          <w:numId w:val="24"/>
        </w:numPr>
        <w:rPr>
          <w:rStyle w:val="eop"/>
        </w:rPr>
      </w:pPr>
      <w:r w:rsidRPr="67332535">
        <w:rPr>
          <w:rStyle w:val="eop"/>
        </w:rPr>
        <w:t>Gov BOT – provides dialogue with the player but doesn’t play a role in puzzles (is technically an inspectable but in-game he is perceived as interactable)</w:t>
      </w:r>
    </w:p>
    <w:p w14:paraId="2294D40A" w14:textId="37844FB4" w:rsidR="00AD1CBF" w:rsidRDefault="67332535" w:rsidP="00AD1CBF">
      <w:pPr>
        <w:pStyle w:val="ListParagraph"/>
        <w:numPr>
          <w:ilvl w:val="1"/>
          <w:numId w:val="24"/>
        </w:numPr>
        <w:rPr>
          <w:rStyle w:val="eop"/>
        </w:rPr>
      </w:pPr>
      <w:r w:rsidRPr="67332535">
        <w:rPr>
          <w:rStyle w:val="eop"/>
        </w:rPr>
        <w:t xml:space="preserve">CCS Docs – When interacted with it gives player climate change information </w:t>
      </w:r>
    </w:p>
    <w:p w14:paraId="42974C2A" w14:textId="37844FB4" w:rsidR="00AD1CBF" w:rsidRDefault="67332535" w:rsidP="00AD1CBF">
      <w:pPr>
        <w:pStyle w:val="ListParagraph"/>
        <w:numPr>
          <w:ilvl w:val="1"/>
          <w:numId w:val="24"/>
        </w:numPr>
        <w:rPr>
          <w:rStyle w:val="eop"/>
        </w:rPr>
      </w:pPr>
      <w:r w:rsidRPr="67332535">
        <w:rPr>
          <w:rStyle w:val="eop"/>
        </w:rPr>
        <w:t>Fridge Magnet – When interacted with it shows player what goes in each bin</w:t>
      </w:r>
    </w:p>
    <w:p w14:paraId="4151BA81" w14:textId="37844FB4" w:rsidR="00AD1CBF" w:rsidRDefault="67332535" w:rsidP="00AD1CBF">
      <w:pPr>
        <w:pStyle w:val="ListParagraph"/>
        <w:numPr>
          <w:ilvl w:val="1"/>
          <w:numId w:val="24"/>
        </w:numPr>
        <w:rPr>
          <w:rStyle w:val="eop"/>
        </w:rPr>
      </w:pPr>
      <w:r w:rsidRPr="67332535">
        <w:rPr>
          <w:rStyle w:val="eop"/>
        </w:rPr>
        <w:t>Bins – Can be inspected to state what type of bin they are, interactable objects can be placed in them if they are rubbish</w:t>
      </w:r>
    </w:p>
    <w:p w14:paraId="68BAB216" w14:textId="37844FB4" w:rsidR="004F0D67" w:rsidRDefault="67332535" w:rsidP="00AD1CBF">
      <w:pPr>
        <w:pStyle w:val="ListParagraph"/>
        <w:numPr>
          <w:ilvl w:val="1"/>
          <w:numId w:val="24"/>
        </w:numPr>
        <w:rPr>
          <w:rStyle w:val="eop"/>
        </w:rPr>
      </w:pPr>
      <w:r w:rsidRPr="67332535">
        <w:rPr>
          <w:rStyle w:val="eop"/>
        </w:rPr>
        <w:t>Washing Machine/Dryer – Can be interacted with by colliding clothes basket with machine</w:t>
      </w:r>
    </w:p>
    <w:p w14:paraId="05260CD0" w14:textId="37844FB4" w:rsidR="00FF02F4" w:rsidRDefault="67332535" w:rsidP="00AD1CBF">
      <w:pPr>
        <w:pStyle w:val="ListParagraph"/>
        <w:numPr>
          <w:ilvl w:val="1"/>
          <w:numId w:val="24"/>
        </w:numPr>
        <w:rPr>
          <w:rStyle w:val="eop"/>
        </w:rPr>
      </w:pPr>
      <w:r w:rsidRPr="67332535">
        <w:rPr>
          <w:rStyle w:val="eop"/>
        </w:rPr>
        <w:t>Food Orderer – Can be interacted with to order food to satisfy the buy food puzzle</w:t>
      </w:r>
    </w:p>
    <w:p w14:paraId="776CB922" w14:textId="37844FB4" w:rsidR="00AD1CBF" w:rsidRDefault="67332535" w:rsidP="00AD1CBF">
      <w:pPr>
        <w:pStyle w:val="ListParagraph"/>
        <w:numPr>
          <w:ilvl w:val="1"/>
          <w:numId w:val="24"/>
        </w:numPr>
        <w:rPr>
          <w:rStyle w:val="eop"/>
        </w:rPr>
      </w:pPr>
      <w:r w:rsidRPr="67332535">
        <w:rPr>
          <w:rStyle w:val="eop"/>
        </w:rPr>
        <w:t xml:space="preserve">Car – While initially an inspectable only item, at the end of game it can be interacted with to complete the final puzzle </w:t>
      </w:r>
    </w:p>
    <w:p w14:paraId="0AFE1FE2" w14:textId="37844FB4" w:rsidR="00FF02F4" w:rsidRPr="00D15701" w:rsidRDefault="67332535" w:rsidP="00FF02F4">
      <w:pPr>
        <w:pStyle w:val="ListParagraph"/>
        <w:numPr>
          <w:ilvl w:val="1"/>
          <w:numId w:val="24"/>
        </w:numPr>
        <w:rPr>
          <w:rStyle w:val="eop"/>
        </w:rPr>
      </w:pPr>
      <w:r w:rsidRPr="67332535">
        <w:rPr>
          <w:rStyle w:val="eop"/>
        </w:rPr>
        <w:t xml:space="preserve">Bike – While initially an inspectable only item, at the end of game it can be interacted with to complete the final puzzle </w:t>
      </w:r>
    </w:p>
    <w:p w14:paraId="4E7C20AB" w14:textId="37844FB4" w:rsidR="00FF02F4" w:rsidRPr="00D15701" w:rsidRDefault="00FF02F4" w:rsidP="00FF02F4">
      <w:pPr>
        <w:pStyle w:val="ListParagraph"/>
        <w:ind w:left="1440"/>
        <w:rPr>
          <w:rStyle w:val="eop"/>
        </w:rPr>
      </w:pPr>
    </w:p>
    <w:p w14:paraId="45F6A7EC" w14:textId="37844FB4" w:rsidR="00AD1CBF" w:rsidRDefault="00AD1CBF" w:rsidP="67332535">
      <w:pPr>
        <w:pStyle w:val="ListParagraph"/>
        <w:ind w:left="1440"/>
        <w:rPr>
          <w:rStyle w:val="eop"/>
        </w:rPr>
      </w:pPr>
    </w:p>
    <w:p w14:paraId="06FAC654" w14:textId="24C32A0E" w:rsidR="4DF8B1F6" w:rsidRDefault="4DF8B1F6" w:rsidP="4DF8B1F6">
      <w:pPr>
        <w:rPr>
          <w:rStyle w:val="eop"/>
        </w:rPr>
      </w:pPr>
    </w:p>
    <w:p w14:paraId="1D327391" w14:textId="5BBE356E" w:rsidR="4DF8B1F6" w:rsidRDefault="4DF8B1F6" w:rsidP="4DF8B1F6">
      <w:pPr>
        <w:rPr>
          <w:rStyle w:val="eop"/>
        </w:rPr>
      </w:pPr>
    </w:p>
    <w:p w14:paraId="0CBD7842" w14:textId="1AF4BB3C" w:rsidR="4DF8B1F6" w:rsidRDefault="4DF8B1F6" w:rsidP="4DF8B1F6">
      <w:pPr>
        <w:rPr>
          <w:rStyle w:val="eop"/>
        </w:rPr>
      </w:pPr>
    </w:p>
    <w:p w14:paraId="269C74B0" w14:textId="2177BBAF" w:rsidR="4DF8B1F6" w:rsidRDefault="4DF8B1F6" w:rsidP="4DF8B1F6">
      <w:pPr>
        <w:rPr>
          <w:rStyle w:val="eop"/>
        </w:rPr>
      </w:pPr>
    </w:p>
    <w:p w14:paraId="7FE921A4" w14:textId="12BD79B1" w:rsidR="4DF8B1F6" w:rsidRDefault="4DF8B1F6" w:rsidP="4DF8B1F6">
      <w:pPr>
        <w:rPr>
          <w:rStyle w:val="eop"/>
        </w:rPr>
      </w:pPr>
    </w:p>
    <w:p w14:paraId="6B34A8B0" w14:textId="4FE1A85D" w:rsidR="4DF8B1F6" w:rsidRDefault="4DF8B1F6" w:rsidP="4DF8B1F6">
      <w:pPr>
        <w:rPr>
          <w:rStyle w:val="eop"/>
        </w:rPr>
      </w:pPr>
    </w:p>
    <w:p w14:paraId="0E6EC71B" w14:textId="0D80290B" w:rsidR="4DF8B1F6" w:rsidRDefault="4DF8B1F6" w:rsidP="4DF8B1F6">
      <w:pPr>
        <w:rPr>
          <w:rStyle w:val="eop"/>
        </w:rPr>
      </w:pPr>
    </w:p>
    <w:p w14:paraId="5771895A" w14:textId="02DB466B" w:rsidR="4DF8B1F6" w:rsidRDefault="4DF8B1F6" w:rsidP="4DF8B1F6">
      <w:pPr>
        <w:rPr>
          <w:rStyle w:val="eop"/>
        </w:rPr>
      </w:pPr>
    </w:p>
    <w:p w14:paraId="7F5B5D1C" w14:textId="440DF9C6" w:rsidR="4DF8B1F6" w:rsidRDefault="4DF8B1F6" w:rsidP="4DF8B1F6">
      <w:pPr>
        <w:pStyle w:val="ListParagraph"/>
        <w:numPr>
          <w:ilvl w:val="1"/>
          <w:numId w:val="24"/>
        </w:numPr>
        <w:rPr>
          <w:rStyle w:val="eop"/>
        </w:rPr>
      </w:pPr>
      <w:r w:rsidRPr="4DF8B1F6">
        <w:rPr>
          <w:rStyle w:val="eop"/>
        </w:rPr>
        <w:t>Briefcase – plays no role in puzzle, used to pad out environment</w:t>
      </w:r>
    </w:p>
    <w:p w14:paraId="32D139C3" w14:textId="65A8191B" w:rsidR="4DF8B1F6" w:rsidRDefault="4DF8B1F6" w:rsidP="4DF8B1F6">
      <w:pPr>
        <w:pStyle w:val="ListParagraph"/>
        <w:numPr>
          <w:ilvl w:val="1"/>
          <w:numId w:val="24"/>
        </w:numPr>
        <w:rPr>
          <w:rStyle w:val="eop"/>
          <w:rFonts w:eastAsiaTheme="minorEastAsia"/>
          <w:szCs w:val="22"/>
        </w:rPr>
      </w:pPr>
      <w:r w:rsidRPr="4DF8B1F6">
        <w:rPr>
          <w:rStyle w:val="eop"/>
        </w:rPr>
        <w:t>"How to C# Book" – plays no role in puzzle, used to pad out environment</w:t>
      </w:r>
    </w:p>
    <w:p w14:paraId="141FFB12" w14:textId="56CF2CCA" w:rsidR="4DF8B1F6" w:rsidRDefault="4DF8B1F6" w:rsidP="4DF8B1F6">
      <w:pPr>
        <w:pStyle w:val="ListParagraph"/>
        <w:numPr>
          <w:ilvl w:val="1"/>
          <w:numId w:val="24"/>
        </w:numPr>
        <w:rPr>
          <w:rStyle w:val="eop"/>
          <w:rFonts w:eastAsiaTheme="minorEastAsia"/>
          <w:szCs w:val="22"/>
        </w:rPr>
      </w:pPr>
      <w:r w:rsidRPr="4DF8B1F6">
        <w:rPr>
          <w:rStyle w:val="eop"/>
        </w:rPr>
        <w:t>"How to Unity Book" – plays no role in puzzle, used to pad out environment</w:t>
      </w:r>
    </w:p>
    <w:p w14:paraId="4777C182" w14:textId="37844FB4" w:rsidR="4DF8B1F6" w:rsidRDefault="67332535" w:rsidP="67332535">
      <w:pPr>
        <w:pStyle w:val="ListParagraph"/>
        <w:numPr>
          <w:ilvl w:val="1"/>
          <w:numId w:val="24"/>
        </w:numPr>
        <w:rPr>
          <w:rStyle w:val="eop"/>
          <w:rFonts w:eastAsiaTheme="minorEastAsia"/>
        </w:rPr>
      </w:pPr>
      <w:r w:rsidRPr="67332535">
        <w:rPr>
          <w:rStyle w:val="eop"/>
        </w:rPr>
        <w:t>Basketball – plays no role in puzzle, used to pad out environment</w:t>
      </w:r>
    </w:p>
    <w:p w14:paraId="4C0174F1" w14:textId="37844FB4" w:rsidR="4DF8B1F6" w:rsidRDefault="67332535" w:rsidP="67332535">
      <w:pPr>
        <w:pStyle w:val="ListParagraph"/>
        <w:numPr>
          <w:ilvl w:val="1"/>
          <w:numId w:val="24"/>
        </w:numPr>
        <w:rPr>
          <w:rStyle w:val="eop"/>
          <w:rFonts w:eastAsiaTheme="minorEastAsia"/>
        </w:rPr>
      </w:pPr>
      <w:r w:rsidRPr="67332535">
        <w:rPr>
          <w:rStyle w:val="eop"/>
        </w:rPr>
        <w:t>Boulder – plays no role in puzzle, used to pad out environment</w:t>
      </w:r>
    </w:p>
    <w:p w14:paraId="7BEFBD26" w14:textId="37844FB4" w:rsidR="009D3A01" w:rsidRPr="00FF02F4" w:rsidRDefault="67332535" w:rsidP="67332535">
      <w:pPr>
        <w:pStyle w:val="ListParagraph"/>
        <w:numPr>
          <w:ilvl w:val="1"/>
          <w:numId w:val="24"/>
        </w:numPr>
        <w:rPr>
          <w:rStyle w:val="eop"/>
          <w:rFonts w:eastAsiaTheme="minorEastAsia"/>
        </w:rPr>
      </w:pPr>
      <w:r w:rsidRPr="67332535">
        <w:rPr>
          <w:rStyle w:val="eop"/>
        </w:rPr>
        <w:t>Soccer Ball – plays no role in puzzle, used to pad out environment</w:t>
      </w:r>
    </w:p>
    <w:p w14:paraId="6342DF94" w14:textId="37844FB4" w:rsidR="00FF02F4" w:rsidRPr="00FF02F4" w:rsidRDefault="00FF02F4" w:rsidP="67332535">
      <w:pPr>
        <w:pStyle w:val="ListParagraph"/>
        <w:ind w:left="1440"/>
        <w:rPr>
          <w:rStyle w:val="eop"/>
          <w:rFonts w:eastAsiaTheme="minorEastAsia"/>
        </w:rPr>
      </w:pPr>
    </w:p>
    <w:p w14:paraId="286BCD89" w14:textId="51DEFC41" w:rsidR="00FF4334" w:rsidRDefault="4DF8B1F6" w:rsidP="00FD2CE1">
      <w:pPr>
        <w:pStyle w:val="ListParagraph"/>
        <w:numPr>
          <w:ilvl w:val="0"/>
          <w:numId w:val="24"/>
        </w:numPr>
        <w:rPr>
          <w:rStyle w:val="eop"/>
        </w:rPr>
      </w:pPr>
      <w:r w:rsidRPr="4DF8B1F6">
        <w:rPr>
          <w:rStyle w:val="eop"/>
        </w:rPr>
        <w:t>Inspectable objects – object that can</w:t>
      </w:r>
      <w:r w:rsidR="00677205">
        <w:rPr>
          <w:rStyle w:val="eop"/>
        </w:rPr>
        <w:t xml:space="preserve"> only</w:t>
      </w:r>
      <w:r w:rsidRPr="4DF8B1F6">
        <w:rPr>
          <w:rStyle w:val="eop"/>
        </w:rPr>
        <w:t xml:space="preserve"> be inspected for details and descriptions</w:t>
      </w:r>
    </w:p>
    <w:p w14:paraId="0A098956" w14:textId="752505B4" w:rsidR="4DF8B1F6" w:rsidRDefault="4DF8B1F6" w:rsidP="4DF8B1F6">
      <w:pPr>
        <w:pStyle w:val="ListParagraph"/>
        <w:numPr>
          <w:ilvl w:val="1"/>
          <w:numId w:val="24"/>
        </w:numPr>
        <w:spacing w:after="0"/>
        <w:rPr>
          <w:rStyle w:val="eop"/>
          <w:rFonts w:eastAsiaTheme="minorEastAsia"/>
          <w:szCs w:val="22"/>
        </w:rPr>
      </w:pPr>
      <w:r w:rsidRPr="4DF8B1F6">
        <w:rPr>
          <w:rStyle w:val="eop"/>
        </w:rPr>
        <w:t>Phone – plays no role in puzzle, used to pad out environment</w:t>
      </w:r>
    </w:p>
    <w:p w14:paraId="5A24041F" w14:textId="37844FB4" w:rsidR="4DF8B1F6" w:rsidRPr="000049ED" w:rsidRDefault="67332535" w:rsidP="67332535">
      <w:pPr>
        <w:pStyle w:val="ListParagraph"/>
        <w:numPr>
          <w:ilvl w:val="1"/>
          <w:numId w:val="24"/>
        </w:numPr>
        <w:spacing w:after="0"/>
        <w:rPr>
          <w:rStyle w:val="eop"/>
          <w:rFonts w:eastAsiaTheme="minorEastAsia"/>
        </w:rPr>
      </w:pPr>
      <w:r w:rsidRPr="67332535">
        <w:rPr>
          <w:rStyle w:val="eop"/>
        </w:rPr>
        <w:t>Crystal – plays no role in puzzle, used to pad out environment</w:t>
      </w:r>
    </w:p>
    <w:p w14:paraId="05AA59A2" w14:textId="37844FB4" w:rsidR="000049ED" w:rsidRDefault="67332535" w:rsidP="67332535">
      <w:pPr>
        <w:pStyle w:val="ListParagraph"/>
        <w:numPr>
          <w:ilvl w:val="1"/>
          <w:numId w:val="24"/>
        </w:numPr>
        <w:rPr>
          <w:rStyle w:val="eop"/>
          <w:rFonts w:eastAsiaTheme="minorEastAsia"/>
        </w:rPr>
      </w:pPr>
      <w:r w:rsidRPr="67332535">
        <w:rPr>
          <w:rStyle w:val="eop"/>
        </w:rPr>
        <w:t>Light Switch – plays no role in puzzle, used to pad out environment</w:t>
      </w:r>
    </w:p>
    <w:p w14:paraId="733D5BEA" w14:textId="37844FB4" w:rsidR="000049ED" w:rsidRDefault="67332535" w:rsidP="67332535">
      <w:pPr>
        <w:pStyle w:val="ListParagraph"/>
        <w:numPr>
          <w:ilvl w:val="1"/>
          <w:numId w:val="24"/>
        </w:numPr>
        <w:rPr>
          <w:rStyle w:val="eop"/>
          <w:rFonts w:eastAsiaTheme="minorEastAsia"/>
        </w:rPr>
      </w:pPr>
      <w:r w:rsidRPr="67332535">
        <w:rPr>
          <w:rStyle w:val="eop"/>
        </w:rPr>
        <w:t>Ladder – plays no role in puzzle, used to pad out environment</w:t>
      </w:r>
    </w:p>
    <w:p w14:paraId="13FC0577" w14:textId="37844FB4" w:rsidR="000049ED" w:rsidRDefault="67332535" w:rsidP="67332535">
      <w:pPr>
        <w:pStyle w:val="ListParagraph"/>
        <w:numPr>
          <w:ilvl w:val="1"/>
          <w:numId w:val="24"/>
        </w:numPr>
        <w:rPr>
          <w:rStyle w:val="eop"/>
          <w:rFonts w:eastAsiaTheme="minorEastAsia"/>
        </w:rPr>
      </w:pPr>
      <w:r w:rsidRPr="67332535">
        <w:rPr>
          <w:rStyle w:val="eop"/>
        </w:rPr>
        <w:t>Toolbox – plays no role in puzzle, used to pad out environment</w:t>
      </w:r>
    </w:p>
    <w:p w14:paraId="466A579C" w14:textId="37844FB4" w:rsidR="000049ED" w:rsidRDefault="67332535" w:rsidP="67332535">
      <w:pPr>
        <w:pStyle w:val="ListParagraph"/>
        <w:numPr>
          <w:ilvl w:val="1"/>
          <w:numId w:val="24"/>
        </w:numPr>
        <w:rPr>
          <w:rStyle w:val="eop"/>
          <w:rFonts w:eastAsiaTheme="minorEastAsia"/>
        </w:rPr>
      </w:pPr>
      <w:r w:rsidRPr="67332535">
        <w:rPr>
          <w:rStyle w:val="eop"/>
        </w:rPr>
        <w:t>Fridge – plays no role in puzzle, used to pad out environment</w:t>
      </w:r>
    </w:p>
    <w:p w14:paraId="78AFCA0B" w14:textId="37844FB4" w:rsidR="000049ED" w:rsidRDefault="67332535" w:rsidP="67332535">
      <w:pPr>
        <w:pStyle w:val="ListParagraph"/>
        <w:numPr>
          <w:ilvl w:val="1"/>
          <w:numId w:val="24"/>
        </w:numPr>
        <w:rPr>
          <w:rStyle w:val="eop"/>
          <w:rFonts w:eastAsiaTheme="minorEastAsia"/>
        </w:rPr>
      </w:pPr>
      <w:r w:rsidRPr="67332535">
        <w:rPr>
          <w:rStyle w:val="eop"/>
        </w:rPr>
        <w:t>Microwave– plays no role in puzzle, used to pad out environment</w:t>
      </w:r>
    </w:p>
    <w:p w14:paraId="0AE7080D" w14:textId="37844FB4" w:rsidR="000049ED" w:rsidRDefault="67332535" w:rsidP="67332535">
      <w:pPr>
        <w:pStyle w:val="ListParagraph"/>
        <w:numPr>
          <w:ilvl w:val="1"/>
          <w:numId w:val="24"/>
        </w:numPr>
        <w:rPr>
          <w:rStyle w:val="eop"/>
          <w:rFonts w:eastAsiaTheme="minorEastAsia"/>
        </w:rPr>
      </w:pPr>
      <w:r w:rsidRPr="67332535">
        <w:rPr>
          <w:rStyle w:val="eop"/>
        </w:rPr>
        <w:t>TV – plays no role in puzzle, used to pad out environment</w:t>
      </w:r>
    </w:p>
    <w:p w14:paraId="5C2C9E88" w14:textId="37844FB4" w:rsidR="000049ED" w:rsidRDefault="67332535" w:rsidP="67332535">
      <w:pPr>
        <w:pStyle w:val="ListParagraph"/>
        <w:numPr>
          <w:ilvl w:val="1"/>
          <w:numId w:val="24"/>
        </w:numPr>
        <w:rPr>
          <w:rStyle w:val="eop"/>
          <w:rFonts w:eastAsiaTheme="minorEastAsia"/>
        </w:rPr>
      </w:pPr>
      <w:r w:rsidRPr="67332535">
        <w:rPr>
          <w:rStyle w:val="eop"/>
        </w:rPr>
        <w:t>Toilet Paper – plays no role in puzzle, used to pad out environment</w:t>
      </w:r>
    </w:p>
    <w:p w14:paraId="015384A3" w14:textId="37844FB4" w:rsidR="00FE2C05" w:rsidRPr="00FF02F4" w:rsidRDefault="67332535" w:rsidP="67332535">
      <w:pPr>
        <w:pStyle w:val="ListParagraph"/>
        <w:numPr>
          <w:ilvl w:val="1"/>
          <w:numId w:val="24"/>
        </w:numPr>
        <w:rPr>
          <w:rStyle w:val="eop"/>
          <w:rFonts w:eastAsiaTheme="minorEastAsia"/>
        </w:rPr>
      </w:pPr>
      <w:r w:rsidRPr="67332535">
        <w:rPr>
          <w:rStyle w:val="eop"/>
        </w:rPr>
        <w:t>Towels – plays no role in puzzle, used to pad out environment</w:t>
      </w:r>
    </w:p>
    <w:p w14:paraId="1BEC5CD2" w14:textId="37844FB4" w:rsidR="00FF02F4" w:rsidRPr="00FF02F4" w:rsidRDefault="00FF02F4" w:rsidP="67332535">
      <w:pPr>
        <w:pStyle w:val="ListParagraph"/>
        <w:ind w:left="1440"/>
        <w:rPr>
          <w:rStyle w:val="eop"/>
          <w:rFonts w:eastAsiaTheme="minorEastAsia"/>
        </w:rPr>
      </w:pPr>
    </w:p>
    <w:p w14:paraId="3E14653B" w14:textId="37844FB4" w:rsidR="00FF4334" w:rsidRPr="00D15701" w:rsidRDefault="67332535" w:rsidP="00FD2CE1">
      <w:pPr>
        <w:pStyle w:val="ListParagraph"/>
        <w:numPr>
          <w:ilvl w:val="0"/>
          <w:numId w:val="24"/>
        </w:numPr>
      </w:pPr>
      <w:r w:rsidRPr="67332535">
        <w:rPr>
          <w:rStyle w:val="eop"/>
        </w:rPr>
        <w:t>Environmental/setting objects – objects that form the world but cannot be picked up nor inspected for details</w:t>
      </w:r>
    </w:p>
    <w:p w14:paraId="46F7F0BA" w14:textId="37844FB4" w:rsidR="00FE2C05" w:rsidRPr="00D15701" w:rsidRDefault="67332535" w:rsidP="00FD2CE1">
      <w:pPr>
        <w:pStyle w:val="ListParagraph"/>
        <w:numPr>
          <w:ilvl w:val="1"/>
          <w:numId w:val="24"/>
        </w:numPr>
        <w:rPr>
          <w:rStyle w:val="eop"/>
        </w:rPr>
      </w:pPr>
      <w:r w:rsidRPr="67332535">
        <w:rPr>
          <w:rStyle w:val="eop"/>
        </w:rPr>
        <w:t>House</w:t>
      </w:r>
    </w:p>
    <w:p w14:paraId="5427EA32" w14:textId="37844FB4" w:rsidR="00011441" w:rsidRPr="00D15701" w:rsidRDefault="67332535" w:rsidP="00FD2CE1">
      <w:pPr>
        <w:pStyle w:val="ListParagraph"/>
        <w:numPr>
          <w:ilvl w:val="2"/>
          <w:numId w:val="24"/>
        </w:numPr>
      </w:pPr>
      <w:r>
        <w:t>Objects in bedroom</w:t>
      </w:r>
    </w:p>
    <w:p w14:paraId="17E48AA7" w14:textId="37844FB4" w:rsidR="006B747F" w:rsidRDefault="67332535" w:rsidP="00FD2CE1">
      <w:pPr>
        <w:pStyle w:val="ListParagraph"/>
        <w:numPr>
          <w:ilvl w:val="3"/>
          <w:numId w:val="24"/>
        </w:numPr>
      </w:pPr>
      <w:r>
        <w:t>Bed</w:t>
      </w:r>
    </w:p>
    <w:p w14:paraId="6C9CBD7D" w14:textId="37844FB4" w:rsidR="0099635F" w:rsidRDefault="67332535" w:rsidP="00FD2CE1">
      <w:pPr>
        <w:pStyle w:val="ListParagraph"/>
        <w:numPr>
          <w:ilvl w:val="3"/>
          <w:numId w:val="24"/>
        </w:numPr>
      </w:pPr>
      <w:r>
        <w:t>Lamp</w:t>
      </w:r>
    </w:p>
    <w:p w14:paraId="76F34F40" w14:textId="37844FB4" w:rsidR="0099635F" w:rsidRDefault="67332535" w:rsidP="00FD2CE1">
      <w:pPr>
        <w:pStyle w:val="ListParagraph"/>
        <w:numPr>
          <w:ilvl w:val="3"/>
          <w:numId w:val="24"/>
        </w:numPr>
      </w:pPr>
      <w:r>
        <w:t>Desk (includes everything on it)</w:t>
      </w:r>
    </w:p>
    <w:p w14:paraId="130EDC7D" w14:textId="37844FB4" w:rsidR="0099635F" w:rsidRPr="00D15701" w:rsidRDefault="67332535" w:rsidP="00FD2CE1">
      <w:pPr>
        <w:pStyle w:val="ListParagraph"/>
        <w:numPr>
          <w:ilvl w:val="3"/>
          <w:numId w:val="24"/>
        </w:numPr>
      </w:pPr>
      <w:r>
        <w:t>Cupboards</w:t>
      </w:r>
    </w:p>
    <w:p w14:paraId="4D2D8744" w14:textId="6FEB09C2" w:rsidR="006B747F" w:rsidRPr="00D15701" w:rsidRDefault="006B747F" w:rsidP="00FD2CE1">
      <w:pPr>
        <w:pStyle w:val="ListParagraph"/>
        <w:numPr>
          <w:ilvl w:val="3"/>
          <w:numId w:val="24"/>
        </w:numPr>
      </w:pPr>
      <w:r w:rsidRPr="00D15701">
        <w:t>Bedside table</w:t>
      </w:r>
    </w:p>
    <w:p w14:paraId="26E244B9" w14:textId="2F41B491" w:rsidR="006B747F" w:rsidRPr="00D15701" w:rsidRDefault="006B747F" w:rsidP="00FD2CE1">
      <w:pPr>
        <w:pStyle w:val="ListParagraph"/>
        <w:numPr>
          <w:ilvl w:val="2"/>
          <w:numId w:val="24"/>
        </w:numPr>
      </w:pPr>
      <w:r w:rsidRPr="00D15701">
        <w:t xml:space="preserve">Objects in </w:t>
      </w:r>
      <w:r w:rsidR="00E03BDF" w:rsidRPr="00D15701">
        <w:t>bathroom</w:t>
      </w:r>
    </w:p>
    <w:p w14:paraId="06B8F632" w14:textId="37844FB4" w:rsidR="00E03BDF" w:rsidRDefault="67332535" w:rsidP="00FD2CE1">
      <w:pPr>
        <w:pStyle w:val="ListParagraph"/>
        <w:numPr>
          <w:ilvl w:val="3"/>
          <w:numId w:val="24"/>
        </w:numPr>
      </w:pPr>
      <w:r>
        <w:t>Toilet</w:t>
      </w:r>
    </w:p>
    <w:p w14:paraId="418AD332" w14:textId="37844FB4" w:rsidR="00F85523" w:rsidRDefault="67332535" w:rsidP="00FD2CE1">
      <w:pPr>
        <w:pStyle w:val="ListParagraph"/>
        <w:numPr>
          <w:ilvl w:val="3"/>
          <w:numId w:val="24"/>
        </w:numPr>
      </w:pPr>
      <w:r>
        <w:t>Sink</w:t>
      </w:r>
    </w:p>
    <w:p w14:paraId="657632F0" w14:textId="37844FB4" w:rsidR="00F85523" w:rsidRPr="00D15701" w:rsidRDefault="67332535" w:rsidP="00F85523">
      <w:pPr>
        <w:pStyle w:val="ListParagraph"/>
        <w:numPr>
          <w:ilvl w:val="3"/>
          <w:numId w:val="24"/>
        </w:numPr>
      </w:pPr>
      <w:r>
        <w:t>Bath</w:t>
      </w:r>
    </w:p>
    <w:p w14:paraId="1ED35351" w14:textId="7FAFE612" w:rsidR="00E03BDF" w:rsidRPr="00D15701" w:rsidRDefault="00E03BDF" w:rsidP="00FD2CE1">
      <w:pPr>
        <w:pStyle w:val="ListParagraph"/>
        <w:numPr>
          <w:ilvl w:val="2"/>
          <w:numId w:val="24"/>
        </w:numPr>
      </w:pPr>
      <w:r w:rsidRPr="00D15701">
        <w:t>Objects in kitchen</w:t>
      </w:r>
    </w:p>
    <w:p w14:paraId="1A1A320F" w14:textId="756828F5" w:rsidR="00E03BDF" w:rsidRPr="00D15701" w:rsidRDefault="00E03BDF" w:rsidP="00FD2CE1">
      <w:pPr>
        <w:pStyle w:val="ListParagraph"/>
        <w:numPr>
          <w:ilvl w:val="3"/>
          <w:numId w:val="24"/>
        </w:numPr>
      </w:pPr>
      <w:r w:rsidRPr="00D15701">
        <w:t>Fridge</w:t>
      </w:r>
    </w:p>
    <w:p w14:paraId="37F82548" w14:textId="37844FB4" w:rsidR="00E03BDF" w:rsidRDefault="67332535" w:rsidP="00FD2CE1">
      <w:pPr>
        <w:pStyle w:val="ListParagraph"/>
        <w:numPr>
          <w:ilvl w:val="3"/>
          <w:numId w:val="24"/>
        </w:numPr>
      </w:pPr>
      <w:r>
        <w:t>Kitchen bench</w:t>
      </w:r>
    </w:p>
    <w:p w14:paraId="3FF0DDA5" w14:textId="37844FB4" w:rsidR="00872003" w:rsidRPr="00D15701" w:rsidRDefault="67332535" w:rsidP="00FD2CE1">
      <w:pPr>
        <w:pStyle w:val="ListParagraph"/>
        <w:numPr>
          <w:ilvl w:val="3"/>
          <w:numId w:val="24"/>
        </w:numPr>
      </w:pPr>
      <w:r>
        <w:t>Microwave</w:t>
      </w:r>
    </w:p>
    <w:p w14:paraId="653C09A2" w14:textId="65049E18" w:rsidR="00503CF4" w:rsidRPr="00D15701" w:rsidRDefault="00503CF4" w:rsidP="00FD2CE1">
      <w:pPr>
        <w:pStyle w:val="ListParagraph"/>
        <w:numPr>
          <w:ilvl w:val="2"/>
          <w:numId w:val="24"/>
        </w:numPr>
      </w:pPr>
      <w:r w:rsidRPr="00D15701">
        <w:t>Objects in Living Area</w:t>
      </w:r>
    </w:p>
    <w:p w14:paraId="7D31FC5F" w14:textId="6B202479" w:rsidR="00503CF4" w:rsidRPr="00D15701" w:rsidRDefault="00503CF4" w:rsidP="00FD2CE1">
      <w:pPr>
        <w:pStyle w:val="ListParagraph"/>
        <w:numPr>
          <w:ilvl w:val="3"/>
          <w:numId w:val="24"/>
        </w:numPr>
      </w:pPr>
      <w:r w:rsidRPr="00D15701">
        <w:t>Table</w:t>
      </w:r>
    </w:p>
    <w:p w14:paraId="1A4D938F" w14:textId="37844FB4" w:rsidR="00EE561A" w:rsidRDefault="67332535" w:rsidP="00FD2CE1">
      <w:pPr>
        <w:pStyle w:val="ListParagraph"/>
        <w:numPr>
          <w:ilvl w:val="3"/>
          <w:numId w:val="24"/>
        </w:numPr>
      </w:pPr>
      <w:r>
        <w:t>Couch</w:t>
      </w:r>
    </w:p>
    <w:p w14:paraId="4627B614" w14:textId="37844FB4" w:rsidR="00872003" w:rsidRPr="00D15701" w:rsidRDefault="67332535" w:rsidP="00FD2CE1">
      <w:pPr>
        <w:pStyle w:val="ListParagraph"/>
        <w:numPr>
          <w:ilvl w:val="3"/>
          <w:numId w:val="24"/>
        </w:numPr>
      </w:pPr>
      <w:r>
        <w:t>TV Table</w:t>
      </w:r>
    </w:p>
    <w:p w14:paraId="119285F0" w14:textId="043019BC" w:rsidR="00EE561A" w:rsidRPr="00D15701" w:rsidRDefault="00EE561A" w:rsidP="00FD2CE1">
      <w:pPr>
        <w:pStyle w:val="ListParagraph"/>
        <w:numPr>
          <w:ilvl w:val="2"/>
          <w:numId w:val="24"/>
        </w:numPr>
      </w:pPr>
      <w:r w:rsidRPr="00D15701">
        <w:t>Objects in backyard</w:t>
      </w:r>
    </w:p>
    <w:p w14:paraId="5DAF1974" w14:textId="1744E738" w:rsidR="00EE561A" w:rsidRPr="00D15701" w:rsidRDefault="008C52E7" w:rsidP="00FD2CE1">
      <w:pPr>
        <w:pStyle w:val="ListParagraph"/>
        <w:numPr>
          <w:ilvl w:val="3"/>
          <w:numId w:val="24"/>
        </w:numPr>
      </w:pPr>
      <w:r w:rsidRPr="00D15701">
        <w:t>Deck</w:t>
      </w:r>
    </w:p>
    <w:p w14:paraId="3278E0BC" w14:textId="37844FB4" w:rsidR="5C7298A8" w:rsidRDefault="67332535" w:rsidP="00FD2CE1">
      <w:pPr>
        <w:pStyle w:val="ListParagraph"/>
        <w:numPr>
          <w:ilvl w:val="3"/>
          <w:numId w:val="24"/>
        </w:numPr>
      </w:pPr>
      <w:r>
        <w:t>Fuse box</w:t>
      </w:r>
    </w:p>
    <w:p w14:paraId="3039672A" w14:textId="37844FB4" w:rsidR="0021129A" w:rsidRDefault="67332535" w:rsidP="00FD2CE1">
      <w:pPr>
        <w:pStyle w:val="ListParagraph"/>
        <w:numPr>
          <w:ilvl w:val="3"/>
          <w:numId w:val="24"/>
        </w:numPr>
      </w:pPr>
      <w:r>
        <w:t>Fencing</w:t>
      </w:r>
    </w:p>
    <w:p w14:paraId="5A03FFE5" w14:textId="37844FB4" w:rsidR="0021129A" w:rsidRDefault="67332535" w:rsidP="00FD2CE1">
      <w:pPr>
        <w:pStyle w:val="ListParagraph"/>
        <w:numPr>
          <w:ilvl w:val="3"/>
          <w:numId w:val="24"/>
        </w:numPr>
      </w:pPr>
      <w:r>
        <w:t>Trees (when planted)</w:t>
      </w:r>
    </w:p>
    <w:p w14:paraId="3CAA8861" w14:textId="37844FB4" w:rsidR="00AF0336" w:rsidRDefault="67332535" w:rsidP="00AF0336">
      <w:pPr>
        <w:pStyle w:val="ListParagraph"/>
        <w:numPr>
          <w:ilvl w:val="3"/>
          <w:numId w:val="24"/>
        </w:numPr>
      </w:pPr>
      <w:r>
        <w:t>Holes for trees</w:t>
      </w:r>
    </w:p>
    <w:p w14:paraId="28D7678B" w14:textId="37844FB4" w:rsidR="00A127D1" w:rsidRDefault="67332535" w:rsidP="00AF0336">
      <w:pPr>
        <w:pStyle w:val="ListParagraph"/>
        <w:numPr>
          <w:ilvl w:val="3"/>
          <w:numId w:val="24"/>
        </w:numPr>
      </w:pPr>
      <w:r>
        <w:t>Rocks</w:t>
      </w:r>
    </w:p>
    <w:p w14:paraId="16E6F9A4" w14:textId="37844FB4" w:rsidR="00A127D1" w:rsidRDefault="67332535" w:rsidP="00AF0336">
      <w:pPr>
        <w:pStyle w:val="ListParagraph"/>
        <w:numPr>
          <w:ilvl w:val="3"/>
          <w:numId w:val="24"/>
        </w:numPr>
      </w:pPr>
      <w:r>
        <w:t>Bushes</w:t>
      </w:r>
    </w:p>
    <w:p w14:paraId="471109E8" w14:textId="37844FB4" w:rsidR="00794CE2" w:rsidRDefault="67332535" w:rsidP="00794CE2">
      <w:pPr>
        <w:pStyle w:val="ListParagraph"/>
        <w:numPr>
          <w:ilvl w:val="2"/>
          <w:numId w:val="24"/>
        </w:numPr>
      </w:pPr>
      <w:r>
        <w:t>Objects in laundry</w:t>
      </w:r>
    </w:p>
    <w:p w14:paraId="03398FCA" w14:textId="37844FB4" w:rsidR="00794CE2" w:rsidRDefault="67332535" w:rsidP="00794CE2">
      <w:pPr>
        <w:pStyle w:val="ListParagraph"/>
        <w:numPr>
          <w:ilvl w:val="3"/>
          <w:numId w:val="24"/>
        </w:numPr>
      </w:pPr>
      <w:r>
        <w:t>Bench</w:t>
      </w:r>
    </w:p>
    <w:p w14:paraId="2ED23763" w14:textId="37844FB4" w:rsidR="00AF0336" w:rsidRDefault="67332535" w:rsidP="00AF0336">
      <w:pPr>
        <w:pStyle w:val="ListParagraph"/>
        <w:numPr>
          <w:ilvl w:val="2"/>
          <w:numId w:val="24"/>
        </w:numPr>
      </w:pPr>
      <w:r>
        <w:t>Objects in garage</w:t>
      </w:r>
    </w:p>
    <w:p w14:paraId="649A49C5" w14:textId="37844FB4" w:rsidR="00AF0336" w:rsidRDefault="67332535" w:rsidP="00AF0336">
      <w:pPr>
        <w:pStyle w:val="ListParagraph"/>
        <w:numPr>
          <w:ilvl w:val="3"/>
          <w:numId w:val="24"/>
        </w:numPr>
      </w:pPr>
      <w:r>
        <w:t>Table</w:t>
      </w:r>
    </w:p>
    <w:p w14:paraId="01F6245D" w14:textId="6FC56B54" w:rsidR="008D121B" w:rsidRPr="003C78AC" w:rsidRDefault="008D121B" w:rsidP="003C78AC">
      <w:pPr>
        <w:pStyle w:val="paragraph"/>
        <w:textAlignment w:val="baseline"/>
      </w:pPr>
    </w:p>
    <w:sectPr w:rsidR="008D121B" w:rsidRPr="003C78AC" w:rsidSect="00C66EFA">
      <w:footerReference w:type="default" r:id="rId12"/>
      <w:pgSz w:w="12240" w:h="15840" w:code="1"/>
      <w:pgMar w:top="1440" w:right="1440" w:bottom="1440" w:left="1440" w:header="720" w:footer="86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3047C" w14:textId="77777777" w:rsidR="004E32A2" w:rsidRDefault="004E32A2">
      <w:pPr>
        <w:spacing w:after="0" w:line="240" w:lineRule="auto"/>
      </w:pPr>
      <w:r>
        <w:separator/>
      </w:r>
    </w:p>
  </w:endnote>
  <w:endnote w:type="continuationSeparator" w:id="0">
    <w:p w14:paraId="1E8000B1" w14:textId="77777777" w:rsidR="004E32A2" w:rsidRDefault="004E32A2">
      <w:pPr>
        <w:spacing w:after="0" w:line="240" w:lineRule="auto"/>
      </w:pPr>
      <w:r>
        <w:continuationSeparator/>
      </w:r>
    </w:p>
  </w:endnote>
  <w:endnote w:type="continuationNotice" w:id="1">
    <w:p w14:paraId="419EE814" w14:textId="77777777" w:rsidR="004E32A2" w:rsidRDefault="004E3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5EDE8" w14:textId="77777777" w:rsidR="000865F8" w:rsidRDefault="000865F8" w:rsidP="001E042A">
    <w:pPr>
      <w:pStyle w:val="Footer"/>
    </w:pPr>
    <w:r w:rsidRPr="001E042A">
      <w:fldChar w:fldCharType="begin"/>
    </w:r>
    <w:r w:rsidRPr="001E042A">
      <w:instrText xml:space="preserve"> PAGE   \* MERGEFORMAT </w:instrText>
    </w:r>
    <w:r w:rsidRPr="001E042A">
      <w:fldChar w:fldCharType="separate"/>
    </w:r>
    <w:r>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6102B" w14:textId="77777777" w:rsidR="004E32A2" w:rsidRDefault="004E32A2">
      <w:pPr>
        <w:spacing w:after="0" w:line="240" w:lineRule="auto"/>
      </w:pPr>
      <w:r>
        <w:separator/>
      </w:r>
    </w:p>
  </w:footnote>
  <w:footnote w:type="continuationSeparator" w:id="0">
    <w:p w14:paraId="661D4302" w14:textId="77777777" w:rsidR="004E32A2" w:rsidRDefault="004E32A2">
      <w:pPr>
        <w:spacing w:after="0" w:line="240" w:lineRule="auto"/>
      </w:pPr>
      <w:r>
        <w:continuationSeparator/>
      </w:r>
    </w:p>
  </w:footnote>
  <w:footnote w:type="continuationNotice" w:id="1">
    <w:p w14:paraId="2B424435" w14:textId="77777777" w:rsidR="004E32A2" w:rsidRDefault="004E32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B0A"/>
    <w:multiLevelType w:val="hybridMultilevel"/>
    <w:tmpl w:val="E95C2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C0003"/>
    <w:multiLevelType w:val="hybridMultilevel"/>
    <w:tmpl w:val="4F6C6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956D9"/>
    <w:multiLevelType w:val="hybridMultilevel"/>
    <w:tmpl w:val="1C7A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F62C3"/>
    <w:multiLevelType w:val="hybridMultilevel"/>
    <w:tmpl w:val="3E908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B43D6"/>
    <w:multiLevelType w:val="hybridMultilevel"/>
    <w:tmpl w:val="78665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68713D"/>
    <w:multiLevelType w:val="hybridMultilevel"/>
    <w:tmpl w:val="24EAA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D152C"/>
    <w:multiLevelType w:val="hybridMultilevel"/>
    <w:tmpl w:val="D376E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B29EC"/>
    <w:multiLevelType w:val="hybridMultilevel"/>
    <w:tmpl w:val="EDFC9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1C0C43"/>
    <w:multiLevelType w:val="hybridMultilevel"/>
    <w:tmpl w:val="33FEFA1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BED02B0"/>
    <w:multiLevelType w:val="hybridMultilevel"/>
    <w:tmpl w:val="97263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B3FEB"/>
    <w:multiLevelType w:val="hybridMultilevel"/>
    <w:tmpl w:val="C742A410"/>
    <w:lvl w:ilvl="0" w:tplc="9B1CF8A4">
      <w:start w:val="1"/>
      <w:numFmt w:val="bullet"/>
      <w:lvlText w:val=""/>
      <w:lvlJc w:val="left"/>
      <w:pPr>
        <w:ind w:left="720" w:hanging="360"/>
      </w:pPr>
      <w:rPr>
        <w:rFonts w:ascii="Symbol" w:hAnsi="Symbol" w:hint="default"/>
      </w:rPr>
    </w:lvl>
    <w:lvl w:ilvl="1" w:tplc="5590F672">
      <w:start w:val="1"/>
      <w:numFmt w:val="bullet"/>
      <w:lvlText w:val="o"/>
      <w:lvlJc w:val="left"/>
      <w:pPr>
        <w:ind w:left="1440" w:hanging="360"/>
      </w:pPr>
      <w:rPr>
        <w:rFonts w:ascii="Courier New" w:hAnsi="Courier New" w:hint="default"/>
      </w:rPr>
    </w:lvl>
    <w:lvl w:ilvl="2" w:tplc="2EBEBDDE">
      <w:start w:val="1"/>
      <w:numFmt w:val="bullet"/>
      <w:lvlText w:val=""/>
      <w:lvlJc w:val="left"/>
      <w:pPr>
        <w:ind w:left="2160" w:hanging="360"/>
      </w:pPr>
      <w:rPr>
        <w:rFonts w:ascii="Wingdings" w:hAnsi="Wingdings" w:hint="default"/>
      </w:rPr>
    </w:lvl>
    <w:lvl w:ilvl="3" w:tplc="647EBE62">
      <w:start w:val="1"/>
      <w:numFmt w:val="bullet"/>
      <w:lvlText w:val=""/>
      <w:lvlJc w:val="left"/>
      <w:pPr>
        <w:ind w:left="2880" w:hanging="360"/>
      </w:pPr>
      <w:rPr>
        <w:rFonts w:ascii="Symbol" w:hAnsi="Symbol" w:hint="default"/>
      </w:rPr>
    </w:lvl>
    <w:lvl w:ilvl="4" w:tplc="6344A5A8">
      <w:start w:val="1"/>
      <w:numFmt w:val="bullet"/>
      <w:lvlText w:val="o"/>
      <w:lvlJc w:val="left"/>
      <w:pPr>
        <w:ind w:left="3600" w:hanging="360"/>
      </w:pPr>
      <w:rPr>
        <w:rFonts w:ascii="Courier New" w:hAnsi="Courier New" w:hint="default"/>
      </w:rPr>
    </w:lvl>
    <w:lvl w:ilvl="5" w:tplc="B330E144">
      <w:start w:val="1"/>
      <w:numFmt w:val="bullet"/>
      <w:lvlText w:val=""/>
      <w:lvlJc w:val="left"/>
      <w:pPr>
        <w:ind w:left="4320" w:hanging="360"/>
      </w:pPr>
      <w:rPr>
        <w:rFonts w:ascii="Wingdings" w:hAnsi="Wingdings" w:hint="default"/>
      </w:rPr>
    </w:lvl>
    <w:lvl w:ilvl="6" w:tplc="94BA0646">
      <w:start w:val="1"/>
      <w:numFmt w:val="bullet"/>
      <w:lvlText w:val=""/>
      <w:lvlJc w:val="left"/>
      <w:pPr>
        <w:ind w:left="5040" w:hanging="360"/>
      </w:pPr>
      <w:rPr>
        <w:rFonts w:ascii="Symbol" w:hAnsi="Symbol" w:hint="default"/>
      </w:rPr>
    </w:lvl>
    <w:lvl w:ilvl="7" w:tplc="03EA8E98">
      <w:start w:val="1"/>
      <w:numFmt w:val="bullet"/>
      <w:lvlText w:val="o"/>
      <w:lvlJc w:val="left"/>
      <w:pPr>
        <w:ind w:left="5760" w:hanging="360"/>
      </w:pPr>
      <w:rPr>
        <w:rFonts w:ascii="Courier New" w:hAnsi="Courier New" w:hint="default"/>
      </w:rPr>
    </w:lvl>
    <w:lvl w:ilvl="8" w:tplc="09987D04">
      <w:start w:val="1"/>
      <w:numFmt w:val="bullet"/>
      <w:lvlText w:val=""/>
      <w:lvlJc w:val="left"/>
      <w:pPr>
        <w:ind w:left="6480" w:hanging="360"/>
      </w:pPr>
      <w:rPr>
        <w:rFonts w:ascii="Wingdings" w:hAnsi="Wingdings" w:hint="default"/>
      </w:rPr>
    </w:lvl>
  </w:abstractNum>
  <w:abstractNum w:abstractNumId="11" w15:restartNumberingAfterBreak="0">
    <w:nsid w:val="1EC0679E"/>
    <w:multiLevelType w:val="hybridMultilevel"/>
    <w:tmpl w:val="DADCC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B7D94"/>
    <w:multiLevelType w:val="hybridMultilevel"/>
    <w:tmpl w:val="E39C5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6B464B"/>
    <w:multiLevelType w:val="multilevel"/>
    <w:tmpl w:val="7222099E"/>
    <w:lvl w:ilvl="0">
      <w:start w:val="1"/>
      <w:numFmt w:val="decimal"/>
      <w:pStyle w:val="Heading1"/>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31C1748"/>
    <w:multiLevelType w:val="hybridMultilevel"/>
    <w:tmpl w:val="AB567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C44430"/>
    <w:multiLevelType w:val="hybridMultilevel"/>
    <w:tmpl w:val="3B78BF34"/>
    <w:lvl w:ilvl="0" w:tplc="B296D408">
      <w:start w:val="1"/>
      <w:numFmt w:val="bullet"/>
      <w:lvlText w:val=""/>
      <w:lvlJc w:val="left"/>
      <w:pPr>
        <w:ind w:left="720" w:hanging="360"/>
      </w:pPr>
      <w:rPr>
        <w:rFonts w:ascii="Symbol" w:hAnsi="Symbol" w:hint="default"/>
      </w:rPr>
    </w:lvl>
    <w:lvl w:ilvl="1" w:tplc="F2BA5E4E">
      <w:start w:val="1"/>
      <w:numFmt w:val="bullet"/>
      <w:lvlText w:val=""/>
      <w:lvlJc w:val="left"/>
      <w:pPr>
        <w:ind w:left="1440" w:hanging="360"/>
      </w:pPr>
      <w:rPr>
        <w:rFonts w:ascii="Symbol" w:hAnsi="Symbol" w:hint="default"/>
      </w:rPr>
    </w:lvl>
    <w:lvl w:ilvl="2" w:tplc="30BC2420">
      <w:start w:val="1"/>
      <w:numFmt w:val="bullet"/>
      <w:lvlText w:val=""/>
      <w:lvlJc w:val="left"/>
      <w:pPr>
        <w:ind w:left="2160" w:hanging="360"/>
      </w:pPr>
      <w:rPr>
        <w:rFonts w:ascii="Wingdings" w:hAnsi="Wingdings" w:hint="default"/>
      </w:rPr>
    </w:lvl>
    <w:lvl w:ilvl="3" w:tplc="3FEEE25A">
      <w:start w:val="1"/>
      <w:numFmt w:val="bullet"/>
      <w:lvlText w:val=""/>
      <w:lvlJc w:val="left"/>
      <w:pPr>
        <w:ind w:left="2880" w:hanging="360"/>
      </w:pPr>
      <w:rPr>
        <w:rFonts w:ascii="Symbol" w:hAnsi="Symbol" w:hint="default"/>
      </w:rPr>
    </w:lvl>
    <w:lvl w:ilvl="4" w:tplc="470AC134">
      <w:start w:val="1"/>
      <w:numFmt w:val="bullet"/>
      <w:lvlText w:val="o"/>
      <w:lvlJc w:val="left"/>
      <w:pPr>
        <w:ind w:left="3600" w:hanging="360"/>
      </w:pPr>
      <w:rPr>
        <w:rFonts w:ascii="Courier New" w:hAnsi="Courier New" w:hint="default"/>
      </w:rPr>
    </w:lvl>
    <w:lvl w:ilvl="5" w:tplc="589CE584">
      <w:start w:val="1"/>
      <w:numFmt w:val="bullet"/>
      <w:lvlText w:val=""/>
      <w:lvlJc w:val="left"/>
      <w:pPr>
        <w:ind w:left="4320" w:hanging="360"/>
      </w:pPr>
      <w:rPr>
        <w:rFonts w:ascii="Wingdings" w:hAnsi="Wingdings" w:hint="default"/>
      </w:rPr>
    </w:lvl>
    <w:lvl w:ilvl="6" w:tplc="C05295BC">
      <w:start w:val="1"/>
      <w:numFmt w:val="bullet"/>
      <w:lvlText w:val=""/>
      <w:lvlJc w:val="left"/>
      <w:pPr>
        <w:ind w:left="5040" w:hanging="360"/>
      </w:pPr>
      <w:rPr>
        <w:rFonts w:ascii="Symbol" w:hAnsi="Symbol" w:hint="default"/>
      </w:rPr>
    </w:lvl>
    <w:lvl w:ilvl="7" w:tplc="B54A6E2E">
      <w:start w:val="1"/>
      <w:numFmt w:val="bullet"/>
      <w:lvlText w:val="o"/>
      <w:lvlJc w:val="left"/>
      <w:pPr>
        <w:ind w:left="5760" w:hanging="360"/>
      </w:pPr>
      <w:rPr>
        <w:rFonts w:ascii="Courier New" w:hAnsi="Courier New" w:hint="default"/>
      </w:rPr>
    </w:lvl>
    <w:lvl w:ilvl="8" w:tplc="53624140">
      <w:start w:val="1"/>
      <w:numFmt w:val="bullet"/>
      <w:lvlText w:val=""/>
      <w:lvlJc w:val="left"/>
      <w:pPr>
        <w:ind w:left="6480" w:hanging="360"/>
      </w:pPr>
      <w:rPr>
        <w:rFonts w:ascii="Wingdings" w:hAnsi="Wingdings" w:hint="default"/>
      </w:rPr>
    </w:lvl>
  </w:abstractNum>
  <w:abstractNum w:abstractNumId="16" w15:restartNumberingAfterBreak="0">
    <w:nsid w:val="24226005"/>
    <w:multiLevelType w:val="hybridMultilevel"/>
    <w:tmpl w:val="FFFFFFFF"/>
    <w:lvl w:ilvl="0" w:tplc="EDF6B760">
      <w:start w:val="1"/>
      <w:numFmt w:val="bullet"/>
      <w:lvlText w:val=""/>
      <w:lvlJc w:val="left"/>
      <w:pPr>
        <w:ind w:left="720" w:hanging="360"/>
      </w:pPr>
      <w:rPr>
        <w:rFonts w:ascii="Symbol" w:hAnsi="Symbol" w:hint="default"/>
      </w:rPr>
    </w:lvl>
    <w:lvl w:ilvl="1" w:tplc="7F149C02">
      <w:start w:val="1"/>
      <w:numFmt w:val="bullet"/>
      <w:lvlText w:val="o"/>
      <w:lvlJc w:val="left"/>
      <w:pPr>
        <w:ind w:left="1440" w:hanging="360"/>
      </w:pPr>
      <w:rPr>
        <w:rFonts w:ascii="Courier New" w:hAnsi="Courier New" w:hint="default"/>
      </w:rPr>
    </w:lvl>
    <w:lvl w:ilvl="2" w:tplc="9BDE1F7A">
      <w:start w:val="1"/>
      <w:numFmt w:val="bullet"/>
      <w:lvlText w:val=""/>
      <w:lvlJc w:val="left"/>
      <w:pPr>
        <w:ind w:left="2160" w:hanging="360"/>
      </w:pPr>
      <w:rPr>
        <w:rFonts w:ascii="Wingdings" w:hAnsi="Wingdings" w:hint="default"/>
      </w:rPr>
    </w:lvl>
    <w:lvl w:ilvl="3" w:tplc="F87A0208">
      <w:start w:val="1"/>
      <w:numFmt w:val="bullet"/>
      <w:lvlText w:val=""/>
      <w:lvlJc w:val="left"/>
      <w:pPr>
        <w:ind w:left="2880" w:hanging="360"/>
      </w:pPr>
      <w:rPr>
        <w:rFonts w:ascii="Symbol" w:hAnsi="Symbol" w:hint="default"/>
      </w:rPr>
    </w:lvl>
    <w:lvl w:ilvl="4" w:tplc="514660D4">
      <w:start w:val="1"/>
      <w:numFmt w:val="bullet"/>
      <w:lvlText w:val="o"/>
      <w:lvlJc w:val="left"/>
      <w:pPr>
        <w:ind w:left="3600" w:hanging="360"/>
      </w:pPr>
      <w:rPr>
        <w:rFonts w:ascii="Courier New" w:hAnsi="Courier New" w:hint="default"/>
      </w:rPr>
    </w:lvl>
    <w:lvl w:ilvl="5" w:tplc="1A30204E">
      <w:start w:val="1"/>
      <w:numFmt w:val="bullet"/>
      <w:lvlText w:val=""/>
      <w:lvlJc w:val="left"/>
      <w:pPr>
        <w:ind w:left="4320" w:hanging="360"/>
      </w:pPr>
      <w:rPr>
        <w:rFonts w:ascii="Wingdings" w:hAnsi="Wingdings" w:hint="default"/>
      </w:rPr>
    </w:lvl>
    <w:lvl w:ilvl="6" w:tplc="DC9A8652">
      <w:start w:val="1"/>
      <w:numFmt w:val="bullet"/>
      <w:lvlText w:val=""/>
      <w:lvlJc w:val="left"/>
      <w:pPr>
        <w:ind w:left="5040" w:hanging="360"/>
      </w:pPr>
      <w:rPr>
        <w:rFonts w:ascii="Symbol" w:hAnsi="Symbol" w:hint="default"/>
      </w:rPr>
    </w:lvl>
    <w:lvl w:ilvl="7" w:tplc="8398CF70">
      <w:start w:val="1"/>
      <w:numFmt w:val="bullet"/>
      <w:lvlText w:val="o"/>
      <w:lvlJc w:val="left"/>
      <w:pPr>
        <w:ind w:left="5760" w:hanging="360"/>
      </w:pPr>
      <w:rPr>
        <w:rFonts w:ascii="Courier New" w:hAnsi="Courier New" w:hint="default"/>
      </w:rPr>
    </w:lvl>
    <w:lvl w:ilvl="8" w:tplc="8746F4DC">
      <w:start w:val="1"/>
      <w:numFmt w:val="bullet"/>
      <w:lvlText w:val=""/>
      <w:lvlJc w:val="left"/>
      <w:pPr>
        <w:ind w:left="6480" w:hanging="360"/>
      </w:pPr>
      <w:rPr>
        <w:rFonts w:ascii="Wingdings" w:hAnsi="Wingdings" w:hint="default"/>
      </w:rPr>
    </w:lvl>
  </w:abstractNum>
  <w:abstractNum w:abstractNumId="17" w15:restartNumberingAfterBreak="0">
    <w:nsid w:val="2B1A4857"/>
    <w:multiLevelType w:val="hybridMultilevel"/>
    <w:tmpl w:val="E4808856"/>
    <w:lvl w:ilvl="0" w:tplc="D4FA052C">
      <w:start w:val="1"/>
      <w:numFmt w:val="bullet"/>
      <w:lvlText w:val=""/>
      <w:lvlJc w:val="left"/>
      <w:pPr>
        <w:ind w:left="720" w:hanging="360"/>
      </w:pPr>
      <w:rPr>
        <w:rFonts w:ascii="Symbol" w:hAnsi="Symbol" w:hint="default"/>
      </w:rPr>
    </w:lvl>
    <w:lvl w:ilvl="1" w:tplc="E7042C92">
      <w:start w:val="1"/>
      <w:numFmt w:val="bullet"/>
      <w:lvlText w:val="o"/>
      <w:lvlJc w:val="left"/>
      <w:pPr>
        <w:ind w:left="1440" w:hanging="360"/>
      </w:pPr>
      <w:rPr>
        <w:rFonts w:ascii="Courier New" w:hAnsi="Courier New" w:hint="default"/>
      </w:rPr>
    </w:lvl>
    <w:lvl w:ilvl="2" w:tplc="3E0836EE">
      <w:start w:val="1"/>
      <w:numFmt w:val="bullet"/>
      <w:lvlText w:val=""/>
      <w:lvlJc w:val="left"/>
      <w:pPr>
        <w:ind w:left="2160" w:hanging="360"/>
      </w:pPr>
      <w:rPr>
        <w:rFonts w:ascii="Wingdings" w:hAnsi="Wingdings" w:hint="default"/>
      </w:rPr>
    </w:lvl>
    <w:lvl w:ilvl="3" w:tplc="9416A546">
      <w:start w:val="1"/>
      <w:numFmt w:val="bullet"/>
      <w:lvlText w:val=""/>
      <w:lvlJc w:val="left"/>
      <w:pPr>
        <w:ind w:left="2880" w:hanging="360"/>
      </w:pPr>
      <w:rPr>
        <w:rFonts w:ascii="Symbol" w:hAnsi="Symbol" w:hint="default"/>
      </w:rPr>
    </w:lvl>
    <w:lvl w:ilvl="4" w:tplc="F9443E0E">
      <w:start w:val="1"/>
      <w:numFmt w:val="bullet"/>
      <w:lvlText w:val="o"/>
      <w:lvlJc w:val="left"/>
      <w:pPr>
        <w:ind w:left="3600" w:hanging="360"/>
      </w:pPr>
      <w:rPr>
        <w:rFonts w:ascii="Courier New" w:hAnsi="Courier New" w:hint="default"/>
      </w:rPr>
    </w:lvl>
    <w:lvl w:ilvl="5" w:tplc="0F4C24CE">
      <w:start w:val="1"/>
      <w:numFmt w:val="bullet"/>
      <w:lvlText w:val=""/>
      <w:lvlJc w:val="left"/>
      <w:pPr>
        <w:ind w:left="4320" w:hanging="360"/>
      </w:pPr>
      <w:rPr>
        <w:rFonts w:ascii="Wingdings" w:hAnsi="Wingdings" w:hint="default"/>
      </w:rPr>
    </w:lvl>
    <w:lvl w:ilvl="6" w:tplc="7EAC295A">
      <w:start w:val="1"/>
      <w:numFmt w:val="bullet"/>
      <w:lvlText w:val=""/>
      <w:lvlJc w:val="left"/>
      <w:pPr>
        <w:ind w:left="5040" w:hanging="360"/>
      </w:pPr>
      <w:rPr>
        <w:rFonts w:ascii="Symbol" w:hAnsi="Symbol" w:hint="default"/>
      </w:rPr>
    </w:lvl>
    <w:lvl w:ilvl="7" w:tplc="E2DA72BE">
      <w:start w:val="1"/>
      <w:numFmt w:val="bullet"/>
      <w:lvlText w:val="o"/>
      <w:lvlJc w:val="left"/>
      <w:pPr>
        <w:ind w:left="5760" w:hanging="360"/>
      </w:pPr>
      <w:rPr>
        <w:rFonts w:ascii="Courier New" w:hAnsi="Courier New" w:hint="default"/>
      </w:rPr>
    </w:lvl>
    <w:lvl w:ilvl="8" w:tplc="55A4DB5E">
      <w:start w:val="1"/>
      <w:numFmt w:val="bullet"/>
      <w:lvlText w:val=""/>
      <w:lvlJc w:val="left"/>
      <w:pPr>
        <w:ind w:left="6480" w:hanging="360"/>
      </w:pPr>
      <w:rPr>
        <w:rFonts w:ascii="Wingdings" w:hAnsi="Wingdings" w:hint="default"/>
      </w:rPr>
    </w:lvl>
  </w:abstractNum>
  <w:abstractNum w:abstractNumId="18" w15:restartNumberingAfterBreak="0">
    <w:nsid w:val="2C4D4B47"/>
    <w:multiLevelType w:val="hybridMultilevel"/>
    <w:tmpl w:val="52B2E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F704FC"/>
    <w:multiLevelType w:val="hybridMultilevel"/>
    <w:tmpl w:val="AF96B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120F3C"/>
    <w:multiLevelType w:val="hybridMultilevel"/>
    <w:tmpl w:val="63122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C24C5"/>
    <w:multiLevelType w:val="hybridMultilevel"/>
    <w:tmpl w:val="E9D06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F7B6E"/>
    <w:multiLevelType w:val="hybridMultilevel"/>
    <w:tmpl w:val="E37EE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CC7F30"/>
    <w:multiLevelType w:val="hybridMultilevel"/>
    <w:tmpl w:val="755A7F46"/>
    <w:lvl w:ilvl="0" w:tplc="0CCC61AE">
      <w:start w:val="1"/>
      <w:numFmt w:val="bullet"/>
      <w:lvlText w:val=""/>
      <w:lvlJc w:val="left"/>
      <w:pPr>
        <w:ind w:left="720" w:hanging="360"/>
      </w:pPr>
      <w:rPr>
        <w:rFonts w:ascii="Symbol" w:hAnsi="Symbol" w:hint="default"/>
      </w:rPr>
    </w:lvl>
    <w:lvl w:ilvl="1" w:tplc="ED3A59AA">
      <w:start w:val="1"/>
      <w:numFmt w:val="bullet"/>
      <w:lvlText w:val="o"/>
      <w:lvlJc w:val="left"/>
      <w:pPr>
        <w:ind w:left="1440" w:hanging="360"/>
      </w:pPr>
      <w:rPr>
        <w:rFonts w:ascii="Courier New" w:hAnsi="Courier New" w:hint="default"/>
      </w:rPr>
    </w:lvl>
    <w:lvl w:ilvl="2" w:tplc="39AAA9D0">
      <w:start w:val="1"/>
      <w:numFmt w:val="bullet"/>
      <w:lvlText w:val=""/>
      <w:lvlJc w:val="left"/>
      <w:pPr>
        <w:ind w:left="2160" w:hanging="360"/>
      </w:pPr>
      <w:rPr>
        <w:rFonts w:ascii="Wingdings" w:hAnsi="Wingdings" w:hint="default"/>
      </w:rPr>
    </w:lvl>
    <w:lvl w:ilvl="3" w:tplc="2B1C34D0">
      <w:start w:val="1"/>
      <w:numFmt w:val="bullet"/>
      <w:lvlText w:val=""/>
      <w:lvlJc w:val="left"/>
      <w:pPr>
        <w:ind w:left="2880" w:hanging="360"/>
      </w:pPr>
      <w:rPr>
        <w:rFonts w:ascii="Symbol" w:hAnsi="Symbol" w:hint="default"/>
      </w:rPr>
    </w:lvl>
    <w:lvl w:ilvl="4" w:tplc="69763872">
      <w:start w:val="1"/>
      <w:numFmt w:val="bullet"/>
      <w:lvlText w:val="o"/>
      <w:lvlJc w:val="left"/>
      <w:pPr>
        <w:ind w:left="3600" w:hanging="360"/>
      </w:pPr>
      <w:rPr>
        <w:rFonts w:ascii="Courier New" w:hAnsi="Courier New" w:hint="default"/>
      </w:rPr>
    </w:lvl>
    <w:lvl w:ilvl="5" w:tplc="E166BAB2">
      <w:start w:val="1"/>
      <w:numFmt w:val="bullet"/>
      <w:lvlText w:val=""/>
      <w:lvlJc w:val="left"/>
      <w:pPr>
        <w:ind w:left="4320" w:hanging="360"/>
      </w:pPr>
      <w:rPr>
        <w:rFonts w:ascii="Wingdings" w:hAnsi="Wingdings" w:hint="default"/>
      </w:rPr>
    </w:lvl>
    <w:lvl w:ilvl="6" w:tplc="F3E688E4">
      <w:start w:val="1"/>
      <w:numFmt w:val="bullet"/>
      <w:lvlText w:val=""/>
      <w:lvlJc w:val="left"/>
      <w:pPr>
        <w:ind w:left="5040" w:hanging="360"/>
      </w:pPr>
      <w:rPr>
        <w:rFonts w:ascii="Symbol" w:hAnsi="Symbol" w:hint="default"/>
      </w:rPr>
    </w:lvl>
    <w:lvl w:ilvl="7" w:tplc="21A62354">
      <w:start w:val="1"/>
      <w:numFmt w:val="bullet"/>
      <w:lvlText w:val="o"/>
      <w:lvlJc w:val="left"/>
      <w:pPr>
        <w:ind w:left="5760" w:hanging="360"/>
      </w:pPr>
      <w:rPr>
        <w:rFonts w:ascii="Courier New" w:hAnsi="Courier New" w:hint="default"/>
      </w:rPr>
    </w:lvl>
    <w:lvl w:ilvl="8" w:tplc="9E9A2722">
      <w:start w:val="1"/>
      <w:numFmt w:val="bullet"/>
      <w:lvlText w:val=""/>
      <w:lvlJc w:val="left"/>
      <w:pPr>
        <w:ind w:left="6480" w:hanging="360"/>
      </w:pPr>
      <w:rPr>
        <w:rFonts w:ascii="Wingdings" w:hAnsi="Wingdings" w:hint="default"/>
      </w:rPr>
    </w:lvl>
  </w:abstractNum>
  <w:abstractNum w:abstractNumId="24" w15:restartNumberingAfterBreak="0">
    <w:nsid w:val="3B2A7114"/>
    <w:multiLevelType w:val="hybridMultilevel"/>
    <w:tmpl w:val="A456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8E76FC"/>
    <w:multiLevelType w:val="hybridMultilevel"/>
    <w:tmpl w:val="F5C42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E1181C"/>
    <w:multiLevelType w:val="hybridMultilevel"/>
    <w:tmpl w:val="E970E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50200"/>
    <w:multiLevelType w:val="hybridMultilevel"/>
    <w:tmpl w:val="C41291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68515A2"/>
    <w:multiLevelType w:val="hybridMultilevel"/>
    <w:tmpl w:val="206AF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DF0E43"/>
    <w:multiLevelType w:val="hybridMultilevel"/>
    <w:tmpl w:val="831646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A37416"/>
    <w:multiLevelType w:val="hybridMultilevel"/>
    <w:tmpl w:val="5F62C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341E82"/>
    <w:multiLevelType w:val="hybridMultilevel"/>
    <w:tmpl w:val="1200F6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630CB3"/>
    <w:multiLevelType w:val="hybridMultilevel"/>
    <w:tmpl w:val="22A44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8119DB"/>
    <w:multiLevelType w:val="hybridMultilevel"/>
    <w:tmpl w:val="1CDC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35" w15:restartNumberingAfterBreak="0">
    <w:nsid w:val="502F59A7"/>
    <w:multiLevelType w:val="hybridMultilevel"/>
    <w:tmpl w:val="503C5DD2"/>
    <w:lvl w:ilvl="0" w:tplc="CB3A1934">
      <w:start w:val="1"/>
      <w:numFmt w:val="bullet"/>
      <w:lvlText w:val=""/>
      <w:lvlJc w:val="left"/>
      <w:pPr>
        <w:ind w:left="720" w:hanging="360"/>
      </w:pPr>
      <w:rPr>
        <w:rFonts w:ascii="Symbol" w:hAnsi="Symbol" w:hint="default"/>
      </w:rPr>
    </w:lvl>
    <w:lvl w:ilvl="1" w:tplc="1F288904">
      <w:start w:val="1"/>
      <w:numFmt w:val="bullet"/>
      <w:lvlText w:val="o"/>
      <w:lvlJc w:val="left"/>
      <w:pPr>
        <w:ind w:left="1440" w:hanging="360"/>
      </w:pPr>
      <w:rPr>
        <w:rFonts w:ascii="Courier New" w:hAnsi="Courier New" w:hint="default"/>
      </w:rPr>
    </w:lvl>
    <w:lvl w:ilvl="2" w:tplc="EB2EE902">
      <w:start w:val="1"/>
      <w:numFmt w:val="bullet"/>
      <w:lvlText w:val=""/>
      <w:lvlJc w:val="left"/>
      <w:pPr>
        <w:ind w:left="2160" w:hanging="360"/>
      </w:pPr>
      <w:rPr>
        <w:rFonts w:ascii="Wingdings" w:hAnsi="Wingdings" w:hint="default"/>
      </w:rPr>
    </w:lvl>
    <w:lvl w:ilvl="3" w:tplc="9CD87B30">
      <w:start w:val="1"/>
      <w:numFmt w:val="bullet"/>
      <w:lvlText w:val=""/>
      <w:lvlJc w:val="left"/>
      <w:pPr>
        <w:ind w:left="2880" w:hanging="360"/>
      </w:pPr>
      <w:rPr>
        <w:rFonts w:ascii="Symbol" w:hAnsi="Symbol" w:hint="default"/>
      </w:rPr>
    </w:lvl>
    <w:lvl w:ilvl="4" w:tplc="7D14D140">
      <w:start w:val="1"/>
      <w:numFmt w:val="bullet"/>
      <w:lvlText w:val="o"/>
      <w:lvlJc w:val="left"/>
      <w:pPr>
        <w:ind w:left="3600" w:hanging="360"/>
      </w:pPr>
      <w:rPr>
        <w:rFonts w:ascii="Courier New" w:hAnsi="Courier New" w:hint="default"/>
      </w:rPr>
    </w:lvl>
    <w:lvl w:ilvl="5" w:tplc="FFBEE372">
      <w:start w:val="1"/>
      <w:numFmt w:val="bullet"/>
      <w:lvlText w:val=""/>
      <w:lvlJc w:val="left"/>
      <w:pPr>
        <w:ind w:left="4320" w:hanging="360"/>
      </w:pPr>
      <w:rPr>
        <w:rFonts w:ascii="Wingdings" w:hAnsi="Wingdings" w:hint="default"/>
      </w:rPr>
    </w:lvl>
    <w:lvl w:ilvl="6" w:tplc="09BCE2A0">
      <w:start w:val="1"/>
      <w:numFmt w:val="bullet"/>
      <w:lvlText w:val=""/>
      <w:lvlJc w:val="left"/>
      <w:pPr>
        <w:ind w:left="5040" w:hanging="360"/>
      </w:pPr>
      <w:rPr>
        <w:rFonts w:ascii="Symbol" w:hAnsi="Symbol" w:hint="default"/>
      </w:rPr>
    </w:lvl>
    <w:lvl w:ilvl="7" w:tplc="C58AC730">
      <w:start w:val="1"/>
      <w:numFmt w:val="bullet"/>
      <w:lvlText w:val="o"/>
      <w:lvlJc w:val="left"/>
      <w:pPr>
        <w:ind w:left="5760" w:hanging="360"/>
      </w:pPr>
      <w:rPr>
        <w:rFonts w:ascii="Courier New" w:hAnsi="Courier New" w:hint="default"/>
      </w:rPr>
    </w:lvl>
    <w:lvl w:ilvl="8" w:tplc="151ACC40">
      <w:start w:val="1"/>
      <w:numFmt w:val="bullet"/>
      <w:lvlText w:val=""/>
      <w:lvlJc w:val="left"/>
      <w:pPr>
        <w:ind w:left="6480" w:hanging="360"/>
      </w:pPr>
      <w:rPr>
        <w:rFonts w:ascii="Wingdings" w:hAnsi="Wingdings" w:hint="default"/>
      </w:rPr>
    </w:lvl>
  </w:abstractNum>
  <w:abstractNum w:abstractNumId="36" w15:restartNumberingAfterBreak="0">
    <w:nsid w:val="52334341"/>
    <w:multiLevelType w:val="hybridMultilevel"/>
    <w:tmpl w:val="B4385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6D6352"/>
    <w:multiLevelType w:val="hybridMultilevel"/>
    <w:tmpl w:val="2B76A61C"/>
    <w:lvl w:ilvl="0" w:tplc="ED72B2EE">
      <w:start w:val="1"/>
      <w:numFmt w:val="bullet"/>
      <w:lvlText w:val=""/>
      <w:lvlJc w:val="left"/>
      <w:pPr>
        <w:ind w:left="720" w:hanging="360"/>
      </w:pPr>
      <w:rPr>
        <w:rFonts w:ascii="Symbol" w:hAnsi="Symbol" w:hint="default"/>
      </w:rPr>
    </w:lvl>
    <w:lvl w:ilvl="1" w:tplc="C3B47A8A">
      <w:start w:val="1"/>
      <w:numFmt w:val="bullet"/>
      <w:lvlText w:val="o"/>
      <w:lvlJc w:val="left"/>
      <w:pPr>
        <w:ind w:left="1440" w:hanging="360"/>
      </w:pPr>
      <w:rPr>
        <w:rFonts w:ascii="Courier New" w:hAnsi="Courier New" w:hint="default"/>
      </w:rPr>
    </w:lvl>
    <w:lvl w:ilvl="2" w:tplc="62280D2E">
      <w:start w:val="1"/>
      <w:numFmt w:val="bullet"/>
      <w:lvlText w:val=""/>
      <w:lvlJc w:val="left"/>
      <w:pPr>
        <w:ind w:left="2160" w:hanging="360"/>
      </w:pPr>
      <w:rPr>
        <w:rFonts w:ascii="Wingdings" w:hAnsi="Wingdings" w:hint="default"/>
      </w:rPr>
    </w:lvl>
    <w:lvl w:ilvl="3" w:tplc="19A2BFE0">
      <w:start w:val="1"/>
      <w:numFmt w:val="bullet"/>
      <w:lvlText w:val=""/>
      <w:lvlJc w:val="left"/>
      <w:pPr>
        <w:ind w:left="2880" w:hanging="360"/>
      </w:pPr>
      <w:rPr>
        <w:rFonts w:ascii="Symbol" w:hAnsi="Symbol" w:hint="default"/>
      </w:rPr>
    </w:lvl>
    <w:lvl w:ilvl="4" w:tplc="92C65E6C">
      <w:start w:val="1"/>
      <w:numFmt w:val="bullet"/>
      <w:lvlText w:val="o"/>
      <w:lvlJc w:val="left"/>
      <w:pPr>
        <w:ind w:left="3600" w:hanging="360"/>
      </w:pPr>
      <w:rPr>
        <w:rFonts w:ascii="Courier New" w:hAnsi="Courier New" w:hint="default"/>
      </w:rPr>
    </w:lvl>
    <w:lvl w:ilvl="5" w:tplc="C5062D24">
      <w:start w:val="1"/>
      <w:numFmt w:val="bullet"/>
      <w:lvlText w:val=""/>
      <w:lvlJc w:val="left"/>
      <w:pPr>
        <w:ind w:left="4320" w:hanging="360"/>
      </w:pPr>
      <w:rPr>
        <w:rFonts w:ascii="Wingdings" w:hAnsi="Wingdings" w:hint="default"/>
      </w:rPr>
    </w:lvl>
    <w:lvl w:ilvl="6" w:tplc="198EA674">
      <w:start w:val="1"/>
      <w:numFmt w:val="bullet"/>
      <w:lvlText w:val=""/>
      <w:lvlJc w:val="left"/>
      <w:pPr>
        <w:ind w:left="5040" w:hanging="360"/>
      </w:pPr>
      <w:rPr>
        <w:rFonts w:ascii="Symbol" w:hAnsi="Symbol" w:hint="default"/>
      </w:rPr>
    </w:lvl>
    <w:lvl w:ilvl="7" w:tplc="46A461F6">
      <w:start w:val="1"/>
      <w:numFmt w:val="bullet"/>
      <w:lvlText w:val="o"/>
      <w:lvlJc w:val="left"/>
      <w:pPr>
        <w:ind w:left="5760" w:hanging="360"/>
      </w:pPr>
      <w:rPr>
        <w:rFonts w:ascii="Courier New" w:hAnsi="Courier New" w:hint="default"/>
      </w:rPr>
    </w:lvl>
    <w:lvl w:ilvl="8" w:tplc="7EEA61FC">
      <w:start w:val="1"/>
      <w:numFmt w:val="bullet"/>
      <w:lvlText w:val=""/>
      <w:lvlJc w:val="left"/>
      <w:pPr>
        <w:ind w:left="6480" w:hanging="360"/>
      </w:pPr>
      <w:rPr>
        <w:rFonts w:ascii="Wingdings" w:hAnsi="Wingdings" w:hint="default"/>
      </w:rPr>
    </w:lvl>
  </w:abstractNum>
  <w:abstractNum w:abstractNumId="38" w15:restartNumberingAfterBreak="0">
    <w:nsid w:val="53970D95"/>
    <w:multiLevelType w:val="hybridMultilevel"/>
    <w:tmpl w:val="7248B51E"/>
    <w:lvl w:ilvl="0" w:tplc="E1F28948">
      <w:start w:val="1"/>
      <w:numFmt w:val="bullet"/>
      <w:lvlText w:val=""/>
      <w:lvlJc w:val="left"/>
      <w:pPr>
        <w:ind w:left="720" w:hanging="360"/>
      </w:pPr>
      <w:rPr>
        <w:rFonts w:ascii="Symbol" w:hAnsi="Symbol" w:hint="default"/>
      </w:rPr>
    </w:lvl>
    <w:lvl w:ilvl="1" w:tplc="20281E80">
      <w:start w:val="1"/>
      <w:numFmt w:val="bullet"/>
      <w:lvlText w:val="o"/>
      <w:lvlJc w:val="left"/>
      <w:pPr>
        <w:ind w:left="1440" w:hanging="360"/>
      </w:pPr>
      <w:rPr>
        <w:rFonts w:ascii="Courier New" w:hAnsi="Courier New" w:hint="default"/>
      </w:rPr>
    </w:lvl>
    <w:lvl w:ilvl="2" w:tplc="96FA8996">
      <w:start w:val="1"/>
      <w:numFmt w:val="bullet"/>
      <w:lvlText w:val=""/>
      <w:lvlJc w:val="left"/>
      <w:pPr>
        <w:ind w:left="2160" w:hanging="360"/>
      </w:pPr>
      <w:rPr>
        <w:rFonts w:ascii="Wingdings" w:hAnsi="Wingdings" w:hint="default"/>
      </w:rPr>
    </w:lvl>
    <w:lvl w:ilvl="3" w:tplc="BADE8336">
      <w:start w:val="1"/>
      <w:numFmt w:val="bullet"/>
      <w:lvlText w:val=""/>
      <w:lvlJc w:val="left"/>
      <w:pPr>
        <w:ind w:left="2880" w:hanging="360"/>
      </w:pPr>
      <w:rPr>
        <w:rFonts w:ascii="Symbol" w:hAnsi="Symbol" w:hint="default"/>
      </w:rPr>
    </w:lvl>
    <w:lvl w:ilvl="4" w:tplc="3514A93C">
      <w:start w:val="1"/>
      <w:numFmt w:val="bullet"/>
      <w:lvlText w:val="o"/>
      <w:lvlJc w:val="left"/>
      <w:pPr>
        <w:ind w:left="3600" w:hanging="360"/>
      </w:pPr>
      <w:rPr>
        <w:rFonts w:ascii="Courier New" w:hAnsi="Courier New" w:hint="default"/>
      </w:rPr>
    </w:lvl>
    <w:lvl w:ilvl="5" w:tplc="EFA2C940">
      <w:start w:val="1"/>
      <w:numFmt w:val="bullet"/>
      <w:lvlText w:val=""/>
      <w:lvlJc w:val="left"/>
      <w:pPr>
        <w:ind w:left="4320" w:hanging="360"/>
      </w:pPr>
      <w:rPr>
        <w:rFonts w:ascii="Wingdings" w:hAnsi="Wingdings" w:hint="default"/>
      </w:rPr>
    </w:lvl>
    <w:lvl w:ilvl="6" w:tplc="162E5E92">
      <w:start w:val="1"/>
      <w:numFmt w:val="bullet"/>
      <w:lvlText w:val=""/>
      <w:lvlJc w:val="left"/>
      <w:pPr>
        <w:ind w:left="5040" w:hanging="360"/>
      </w:pPr>
      <w:rPr>
        <w:rFonts w:ascii="Symbol" w:hAnsi="Symbol" w:hint="default"/>
      </w:rPr>
    </w:lvl>
    <w:lvl w:ilvl="7" w:tplc="5FD6F4A8">
      <w:start w:val="1"/>
      <w:numFmt w:val="bullet"/>
      <w:lvlText w:val="o"/>
      <w:lvlJc w:val="left"/>
      <w:pPr>
        <w:ind w:left="5760" w:hanging="360"/>
      </w:pPr>
      <w:rPr>
        <w:rFonts w:ascii="Courier New" w:hAnsi="Courier New" w:hint="default"/>
      </w:rPr>
    </w:lvl>
    <w:lvl w:ilvl="8" w:tplc="8F74CFD8">
      <w:start w:val="1"/>
      <w:numFmt w:val="bullet"/>
      <w:lvlText w:val=""/>
      <w:lvlJc w:val="left"/>
      <w:pPr>
        <w:ind w:left="6480" w:hanging="360"/>
      </w:pPr>
      <w:rPr>
        <w:rFonts w:ascii="Wingdings" w:hAnsi="Wingdings" w:hint="default"/>
      </w:rPr>
    </w:lvl>
  </w:abstractNum>
  <w:abstractNum w:abstractNumId="39" w15:restartNumberingAfterBreak="0">
    <w:nsid w:val="57616FFA"/>
    <w:multiLevelType w:val="hybridMultilevel"/>
    <w:tmpl w:val="4A02A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354167"/>
    <w:multiLevelType w:val="hybridMultilevel"/>
    <w:tmpl w:val="AF3C4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482888"/>
    <w:multiLevelType w:val="hybridMultilevel"/>
    <w:tmpl w:val="65DA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0B04A3"/>
    <w:multiLevelType w:val="hybridMultilevel"/>
    <w:tmpl w:val="020CE7E4"/>
    <w:lvl w:ilvl="0" w:tplc="BEE28AE4">
      <w:start w:val="1"/>
      <w:numFmt w:val="bullet"/>
      <w:lvlText w:val=""/>
      <w:lvlJc w:val="left"/>
      <w:pPr>
        <w:ind w:left="720" w:hanging="360"/>
      </w:pPr>
      <w:rPr>
        <w:rFonts w:ascii="Symbol" w:hAnsi="Symbol" w:hint="default"/>
      </w:rPr>
    </w:lvl>
    <w:lvl w:ilvl="1" w:tplc="B8D8D778">
      <w:start w:val="1"/>
      <w:numFmt w:val="bullet"/>
      <w:lvlText w:val="o"/>
      <w:lvlJc w:val="left"/>
      <w:pPr>
        <w:ind w:left="1440" w:hanging="360"/>
      </w:pPr>
      <w:rPr>
        <w:rFonts w:ascii="Courier New" w:hAnsi="Courier New" w:hint="default"/>
      </w:rPr>
    </w:lvl>
    <w:lvl w:ilvl="2" w:tplc="BEF4062C">
      <w:start w:val="1"/>
      <w:numFmt w:val="bullet"/>
      <w:lvlText w:val=""/>
      <w:lvlJc w:val="left"/>
      <w:pPr>
        <w:ind w:left="2160" w:hanging="360"/>
      </w:pPr>
      <w:rPr>
        <w:rFonts w:ascii="Wingdings" w:hAnsi="Wingdings" w:hint="default"/>
      </w:rPr>
    </w:lvl>
    <w:lvl w:ilvl="3" w:tplc="36C6A678">
      <w:start w:val="1"/>
      <w:numFmt w:val="bullet"/>
      <w:lvlText w:val=""/>
      <w:lvlJc w:val="left"/>
      <w:pPr>
        <w:ind w:left="2880" w:hanging="360"/>
      </w:pPr>
      <w:rPr>
        <w:rFonts w:ascii="Symbol" w:hAnsi="Symbol" w:hint="default"/>
      </w:rPr>
    </w:lvl>
    <w:lvl w:ilvl="4" w:tplc="B51C9128">
      <w:start w:val="1"/>
      <w:numFmt w:val="bullet"/>
      <w:lvlText w:val="o"/>
      <w:lvlJc w:val="left"/>
      <w:pPr>
        <w:ind w:left="3600" w:hanging="360"/>
      </w:pPr>
      <w:rPr>
        <w:rFonts w:ascii="Courier New" w:hAnsi="Courier New" w:hint="default"/>
      </w:rPr>
    </w:lvl>
    <w:lvl w:ilvl="5" w:tplc="133079C0">
      <w:start w:val="1"/>
      <w:numFmt w:val="bullet"/>
      <w:lvlText w:val=""/>
      <w:lvlJc w:val="left"/>
      <w:pPr>
        <w:ind w:left="4320" w:hanging="360"/>
      </w:pPr>
      <w:rPr>
        <w:rFonts w:ascii="Wingdings" w:hAnsi="Wingdings" w:hint="default"/>
      </w:rPr>
    </w:lvl>
    <w:lvl w:ilvl="6" w:tplc="5C70BE36">
      <w:start w:val="1"/>
      <w:numFmt w:val="bullet"/>
      <w:lvlText w:val=""/>
      <w:lvlJc w:val="left"/>
      <w:pPr>
        <w:ind w:left="5040" w:hanging="360"/>
      </w:pPr>
      <w:rPr>
        <w:rFonts w:ascii="Symbol" w:hAnsi="Symbol" w:hint="default"/>
      </w:rPr>
    </w:lvl>
    <w:lvl w:ilvl="7" w:tplc="CAFC9EEA">
      <w:start w:val="1"/>
      <w:numFmt w:val="bullet"/>
      <w:lvlText w:val="o"/>
      <w:lvlJc w:val="left"/>
      <w:pPr>
        <w:ind w:left="5760" w:hanging="360"/>
      </w:pPr>
      <w:rPr>
        <w:rFonts w:ascii="Courier New" w:hAnsi="Courier New" w:hint="default"/>
      </w:rPr>
    </w:lvl>
    <w:lvl w:ilvl="8" w:tplc="113C80CC">
      <w:start w:val="1"/>
      <w:numFmt w:val="bullet"/>
      <w:lvlText w:val=""/>
      <w:lvlJc w:val="left"/>
      <w:pPr>
        <w:ind w:left="6480" w:hanging="360"/>
      </w:pPr>
      <w:rPr>
        <w:rFonts w:ascii="Wingdings" w:hAnsi="Wingdings" w:hint="default"/>
      </w:rPr>
    </w:lvl>
  </w:abstractNum>
  <w:abstractNum w:abstractNumId="43" w15:restartNumberingAfterBreak="0">
    <w:nsid w:val="606D790D"/>
    <w:multiLevelType w:val="hybridMultilevel"/>
    <w:tmpl w:val="81DEA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8C0550"/>
    <w:multiLevelType w:val="hybridMultilevel"/>
    <w:tmpl w:val="D83E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46" w15:restartNumberingAfterBreak="0">
    <w:nsid w:val="68E554D1"/>
    <w:multiLevelType w:val="hybridMultilevel"/>
    <w:tmpl w:val="B7CA7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27358E"/>
    <w:multiLevelType w:val="hybridMultilevel"/>
    <w:tmpl w:val="92DA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F46490"/>
    <w:multiLevelType w:val="hybridMultilevel"/>
    <w:tmpl w:val="68260F0A"/>
    <w:lvl w:ilvl="0" w:tplc="409CEA64">
      <w:start w:val="1"/>
      <w:numFmt w:val="bullet"/>
      <w:lvlText w:val=""/>
      <w:lvlJc w:val="left"/>
      <w:pPr>
        <w:ind w:left="720" w:hanging="360"/>
      </w:pPr>
      <w:rPr>
        <w:rFonts w:ascii="Symbol" w:hAnsi="Symbol" w:hint="default"/>
      </w:rPr>
    </w:lvl>
    <w:lvl w:ilvl="1" w:tplc="969C5286">
      <w:start w:val="1"/>
      <w:numFmt w:val="bullet"/>
      <w:lvlText w:val="o"/>
      <w:lvlJc w:val="left"/>
      <w:pPr>
        <w:ind w:left="1440" w:hanging="360"/>
      </w:pPr>
      <w:rPr>
        <w:rFonts w:ascii="Courier New" w:hAnsi="Courier New" w:hint="default"/>
      </w:rPr>
    </w:lvl>
    <w:lvl w:ilvl="2" w:tplc="6C4C3F5C">
      <w:start w:val="1"/>
      <w:numFmt w:val="bullet"/>
      <w:lvlText w:val=""/>
      <w:lvlJc w:val="left"/>
      <w:pPr>
        <w:ind w:left="2160" w:hanging="360"/>
      </w:pPr>
      <w:rPr>
        <w:rFonts w:ascii="Wingdings" w:hAnsi="Wingdings" w:hint="default"/>
      </w:rPr>
    </w:lvl>
    <w:lvl w:ilvl="3" w:tplc="F698BD40">
      <w:start w:val="1"/>
      <w:numFmt w:val="bullet"/>
      <w:lvlText w:val=""/>
      <w:lvlJc w:val="left"/>
      <w:pPr>
        <w:ind w:left="2880" w:hanging="360"/>
      </w:pPr>
      <w:rPr>
        <w:rFonts w:ascii="Symbol" w:hAnsi="Symbol" w:hint="default"/>
      </w:rPr>
    </w:lvl>
    <w:lvl w:ilvl="4" w:tplc="F8FA50CC">
      <w:start w:val="1"/>
      <w:numFmt w:val="bullet"/>
      <w:lvlText w:val="o"/>
      <w:lvlJc w:val="left"/>
      <w:pPr>
        <w:ind w:left="3600" w:hanging="360"/>
      </w:pPr>
      <w:rPr>
        <w:rFonts w:ascii="Courier New" w:hAnsi="Courier New" w:hint="default"/>
      </w:rPr>
    </w:lvl>
    <w:lvl w:ilvl="5" w:tplc="1778BA5A">
      <w:start w:val="1"/>
      <w:numFmt w:val="bullet"/>
      <w:lvlText w:val=""/>
      <w:lvlJc w:val="left"/>
      <w:pPr>
        <w:ind w:left="4320" w:hanging="360"/>
      </w:pPr>
      <w:rPr>
        <w:rFonts w:ascii="Wingdings" w:hAnsi="Wingdings" w:hint="default"/>
      </w:rPr>
    </w:lvl>
    <w:lvl w:ilvl="6" w:tplc="C756B78C">
      <w:start w:val="1"/>
      <w:numFmt w:val="bullet"/>
      <w:lvlText w:val=""/>
      <w:lvlJc w:val="left"/>
      <w:pPr>
        <w:ind w:left="5040" w:hanging="360"/>
      </w:pPr>
      <w:rPr>
        <w:rFonts w:ascii="Symbol" w:hAnsi="Symbol" w:hint="default"/>
      </w:rPr>
    </w:lvl>
    <w:lvl w:ilvl="7" w:tplc="12686F70">
      <w:start w:val="1"/>
      <w:numFmt w:val="bullet"/>
      <w:lvlText w:val="o"/>
      <w:lvlJc w:val="left"/>
      <w:pPr>
        <w:ind w:left="5760" w:hanging="360"/>
      </w:pPr>
      <w:rPr>
        <w:rFonts w:ascii="Courier New" w:hAnsi="Courier New" w:hint="default"/>
      </w:rPr>
    </w:lvl>
    <w:lvl w:ilvl="8" w:tplc="A336B88A">
      <w:start w:val="1"/>
      <w:numFmt w:val="bullet"/>
      <w:lvlText w:val=""/>
      <w:lvlJc w:val="left"/>
      <w:pPr>
        <w:ind w:left="6480" w:hanging="360"/>
      </w:pPr>
      <w:rPr>
        <w:rFonts w:ascii="Wingdings" w:hAnsi="Wingdings" w:hint="default"/>
      </w:rPr>
    </w:lvl>
  </w:abstractNum>
  <w:abstractNum w:abstractNumId="49" w15:restartNumberingAfterBreak="0">
    <w:nsid w:val="6C264603"/>
    <w:multiLevelType w:val="hybridMultilevel"/>
    <w:tmpl w:val="5F4C7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122827"/>
    <w:multiLevelType w:val="hybridMultilevel"/>
    <w:tmpl w:val="2B00FA86"/>
    <w:lvl w:ilvl="0" w:tplc="0C090001">
      <w:start w:val="1"/>
      <w:numFmt w:val="bullet"/>
      <w:lvlText w:val=""/>
      <w:lvlJc w:val="left"/>
      <w:pPr>
        <w:ind w:left="720" w:hanging="360"/>
      </w:pPr>
      <w:rPr>
        <w:rFonts w:ascii="Symbol" w:hAnsi="Symbol" w:hint="default"/>
      </w:rPr>
    </w:lvl>
    <w:lvl w:ilvl="1" w:tplc="6B88B5B2">
      <w:numFmt w:val="bullet"/>
      <w:lvlText w:val="-"/>
      <w:lvlJc w:val="left"/>
      <w:pPr>
        <w:ind w:left="1440" w:hanging="360"/>
      </w:pPr>
      <w:rPr>
        <w:rFonts w:ascii="inherit" w:eastAsia="Times New Roman" w:hAnsi="inherit"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201DF3"/>
    <w:multiLevelType w:val="hybridMultilevel"/>
    <w:tmpl w:val="3CFC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CE0890"/>
    <w:multiLevelType w:val="hybridMultilevel"/>
    <w:tmpl w:val="3E3E3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B64E40"/>
    <w:multiLevelType w:val="hybridMultilevel"/>
    <w:tmpl w:val="8564C726"/>
    <w:lvl w:ilvl="0" w:tplc="B434AA2C">
      <w:start w:val="1"/>
      <w:numFmt w:val="bullet"/>
      <w:lvlText w:val=""/>
      <w:lvlJc w:val="left"/>
      <w:pPr>
        <w:ind w:left="720" w:hanging="360"/>
      </w:pPr>
      <w:rPr>
        <w:rFonts w:ascii="Symbol" w:hAnsi="Symbol" w:hint="default"/>
      </w:rPr>
    </w:lvl>
    <w:lvl w:ilvl="1" w:tplc="E3408B94">
      <w:start w:val="1"/>
      <w:numFmt w:val="bullet"/>
      <w:lvlText w:val="o"/>
      <w:lvlJc w:val="left"/>
      <w:pPr>
        <w:ind w:left="1440" w:hanging="360"/>
      </w:pPr>
      <w:rPr>
        <w:rFonts w:ascii="Courier New" w:hAnsi="Courier New" w:hint="default"/>
      </w:rPr>
    </w:lvl>
    <w:lvl w:ilvl="2" w:tplc="1F80F268">
      <w:start w:val="1"/>
      <w:numFmt w:val="bullet"/>
      <w:lvlText w:val=""/>
      <w:lvlJc w:val="left"/>
      <w:pPr>
        <w:ind w:left="2160" w:hanging="360"/>
      </w:pPr>
      <w:rPr>
        <w:rFonts w:ascii="Wingdings" w:hAnsi="Wingdings" w:hint="default"/>
      </w:rPr>
    </w:lvl>
    <w:lvl w:ilvl="3" w:tplc="01185CFA">
      <w:start w:val="1"/>
      <w:numFmt w:val="bullet"/>
      <w:lvlText w:val=""/>
      <w:lvlJc w:val="left"/>
      <w:pPr>
        <w:ind w:left="2880" w:hanging="360"/>
      </w:pPr>
      <w:rPr>
        <w:rFonts w:ascii="Symbol" w:hAnsi="Symbol" w:hint="default"/>
      </w:rPr>
    </w:lvl>
    <w:lvl w:ilvl="4" w:tplc="46FC8394">
      <w:start w:val="1"/>
      <w:numFmt w:val="bullet"/>
      <w:lvlText w:val="o"/>
      <w:lvlJc w:val="left"/>
      <w:pPr>
        <w:ind w:left="3600" w:hanging="360"/>
      </w:pPr>
      <w:rPr>
        <w:rFonts w:ascii="Courier New" w:hAnsi="Courier New" w:hint="default"/>
      </w:rPr>
    </w:lvl>
    <w:lvl w:ilvl="5" w:tplc="42AE6034">
      <w:start w:val="1"/>
      <w:numFmt w:val="bullet"/>
      <w:lvlText w:val=""/>
      <w:lvlJc w:val="left"/>
      <w:pPr>
        <w:ind w:left="4320" w:hanging="360"/>
      </w:pPr>
      <w:rPr>
        <w:rFonts w:ascii="Wingdings" w:hAnsi="Wingdings" w:hint="default"/>
      </w:rPr>
    </w:lvl>
    <w:lvl w:ilvl="6" w:tplc="1E78213A">
      <w:start w:val="1"/>
      <w:numFmt w:val="bullet"/>
      <w:lvlText w:val=""/>
      <w:lvlJc w:val="left"/>
      <w:pPr>
        <w:ind w:left="5040" w:hanging="360"/>
      </w:pPr>
      <w:rPr>
        <w:rFonts w:ascii="Symbol" w:hAnsi="Symbol" w:hint="default"/>
      </w:rPr>
    </w:lvl>
    <w:lvl w:ilvl="7" w:tplc="FA820B32">
      <w:start w:val="1"/>
      <w:numFmt w:val="bullet"/>
      <w:lvlText w:val="o"/>
      <w:lvlJc w:val="left"/>
      <w:pPr>
        <w:ind w:left="5760" w:hanging="360"/>
      </w:pPr>
      <w:rPr>
        <w:rFonts w:ascii="Courier New" w:hAnsi="Courier New" w:hint="default"/>
      </w:rPr>
    </w:lvl>
    <w:lvl w:ilvl="8" w:tplc="D4B242F6">
      <w:start w:val="1"/>
      <w:numFmt w:val="bullet"/>
      <w:lvlText w:val=""/>
      <w:lvlJc w:val="left"/>
      <w:pPr>
        <w:ind w:left="6480" w:hanging="360"/>
      </w:pPr>
      <w:rPr>
        <w:rFonts w:ascii="Wingdings" w:hAnsi="Wingdings" w:hint="default"/>
      </w:rPr>
    </w:lvl>
  </w:abstractNum>
  <w:abstractNum w:abstractNumId="54" w15:restartNumberingAfterBreak="0">
    <w:nsid w:val="74A778A9"/>
    <w:multiLevelType w:val="hybridMultilevel"/>
    <w:tmpl w:val="75C0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6445E8B"/>
    <w:multiLevelType w:val="hybridMultilevel"/>
    <w:tmpl w:val="812E2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810E05"/>
    <w:multiLevelType w:val="hybridMultilevel"/>
    <w:tmpl w:val="EAFC62E6"/>
    <w:lvl w:ilvl="0" w:tplc="6B1435E2">
      <w:start w:val="1"/>
      <w:numFmt w:val="bullet"/>
      <w:lvlText w:val=""/>
      <w:lvlJc w:val="left"/>
      <w:pPr>
        <w:ind w:left="720" w:hanging="360"/>
      </w:pPr>
      <w:rPr>
        <w:rFonts w:ascii="Symbol" w:hAnsi="Symbol" w:hint="default"/>
      </w:rPr>
    </w:lvl>
    <w:lvl w:ilvl="1" w:tplc="8A9ABA0A">
      <w:start w:val="1"/>
      <w:numFmt w:val="bullet"/>
      <w:lvlText w:val="o"/>
      <w:lvlJc w:val="left"/>
      <w:pPr>
        <w:ind w:left="1440" w:hanging="360"/>
      </w:pPr>
      <w:rPr>
        <w:rFonts w:ascii="Courier New" w:hAnsi="Courier New" w:hint="default"/>
      </w:rPr>
    </w:lvl>
    <w:lvl w:ilvl="2" w:tplc="8F1A7010">
      <w:start w:val="1"/>
      <w:numFmt w:val="bullet"/>
      <w:lvlText w:val=""/>
      <w:lvlJc w:val="left"/>
      <w:pPr>
        <w:ind w:left="2160" w:hanging="360"/>
      </w:pPr>
      <w:rPr>
        <w:rFonts w:ascii="Wingdings" w:hAnsi="Wingdings" w:hint="default"/>
      </w:rPr>
    </w:lvl>
    <w:lvl w:ilvl="3" w:tplc="6E96D36A">
      <w:start w:val="1"/>
      <w:numFmt w:val="bullet"/>
      <w:lvlText w:val=""/>
      <w:lvlJc w:val="left"/>
      <w:pPr>
        <w:ind w:left="2880" w:hanging="360"/>
      </w:pPr>
      <w:rPr>
        <w:rFonts w:ascii="Symbol" w:hAnsi="Symbol" w:hint="default"/>
      </w:rPr>
    </w:lvl>
    <w:lvl w:ilvl="4" w:tplc="2A0A2294">
      <w:start w:val="1"/>
      <w:numFmt w:val="bullet"/>
      <w:lvlText w:val="o"/>
      <w:lvlJc w:val="left"/>
      <w:pPr>
        <w:ind w:left="3600" w:hanging="360"/>
      </w:pPr>
      <w:rPr>
        <w:rFonts w:ascii="Courier New" w:hAnsi="Courier New" w:hint="default"/>
      </w:rPr>
    </w:lvl>
    <w:lvl w:ilvl="5" w:tplc="040CB3E4">
      <w:start w:val="1"/>
      <w:numFmt w:val="bullet"/>
      <w:lvlText w:val=""/>
      <w:lvlJc w:val="left"/>
      <w:pPr>
        <w:ind w:left="4320" w:hanging="360"/>
      </w:pPr>
      <w:rPr>
        <w:rFonts w:ascii="Wingdings" w:hAnsi="Wingdings" w:hint="default"/>
      </w:rPr>
    </w:lvl>
    <w:lvl w:ilvl="6" w:tplc="AA4834E0">
      <w:start w:val="1"/>
      <w:numFmt w:val="bullet"/>
      <w:lvlText w:val=""/>
      <w:lvlJc w:val="left"/>
      <w:pPr>
        <w:ind w:left="5040" w:hanging="360"/>
      </w:pPr>
      <w:rPr>
        <w:rFonts w:ascii="Symbol" w:hAnsi="Symbol" w:hint="default"/>
      </w:rPr>
    </w:lvl>
    <w:lvl w:ilvl="7" w:tplc="BE5A2134">
      <w:start w:val="1"/>
      <w:numFmt w:val="bullet"/>
      <w:lvlText w:val="o"/>
      <w:lvlJc w:val="left"/>
      <w:pPr>
        <w:ind w:left="5760" w:hanging="360"/>
      </w:pPr>
      <w:rPr>
        <w:rFonts w:ascii="Courier New" w:hAnsi="Courier New" w:hint="default"/>
      </w:rPr>
    </w:lvl>
    <w:lvl w:ilvl="8" w:tplc="085028EA">
      <w:start w:val="1"/>
      <w:numFmt w:val="bullet"/>
      <w:lvlText w:val=""/>
      <w:lvlJc w:val="left"/>
      <w:pPr>
        <w:ind w:left="6480" w:hanging="360"/>
      </w:pPr>
      <w:rPr>
        <w:rFonts w:ascii="Wingdings" w:hAnsi="Wingdings" w:hint="default"/>
      </w:rPr>
    </w:lvl>
  </w:abstractNum>
  <w:abstractNum w:abstractNumId="57" w15:restartNumberingAfterBreak="0">
    <w:nsid w:val="76A2095C"/>
    <w:multiLevelType w:val="hybridMultilevel"/>
    <w:tmpl w:val="6F92D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78D3CB4"/>
    <w:multiLevelType w:val="hybridMultilevel"/>
    <w:tmpl w:val="1D721CA4"/>
    <w:lvl w:ilvl="0" w:tplc="010693A8">
      <w:start w:val="1"/>
      <w:numFmt w:val="bullet"/>
      <w:lvlText w:val=""/>
      <w:lvlJc w:val="left"/>
      <w:pPr>
        <w:ind w:left="720" w:hanging="360"/>
      </w:pPr>
      <w:rPr>
        <w:rFonts w:ascii="Symbol" w:hAnsi="Symbol" w:hint="default"/>
      </w:rPr>
    </w:lvl>
    <w:lvl w:ilvl="1" w:tplc="3390708E">
      <w:start w:val="1"/>
      <w:numFmt w:val="bullet"/>
      <w:lvlText w:val="o"/>
      <w:lvlJc w:val="left"/>
      <w:pPr>
        <w:ind w:left="1440" w:hanging="360"/>
      </w:pPr>
      <w:rPr>
        <w:rFonts w:ascii="Courier New" w:hAnsi="Courier New" w:hint="default"/>
      </w:rPr>
    </w:lvl>
    <w:lvl w:ilvl="2" w:tplc="72C0B1F0">
      <w:start w:val="1"/>
      <w:numFmt w:val="bullet"/>
      <w:lvlText w:val=""/>
      <w:lvlJc w:val="left"/>
      <w:pPr>
        <w:ind w:left="2160" w:hanging="360"/>
      </w:pPr>
      <w:rPr>
        <w:rFonts w:ascii="Wingdings" w:hAnsi="Wingdings" w:hint="default"/>
      </w:rPr>
    </w:lvl>
    <w:lvl w:ilvl="3" w:tplc="EBA47CA4">
      <w:start w:val="1"/>
      <w:numFmt w:val="bullet"/>
      <w:lvlText w:val=""/>
      <w:lvlJc w:val="left"/>
      <w:pPr>
        <w:ind w:left="2880" w:hanging="360"/>
      </w:pPr>
      <w:rPr>
        <w:rFonts w:ascii="Symbol" w:hAnsi="Symbol" w:hint="default"/>
      </w:rPr>
    </w:lvl>
    <w:lvl w:ilvl="4" w:tplc="3FC62176">
      <w:start w:val="1"/>
      <w:numFmt w:val="bullet"/>
      <w:lvlText w:val="o"/>
      <w:lvlJc w:val="left"/>
      <w:pPr>
        <w:ind w:left="3600" w:hanging="360"/>
      </w:pPr>
      <w:rPr>
        <w:rFonts w:ascii="Courier New" w:hAnsi="Courier New" w:hint="default"/>
      </w:rPr>
    </w:lvl>
    <w:lvl w:ilvl="5" w:tplc="F676A4DE">
      <w:start w:val="1"/>
      <w:numFmt w:val="bullet"/>
      <w:lvlText w:val=""/>
      <w:lvlJc w:val="left"/>
      <w:pPr>
        <w:ind w:left="4320" w:hanging="360"/>
      </w:pPr>
      <w:rPr>
        <w:rFonts w:ascii="Wingdings" w:hAnsi="Wingdings" w:hint="default"/>
      </w:rPr>
    </w:lvl>
    <w:lvl w:ilvl="6" w:tplc="8B642386">
      <w:start w:val="1"/>
      <w:numFmt w:val="bullet"/>
      <w:lvlText w:val=""/>
      <w:lvlJc w:val="left"/>
      <w:pPr>
        <w:ind w:left="5040" w:hanging="360"/>
      </w:pPr>
      <w:rPr>
        <w:rFonts w:ascii="Symbol" w:hAnsi="Symbol" w:hint="default"/>
      </w:rPr>
    </w:lvl>
    <w:lvl w:ilvl="7" w:tplc="2970299C">
      <w:start w:val="1"/>
      <w:numFmt w:val="bullet"/>
      <w:lvlText w:val="o"/>
      <w:lvlJc w:val="left"/>
      <w:pPr>
        <w:ind w:left="5760" w:hanging="360"/>
      </w:pPr>
      <w:rPr>
        <w:rFonts w:ascii="Courier New" w:hAnsi="Courier New" w:hint="default"/>
      </w:rPr>
    </w:lvl>
    <w:lvl w:ilvl="8" w:tplc="ACDC29A2">
      <w:start w:val="1"/>
      <w:numFmt w:val="bullet"/>
      <w:lvlText w:val=""/>
      <w:lvlJc w:val="left"/>
      <w:pPr>
        <w:ind w:left="6480" w:hanging="360"/>
      </w:pPr>
      <w:rPr>
        <w:rFonts w:ascii="Wingdings" w:hAnsi="Wingdings" w:hint="default"/>
      </w:rPr>
    </w:lvl>
  </w:abstractNum>
  <w:abstractNum w:abstractNumId="59" w15:restartNumberingAfterBreak="0">
    <w:nsid w:val="77F54C38"/>
    <w:multiLevelType w:val="hybridMultilevel"/>
    <w:tmpl w:val="B0ECF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5F0CE0"/>
    <w:multiLevelType w:val="hybridMultilevel"/>
    <w:tmpl w:val="2950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A4578DA"/>
    <w:multiLevelType w:val="hybridMultilevel"/>
    <w:tmpl w:val="14EC0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7D1718"/>
    <w:multiLevelType w:val="hybridMultilevel"/>
    <w:tmpl w:val="2CC6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D5F73D5"/>
    <w:multiLevelType w:val="hybridMultilevel"/>
    <w:tmpl w:val="2200E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E64060A"/>
    <w:multiLevelType w:val="hybridMultilevel"/>
    <w:tmpl w:val="A426C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E804443"/>
    <w:multiLevelType w:val="hybridMultilevel"/>
    <w:tmpl w:val="FDD0B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48"/>
  </w:num>
  <w:num w:numId="3">
    <w:abstractNumId w:val="58"/>
  </w:num>
  <w:num w:numId="4">
    <w:abstractNumId w:val="35"/>
  </w:num>
  <w:num w:numId="5">
    <w:abstractNumId w:val="15"/>
  </w:num>
  <w:num w:numId="6">
    <w:abstractNumId w:val="37"/>
  </w:num>
  <w:num w:numId="7">
    <w:abstractNumId w:val="17"/>
  </w:num>
  <w:num w:numId="8">
    <w:abstractNumId w:val="56"/>
  </w:num>
  <w:num w:numId="9">
    <w:abstractNumId w:val="10"/>
  </w:num>
  <w:num w:numId="10">
    <w:abstractNumId w:val="23"/>
  </w:num>
  <w:num w:numId="11">
    <w:abstractNumId w:val="38"/>
  </w:num>
  <w:num w:numId="12">
    <w:abstractNumId w:val="45"/>
  </w:num>
  <w:num w:numId="13">
    <w:abstractNumId w:val="34"/>
  </w:num>
  <w:num w:numId="14">
    <w:abstractNumId w:val="27"/>
  </w:num>
  <w:num w:numId="15">
    <w:abstractNumId w:val="8"/>
  </w:num>
  <w:num w:numId="16">
    <w:abstractNumId w:val="24"/>
  </w:num>
  <w:num w:numId="17">
    <w:abstractNumId w:val="4"/>
  </w:num>
  <w:num w:numId="18">
    <w:abstractNumId w:val="7"/>
  </w:num>
  <w:num w:numId="19">
    <w:abstractNumId w:val="13"/>
  </w:num>
  <w:num w:numId="20">
    <w:abstractNumId w:val="18"/>
  </w:num>
  <w:num w:numId="21">
    <w:abstractNumId w:val="33"/>
  </w:num>
  <w:num w:numId="22">
    <w:abstractNumId w:val="63"/>
  </w:num>
  <w:num w:numId="23">
    <w:abstractNumId w:val="41"/>
  </w:num>
  <w:num w:numId="24">
    <w:abstractNumId w:val="32"/>
  </w:num>
  <w:num w:numId="25">
    <w:abstractNumId w:val="25"/>
  </w:num>
  <w:num w:numId="26">
    <w:abstractNumId w:val="14"/>
  </w:num>
  <w:num w:numId="27">
    <w:abstractNumId w:val="29"/>
  </w:num>
  <w:num w:numId="28">
    <w:abstractNumId w:val="61"/>
  </w:num>
  <w:num w:numId="29">
    <w:abstractNumId w:val="26"/>
  </w:num>
  <w:num w:numId="30">
    <w:abstractNumId w:val="21"/>
  </w:num>
  <w:num w:numId="31">
    <w:abstractNumId w:val="1"/>
  </w:num>
  <w:num w:numId="32">
    <w:abstractNumId w:val="65"/>
  </w:num>
  <w:num w:numId="33">
    <w:abstractNumId w:val="46"/>
  </w:num>
  <w:num w:numId="34">
    <w:abstractNumId w:val="16"/>
  </w:num>
  <w:num w:numId="35">
    <w:abstractNumId w:val="3"/>
  </w:num>
  <w:num w:numId="36">
    <w:abstractNumId w:val="53"/>
  </w:num>
  <w:num w:numId="37">
    <w:abstractNumId w:val="49"/>
  </w:num>
  <w:num w:numId="38">
    <w:abstractNumId w:val="31"/>
  </w:num>
  <w:num w:numId="39">
    <w:abstractNumId w:val="39"/>
  </w:num>
  <w:num w:numId="40">
    <w:abstractNumId w:val="47"/>
  </w:num>
  <w:num w:numId="41">
    <w:abstractNumId w:val="5"/>
  </w:num>
  <w:num w:numId="42">
    <w:abstractNumId w:val="9"/>
  </w:num>
  <w:num w:numId="43">
    <w:abstractNumId w:val="64"/>
  </w:num>
  <w:num w:numId="44">
    <w:abstractNumId w:val="11"/>
  </w:num>
  <w:num w:numId="45">
    <w:abstractNumId w:val="57"/>
  </w:num>
  <w:num w:numId="46">
    <w:abstractNumId w:val="12"/>
  </w:num>
  <w:num w:numId="47">
    <w:abstractNumId w:val="59"/>
  </w:num>
  <w:num w:numId="48">
    <w:abstractNumId w:val="36"/>
  </w:num>
  <w:num w:numId="49">
    <w:abstractNumId w:val="40"/>
  </w:num>
  <w:num w:numId="50">
    <w:abstractNumId w:val="19"/>
  </w:num>
  <w:num w:numId="51">
    <w:abstractNumId w:val="20"/>
  </w:num>
  <w:num w:numId="52">
    <w:abstractNumId w:val="30"/>
  </w:num>
  <w:num w:numId="53">
    <w:abstractNumId w:val="0"/>
  </w:num>
  <w:num w:numId="54">
    <w:abstractNumId w:val="50"/>
  </w:num>
  <w:num w:numId="55">
    <w:abstractNumId w:val="51"/>
  </w:num>
  <w:num w:numId="56">
    <w:abstractNumId w:val="22"/>
  </w:num>
  <w:num w:numId="57">
    <w:abstractNumId w:val="44"/>
  </w:num>
  <w:num w:numId="58">
    <w:abstractNumId w:val="55"/>
  </w:num>
  <w:num w:numId="59">
    <w:abstractNumId w:val="43"/>
  </w:num>
  <w:num w:numId="60">
    <w:abstractNumId w:val="62"/>
  </w:num>
  <w:num w:numId="61">
    <w:abstractNumId w:val="2"/>
  </w:num>
  <w:num w:numId="62">
    <w:abstractNumId w:val="60"/>
  </w:num>
  <w:num w:numId="63">
    <w:abstractNumId w:val="6"/>
  </w:num>
  <w:num w:numId="64">
    <w:abstractNumId w:val="28"/>
  </w:num>
  <w:num w:numId="65">
    <w:abstractNumId w:val="52"/>
  </w:num>
  <w:num w:numId="66">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FA"/>
    <w:rsid w:val="00000893"/>
    <w:rsid w:val="000049ED"/>
    <w:rsid w:val="000053A2"/>
    <w:rsid w:val="00007018"/>
    <w:rsid w:val="00011441"/>
    <w:rsid w:val="00011446"/>
    <w:rsid w:val="00013376"/>
    <w:rsid w:val="00013E12"/>
    <w:rsid w:val="00014F79"/>
    <w:rsid w:val="000218B2"/>
    <w:rsid w:val="00026C54"/>
    <w:rsid w:val="00027856"/>
    <w:rsid w:val="000345AE"/>
    <w:rsid w:val="00034EA1"/>
    <w:rsid w:val="00034FFC"/>
    <w:rsid w:val="00036C65"/>
    <w:rsid w:val="00041843"/>
    <w:rsid w:val="00044D3C"/>
    <w:rsid w:val="000450B8"/>
    <w:rsid w:val="00045E0E"/>
    <w:rsid w:val="000465F2"/>
    <w:rsid w:val="000501FA"/>
    <w:rsid w:val="000512F1"/>
    <w:rsid w:val="00052160"/>
    <w:rsid w:val="00054560"/>
    <w:rsid w:val="00054F6F"/>
    <w:rsid w:val="00056DD9"/>
    <w:rsid w:val="00063716"/>
    <w:rsid w:val="00065080"/>
    <w:rsid w:val="00065FEC"/>
    <w:rsid w:val="00066D7B"/>
    <w:rsid w:val="000673FB"/>
    <w:rsid w:val="00073389"/>
    <w:rsid w:val="00075665"/>
    <w:rsid w:val="0007638F"/>
    <w:rsid w:val="00077772"/>
    <w:rsid w:val="00080E8B"/>
    <w:rsid w:val="00081993"/>
    <w:rsid w:val="000839D2"/>
    <w:rsid w:val="00083B37"/>
    <w:rsid w:val="0008517C"/>
    <w:rsid w:val="00085DEF"/>
    <w:rsid w:val="000865F8"/>
    <w:rsid w:val="00094C4A"/>
    <w:rsid w:val="00094F85"/>
    <w:rsid w:val="00096DA4"/>
    <w:rsid w:val="00097855"/>
    <w:rsid w:val="000A0612"/>
    <w:rsid w:val="000A1424"/>
    <w:rsid w:val="000A14F5"/>
    <w:rsid w:val="000A3EC3"/>
    <w:rsid w:val="000A69E7"/>
    <w:rsid w:val="000A6AA4"/>
    <w:rsid w:val="000A6B23"/>
    <w:rsid w:val="000A6C92"/>
    <w:rsid w:val="000A78D8"/>
    <w:rsid w:val="000B051F"/>
    <w:rsid w:val="000B237E"/>
    <w:rsid w:val="000C055A"/>
    <w:rsid w:val="000C265F"/>
    <w:rsid w:val="000C676D"/>
    <w:rsid w:val="000D0B64"/>
    <w:rsid w:val="000D15C2"/>
    <w:rsid w:val="000D38AD"/>
    <w:rsid w:val="000D4544"/>
    <w:rsid w:val="000D4ECB"/>
    <w:rsid w:val="000D54C3"/>
    <w:rsid w:val="000D6095"/>
    <w:rsid w:val="000D6325"/>
    <w:rsid w:val="000E5CC5"/>
    <w:rsid w:val="000F0832"/>
    <w:rsid w:val="000F1289"/>
    <w:rsid w:val="000F137E"/>
    <w:rsid w:val="000F1998"/>
    <w:rsid w:val="000F57FF"/>
    <w:rsid w:val="000F5CE3"/>
    <w:rsid w:val="000F6E2A"/>
    <w:rsid w:val="00101D1B"/>
    <w:rsid w:val="00101F78"/>
    <w:rsid w:val="00105F04"/>
    <w:rsid w:val="00106889"/>
    <w:rsid w:val="00110D17"/>
    <w:rsid w:val="00113207"/>
    <w:rsid w:val="001138D2"/>
    <w:rsid w:val="001157FF"/>
    <w:rsid w:val="00117679"/>
    <w:rsid w:val="00117844"/>
    <w:rsid w:val="001213F5"/>
    <w:rsid w:val="00121A7E"/>
    <w:rsid w:val="001228AC"/>
    <w:rsid w:val="00124B85"/>
    <w:rsid w:val="00126D09"/>
    <w:rsid w:val="001278F6"/>
    <w:rsid w:val="001304DE"/>
    <w:rsid w:val="00130687"/>
    <w:rsid w:val="00130D6C"/>
    <w:rsid w:val="00134C43"/>
    <w:rsid w:val="0013547C"/>
    <w:rsid w:val="00135F05"/>
    <w:rsid w:val="001365BB"/>
    <w:rsid w:val="0013684F"/>
    <w:rsid w:val="001379F8"/>
    <w:rsid w:val="00142DA2"/>
    <w:rsid w:val="001433C0"/>
    <w:rsid w:val="0014346A"/>
    <w:rsid w:val="00143A7E"/>
    <w:rsid w:val="00143B32"/>
    <w:rsid w:val="00144943"/>
    <w:rsid w:val="0014555F"/>
    <w:rsid w:val="001458CE"/>
    <w:rsid w:val="00145AF0"/>
    <w:rsid w:val="0014603B"/>
    <w:rsid w:val="001526B5"/>
    <w:rsid w:val="00152CF6"/>
    <w:rsid w:val="00153405"/>
    <w:rsid w:val="00156982"/>
    <w:rsid w:val="00160BBD"/>
    <w:rsid w:val="001614FC"/>
    <w:rsid w:val="001670FE"/>
    <w:rsid w:val="00173DA4"/>
    <w:rsid w:val="001774AB"/>
    <w:rsid w:val="001805CA"/>
    <w:rsid w:val="001831B0"/>
    <w:rsid w:val="00184B36"/>
    <w:rsid w:val="001862CF"/>
    <w:rsid w:val="00187392"/>
    <w:rsid w:val="00187EC9"/>
    <w:rsid w:val="001915AC"/>
    <w:rsid w:val="001926C8"/>
    <w:rsid w:val="001934AB"/>
    <w:rsid w:val="001934BA"/>
    <w:rsid w:val="001A1275"/>
    <w:rsid w:val="001A728E"/>
    <w:rsid w:val="001B056D"/>
    <w:rsid w:val="001B0DD3"/>
    <w:rsid w:val="001B2596"/>
    <w:rsid w:val="001B28A7"/>
    <w:rsid w:val="001B4D2C"/>
    <w:rsid w:val="001B4E3A"/>
    <w:rsid w:val="001D16AF"/>
    <w:rsid w:val="001D2A12"/>
    <w:rsid w:val="001D5085"/>
    <w:rsid w:val="001D7AC1"/>
    <w:rsid w:val="001E042A"/>
    <w:rsid w:val="001E16DF"/>
    <w:rsid w:val="001E55FA"/>
    <w:rsid w:val="001E5BAB"/>
    <w:rsid w:val="001F13D5"/>
    <w:rsid w:val="001F1F65"/>
    <w:rsid w:val="001F2632"/>
    <w:rsid w:val="001F40EC"/>
    <w:rsid w:val="001F54DA"/>
    <w:rsid w:val="001F55CF"/>
    <w:rsid w:val="001F7A8F"/>
    <w:rsid w:val="001F7FC8"/>
    <w:rsid w:val="00200C8E"/>
    <w:rsid w:val="00201322"/>
    <w:rsid w:val="002031D3"/>
    <w:rsid w:val="00204368"/>
    <w:rsid w:val="002064B3"/>
    <w:rsid w:val="0020704D"/>
    <w:rsid w:val="00207468"/>
    <w:rsid w:val="0021129A"/>
    <w:rsid w:val="00211F38"/>
    <w:rsid w:val="00213CF3"/>
    <w:rsid w:val="0022192B"/>
    <w:rsid w:val="002246DE"/>
    <w:rsid w:val="00225505"/>
    <w:rsid w:val="002259B2"/>
    <w:rsid w:val="002261FD"/>
    <w:rsid w:val="0022764F"/>
    <w:rsid w:val="00227C73"/>
    <w:rsid w:val="00231739"/>
    <w:rsid w:val="00233EAB"/>
    <w:rsid w:val="002345C9"/>
    <w:rsid w:val="00241D5F"/>
    <w:rsid w:val="00242FC8"/>
    <w:rsid w:val="002444FE"/>
    <w:rsid w:val="00245952"/>
    <w:rsid w:val="0024786C"/>
    <w:rsid w:val="00250708"/>
    <w:rsid w:val="00251117"/>
    <w:rsid w:val="00252E8E"/>
    <w:rsid w:val="00255AAD"/>
    <w:rsid w:val="00262F38"/>
    <w:rsid w:val="00263597"/>
    <w:rsid w:val="00273F7E"/>
    <w:rsid w:val="00281736"/>
    <w:rsid w:val="00281D71"/>
    <w:rsid w:val="00281DD1"/>
    <w:rsid w:val="002825A4"/>
    <w:rsid w:val="00282C74"/>
    <w:rsid w:val="002839A8"/>
    <w:rsid w:val="002852E3"/>
    <w:rsid w:val="00286865"/>
    <w:rsid w:val="00287A3B"/>
    <w:rsid w:val="002910F7"/>
    <w:rsid w:val="0029173B"/>
    <w:rsid w:val="002937AF"/>
    <w:rsid w:val="00293A35"/>
    <w:rsid w:val="00293EC3"/>
    <w:rsid w:val="002965CD"/>
    <w:rsid w:val="002A2A6C"/>
    <w:rsid w:val="002A4984"/>
    <w:rsid w:val="002A4C77"/>
    <w:rsid w:val="002A4E62"/>
    <w:rsid w:val="002A62C9"/>
    <w:rsid w:val="002A70BB"/>
    <w:rsid w:val="002A7A4B"/>
    <w:rsid w:val="002B0DCD"/>
    <w:rsid w:val="002B1EB3"/>
    <w:rsid w:val="002D0609"/>
    <w:rsid w:val="002D08DD"/>
    <w:rsid w:val="002D0FC0"/>
    <w:rsid w:val="002D1EAE"/>
    <w:rsid w:val="002D4D2B"/>
    <w:rsid w:val="002D52CA"/>
    <w:rsid w:val="002D5C95"/>
    <w:rsid w:val="002D7FBA"/>
    <w:rsid w:val="002E234A"/>
    <w:rsid w:val="002E61AA"/>
    <w:rsid w:val="002E7AD3"/>
    <w:rsid w:val="002F12D9"/>
    <w:rsid w:val="002F140C"/>
    <w:rsid w:val="002F261D"/>
    <w:rsid w:val="002F29E2"/>
    <w:rsid w:val="002F3AFF"/>
    <w:rsid w:val="002F3B10"/>
    <w:rsid w:val="002F439F"/>
    <w:rsid w:val="002F4E11"/>
    <w:rsid w:val="002F5623"/>
    <w:rsid w:val="002F6CF3"/>
    <w:rsid w:val="002F6D11"/>
    <w:rsid w:val="002F78A9"/>
    <w:rsid w:val="003001B2"/>
    <w:rsid w:val="00300249"/>
    <w:rsid w:val="0030053C"/>
    <w:rsid w:val="0030128A"/>
    <w:rsid w:val="003059F2"/>
    <w:rsid w:val="00307BD3"/>
    <w:rsid w:val="00310AA2"/>
    <w:rsid w:val="00312E6A"/>
    <w:rsid w:val="003139C8"/>
    <w:rsid w:val="0031617E"/>
    <w:rsid w:val="003171BF"/>
    <w:rsid w:val="003276AA"/>
    <w:rsid w:val="003308E2"/>
    <w:rsid w:val="003312ED"/>
    <w:rsid w:val="00331FE4"/>
    <w:rsid w:val="00334B07"/>
    <w:rsid w:val="00343B04"/>
    <w:rsid w:val="00345A63"/>
    <w:rsid w:val="0034701E"/>
    <w:rsid w:val="003544E0"/>
    <w:rsid w:val="00357667"/>
    <w:rsid w:val="0035798D"/>
    <w:rsid w:val="003615A7"/>
    <w:rsid w:val="003622DB"/>
    <w:rsid w:val="0036267A"/>
    <w:rsid w:val="003714A8"/>
    <w:rsid w:val="00374EB6"/>
    <w:rsid w:val="0037548B"/>
    <w:rsid w:val="00375870"/>
    <w:rsid w:val="00375E75"/>
    <w:rsid w:val="00377897"/>
    <w:rsid w:val="003805E6"/>
    <w:rsid w:val="00381C6D"/>
    <w:rsid w:val="00385807"/>
    <w:rsid w:val="00386837"/>
    <w:rsid w:val="00387481"/>
    <w:rsid w:val="00390031"/>
    <w:rsid w:val="003927F9"/>
    <w:rsid w:val="00392C66"/>
    <w:rsid w:val="00395FCA"/>
    <w:rsid w:val="003A1A29"/>
    <w:rsid w:val="003A2C6F"/>
    <w:rsid w:val="003A4889"/>
    <w:rsid w:val="003A7986"/>
    <w:rsid w:val="003B39B0"/>
    <w:rsid w:val="003B3F39"/>
    <w:rsid w:val="003C017B"/>
    <w:rsid w:val="003C1F33"/>
    <w:rsid w:val="003C2038"/>
    <w:rsid w:val="003C208B"/>
    <w:rsid w:val="003C2D0C"/>
    <w:rsid w:val="003C379B"/>
    <w:rsid w:val="003C46C3"/>
    <w:rsid w:val="003C5E5A"/>
    <w:rsid w:val="003C78AC"/>
    <w:rsid w:val="003D44D1"/>
    <w:rsid w:val="003D4F87"/>
    <w:rsid w:val="003D7AA8"/>
    <w:rsid w:val="003E0F4F"/>
    <w:rsid w:val="003E48FD"/>
    <w:rsid w:val="003F5604"/>
    <w:rsid w:val="003F7382"/>
    <w:rsid w:val="004018C1"/>
    <w:rsid w:val="00401F38"/>
    <w:rsid w:val="00402779"/>
    <w:rsid w:val="0040286E"/>
    <w:rsid w:val="00404350"/>
    <w:rsid w:val="00406DCB"/>
    <w:rsid w:val="00411BE6"/>
    <w:rsid w:val="0041264F"/>
    <w:rsid w:val="004159F6"/>
    <w:rsid w:val="00417DAE"/>
    <w:rsid w:val="004200CB"/>
    <w:rsid w:val="00420B9D"/>
    <w:rsid w:val="004233AC"/>
    <w:rsid w:val="00423915"/>
    <w:rsid w:val="00424689"/>
    <w:rsid w:val="00424CB3"/>
    <w:rsid w:val="00427714"/>
    <w:rsid w:val="004278CF"/>
    <w:rsid w:val="0043673B"/>
    <w:rsid w:val="004401A0"/>
    <w:rsid w:val="0044242D"/>
    <w:rsid w:val="00443E51"/>
    <w:rsid w:val="00444AFE"/>
    <w:rsid w:val="00445CCA"/>
    <w:rsid w:val="004477F4"/>
    <w:rsid w:val="0045169B"/>
    <w:rsid w:val="0045582D"/>
    <w:rsid w:val="004644D8"/>
    <w:rsid w:val="004654A8"/>
    <w:rsid w:val="004708DB"/>
    <w:rsid w:val="00470B3B"/>
    <w:rsid w:val="004727F4"/>
    <w:rsid w:val="0047572A"/>
    <w:rsid w:val="00476F1B"/>
    <w:rsid w:val="004829AC"/>
    <w:rsid w:val="004829F8"/>
    <w:rsid w:val="00484139"/>
    <w:rsid w:val="004847BA"/>
    <w:rsid w:val="004851DF"/>
    <w:rsid w:val="00485AFD"/>
    <w:rsid w:val="0048628E"/>
    <w:rsid w:val="00490B16"/>
    <w:rsid w:val="00494BD1"/>
    <w:rsid w:val="004956D4"/>
    <w:rsid w:val="004A0A8D"/>
    <w:rsid w:val="004A1280"/>
    <w:rsid w:val="004A3693"/>
    <w:rsid w:val="004A37EC"/>
    <w:rsid w:val="004A3B71"/>
    <w:rsid w:val="004A43A8"/>
    <w:rsid w:val="004A6084"/>
    <w:rsid w:val="004A7478"/>
    <w:rsid w:val="004A7974"/>
    <w:rsid w:val="004B0AD4"/>
    <w:rsid w:val="004B4372"/>
    <w:rsid w:val="004B712F"/>
    <w:rsid w:val="004C05B4"/>
    <w:rsid w:val="004C24FB"/>
    <w:rsid w:val="004C3C80"/>
    <w:rsid w:val="004C4511"/>
    <w:rsid w:val="004C48B1"/>
    <w:rsid w:val="004C55A3"/>
    <w:rsid w:val="004C6616"/>
    <w:rsid w:val="004C7070"/>
    <w:rsid w:val="004D1BD7"/>
    <w:rsid w:val="004D6221"/>
    <w:rsid w:val="004E1DE0"/>
    <w:rsid w:val="004E2992"/>
    <w:rsid w:val="004E32A2"/>
    <w:rsid w:val="004E345A"/>
    <w:rsid w:val="004E4D0C"/>
    <w:rsid w:val="004E6EC7"/>
    <w:rsid w:val="004E70A4"/>
    <w:rsid w:val="004F0D67"/>
    <w:rsid w:val="004F2A4D"/>
    <w:rsid w:val="004F486A"/>
    <w:rsid w:val="004F7A10"/>
    <w:rsid w:val="00502DEF"/>
    <w:rsid w:val="00503CF4"/>
    <w:rsid w:val="00506887"/>
    <w:rsid w:val="00514894"/>
    <w:rsid w:val="00515A06"/>
    <w:rsid w:val="00515A62"/>
    <w:rsid w:val="005162CF"/>
    <w:rsid w:val="00516B40"/>
    <w:rsid w:val="00521737"/>
    <w:rsid w:val="00523022"/>
    <w:rsid w:val="005240D4"/>
    <w:rsid w:val="00530B3B"/>
    <w:rsid w:val="005317B5"/>
    <w:rsid w:val="00531F9A"/>
    <w:rsid w:val="005320E9"/>
    <w:rsid w:val="00533573"/>
    <w:rsid w:val="00533BAB"/>
    <w:rsid w:val="005348A1"/>
    <w:rsid w:val="005368D0"/>
    <w:rsid w:val="00551306"/>
    <w:rsid w:val="00552679"/>
    <w:rsid w:val="00552964"/>
    <w:rsid w:val="00552D86"/>
    <w:rsid w:val="00553472"/>
    <w:rsid w:val="005534D1"/>
    <w:rsid w:val="005603A0"/>
    <w:rsid w:val="0056232F"/>
    <w:rsid w:val="0056529B"/>
    <w:rsid w:val="0057001F"/>
    <w:rsid w:val="0057095B"/>
    <w:rsid w:val="00570975"/>
    <w:rsid w:val="00573A5E"/>
    <w:rsid w:val="0057498D"/>
    <w:rsid w:val="005759C0"/>
    <w:rsid w:val="00575B92"/>
    <w:rsid w:val="00575DBB"/>
    <w:rsid w:val="00576845"/>
    <w:rsid w:val="00576F33"/>
    <w:rsid w:val="00577211"/>
    <w:rsid w:val="00581B97"/>
    <w:rsid w:val="00581F36"/>
    <w:rsid w:val="005833A2"/>
    <w:rsid w:val="005835DE"/>
    <w:rsid w:val="00584652"/>
    <w:rsid w:val="00584CC4"/>
    <w:rsid w:val="005902F1"/>
    <w:rsid w:val="00592340"/>
    <w:rsid w:val="00592662"/>
    <w:rsid w:val="00594963"/>
    <w:rsid w:val="00595E59"/>
    <w:rsid w:val="00597119"/>
    <w:rsid w:val="005A103C"/>
    <w:rsid w:val="005A11B2"/>
    <w:rsid w:val="005A2125"/>
    <w:rsid w:val="005A3261"/>
    <w:rsid w:val="005A36C5"/>
    <w:rsid w:val="005B0D02"/>
    <w:rsid w:val="005B2DA6"/>
    <w:rsid w:val="005B58C5"/>
    <w:rsid w:val="005B6AAE"/>
    <w:rsid w:val="005B6E6B"/>
    <w:rsid w:val="005C12A0"/>
    <w:rsid w:val="005C23DF"/>
    <w:rsid w:val="005C2948"/>
    <w:rsid w:val="005C2AAC"/>
    <w:rsid w:val="005C4B0B"/>
    <w:rsid w:val="005D20DA"/>
    <w:rsid w:val="005D299F"/>
    <w:rsid w:val="005D4DC9"/>
    <w:rsid w:val="005D7842"/>
    <w:rsid w:val="005E3A0F"/>
    <w:rsid w:val="005E488C"/>
    <w:rsid w:val="005E706A"/>
    <w:rsid w:val="005F07EC"/>
    <w:rsid w:val="005F4FFA"/>
    <w:rsid w:val="005F53AE"/>
    <w:rsid w:val="005F5F3F"/>
    <w:rsid w:val="005F65C7"/>
    <w:rsid w:val="005F7999"/>
    <w:rsid w:val="005F7DE2"/>
    <w:rsid w:val="006003B2"/>
    <w:rsid w:val="00600734"/>
    <w:rsid w:val="00603039"/>
    <w:rsid w:val="006034FC"/>
    <w:rsid w:val="00604BE1"/>
    <w:rsid w:val="006051E6"/>
    <w:rsid w:val="0060560D"/>
    <w:rsid w:val="00606A7B"/>
    <w:rsid w:val="00610A05"/>
    <w:rsid w:val="00611D2C"/>
    <w:rsid w:val="006129D3"/>
    <w:rsid w:val="00615A7B"/>
    <w:rsid w:val="0062288D"/>
    <w:rsid w:val="006261BE"/>
    <w:rsid w:val="00626EDA"/>
    <w:rsid w:val="0062768B"/>
    <w:rsid w:val="006325B4"/>
    <w:rsid w:val="006326D5"/>
    <w:rsid w:val="00635943"/>
    <w:rsid w:val="006378ED"/>
    <w:rsid w:val="006420C4"/>
    <w:rsid w:val="00644100"/>
    <w:rsid w:val="0064583B"/>
    <w:rsid w:val="00650279"/>
    <w:rsid w:val="00652F1A"/>
    <w:rsid w:val="00654DE6"/>
    <w:rsid w:val="00654E83"/>
    <w:rsid w:val="00655EEF"/>
    <w:rsid w:val="00656B48"/>
    <w:rsid w:val="006572AA"/>
    <w:rsid w:val="00665843"/>
    <w:rsid w:val="00673C0A"/>
    <w:rsid w:val="00677205"/>
    <w:rsid w:val="00680AD1"/>
    <w:rsid w:val="00680FF4"/>
    <w:rsid w:val="00681A1F"/>
    <w:rsid w:val="00682A57"/>
    <w:rsid w:val="00682A58"/>
    <w:rsid w:val="00684493"/>
    <w:rsid w:val="00686AFE"/>
    <w:rsid w:val="00687009"/>
    <w:rsid w:val="00692710"/>
    <w:rsid w:val="0069304E"/>
    <w:rsid w:val="006A606D"/>
    <w:rsid w:val="006B06D0"/>
    <w:rsid w:val="006B0FA4"/>
    <w:rsid w:val="006B2B6E"/>
    <w:rsid w:val="006B56F1"/>
    <w:rsid w:val="006B5E09"/>
    <w:rsid w:val="006B63D9"/>
    <w:rsid w:val="006B747F"/>
    <w:rsid w:val="006B76B8"/>
    <w:rsid w:val="006C035F"/>
    <w:rsid w:val="006C0870"/>
    <w:rsid w:val="006C29E7"/>
    <w:rsid w:val="006D10A3"/>
    <w:rsid w:val="006D1880"/>
    <w:rsid w:val="006D273F"/>
    <w:rsid w:val="006D645D"/>
    <w:rsid w:val="006D68DF"/>
    <w:rsid w:val="006D7FF8"/>
    <w:rsid w:val="006E0014"/>
    <w:rsid w:val="006E0E8C"/>
    <w:rsid w:val="006E22A4"/>
    <w:rsid w:val="006E2F67"/>
    <w:rsid w:val="006E35A2"/>
    <w:rsid w:val="006E5029"/>
    <w:rsid w:val="006E59F0"/>
    <w:rsid w:val="006F02EE"/>
    <w:rsid w:val="006F5872"/>
    <w:rsid w:val="00704472"/>
    <w:rsid w:val="00705240"/>
    <w:rsid w:val="00712237"/>
    <w:rsid w:val="00716C79"/>
    <w:rsid w:val="007255A0"/>
    <w:rsid w:val="0072656D"/>
    <w:rsid w:val="00733072"/>
    <w:rsid w:val="007330AC"/>
    <w:rsid w:val="007330B7"/>
    <w:rsid w:val="007330FC"/>
    <w:rsid w:val="0073367B"/>
    <w:rsid w:val="0073391A"/>
    <w:rsid w:val="007372A0"/>
    <w:rsid w:val="007431A0"/>
    <w:rsid w:val="0074475B"/>
    <w:rsid w:val="0074766A"/>
    <w:rsid w:val="00750B7C"/>
    <w:rsid w:val="00751810"/>
    <w:rsid w:val="00755C87"/>
    <w:rsid w:val="0075620D"/>
    <w:rsid w:val="0076042E"/>
    <w:rsid w:val="00765E2F"/>
    <w:rsid w:val="0076667E"/>
    <w:rsid w:val="00772E0F"/>
    <w:rsid w:val="00773F2C"/>
    <w:rsid w:val="00775317"/>
    <w:rsid w:val="00780756"/>
    <w:rsid w:val="00781AD8"/>
    <w:rsid w:val="00782CAA"/>
    <w:rsid w:val="00782F58"/>
    <w:rsid w:val="0078ECE8"/>
    <w:rsid w:val="00790EEE"/>
    <w:rsid w:val="00791457"/>
    <w:rsid w:val="00794CE2"/>
    <w:rsid w:val="0079755B"/>
    <w:rsid w:val="00797788"/>
    <w:rsid w:val="0079798E"/>
    <w:rsid w:val="007A0CE5"/>
    <w:rsid w:val="007A4E74"/>
    <w:rsid w:val="007A5E32"/>
    <w:rsid w:val="007A5FA6"/>
    <w:rsid w:val="007B4E38"/>
    <w:rsid w:val="007C1CF3"/>
    <w:rsid w:val="007C3FD1"/>
    <w:rsid w:val="007C44B5"/>
    <w:rsid w:val="007C513B"/>
    <w:rsid w:val="007C70F3"/>
    <w:rsid w:val="007D0263"/>
    <w:rsid w:val="007D0BB4"/>
    <w:rsid w:val="007D4693"/>
    <w:rsid w:val="007D48F8"/>
    <w:rsid w:val="007D4DD8"/>
    <w:rsid w:val="007D5AD4"/>
    <w:rsid w:val="007D66D2"/>
    <w:rsid w:val="007D675F"/>
    <w:rsid w:val="007D7F22"/>
    <w:rsid w:val="007E3C2F"/>
    <w:rsid w:val="007E5472"/>
    <w:rsid w:val="007E5FB2"/>
    <w:rsid w:val="007E61EB"/>
    <w:rsid w:val="007F237F"/>
    <w:rsid w:val="007F2741"/>
    <w:rsid w:val="007F372E"/>
    <w:rsid w:val="007F4E88"/>
    <w:rsid w:val="007F789B"/>
    <w:rsid w:val="007F7E67"/>
    <w:rsid w:val="00801148"/>
    <w:rsid w:val="00802111"/>
    <w:rsid w:val="00802D31"/>
    <w:rsid w:val="00804CD8"/>
    <w:rsid w:val="008054A1"/>
    <w:rsid w:val="008069C6"/>
    <w:rsid w:val="00816275"/>
    <w:rsid w:val="00817AF3"/>
    <w:rsid w:val="008206AA"/>
    <w:rsid w:val="00821859"/>
    <w:rsid w:val="00824EC3"/>
    <w:rsid w:val="00830DE8"/>
    <w:rsid w:val="00832637"/>
    <w:rsid w:val="00833AD0"/>
    <w:rsid w:val="00834906"/>
    <w:rsid w:val="00836F83"/>
    <w:rsid w:val="00841134"/>
    <w:rsid w:val="00841E9C"/>
    <w:rsid w:val="0084429A"/>
    <w:rsid w:val="0084528F"/>
    <w:rsid w:val="00850B68"/>
    <w:rsid w:val="00851238"/>
    <w:rsid w:val="00852280"/>
    <w:rsid w:val="0085239E"/>
    <w:rsid w:val="00853494"/>
    <w:rsid w:val="00855EE9"/>
    <w:rsid w:val="00855FEF"/>
    <w:rsid w:val="008564B0"/>
    <w:rsid w:val="008572C1"/>
    <w:rsid w:val="008574CF"/>
    <w:rsid w:val="00857550"/>
    <w:rsid w:val="00861D7E"/>
    <w:rsid w:val="00862B10"/>
    <w:rsid w:val="00863697"/>
    <w:rsid w:val="0086426C"/>
    <w:rsid w:val="00864747"/>
    <w:rsid w:val="00867645"/>
    <w:rsid w:val="008701E1"/>
    <w:rsid w:val="00872003"/>
    <w:rsid w:val="0087277E"/>
    <w:rsid w:val="00872DD7"/>
    <w:rsid w:val="00873F64"/>
    <w:rsid w:val="00881B38"/>
    <w:rsid w:val="00881B9B"/>
    <w:rsid w:val="00882511"/>
    <w:rsid w:val="0088708A"/>
    <w:rsid w:val="0088738A"/>
    <w:rsid w:val="00890D64"/>
    <w:rsid w:val="00890D9E"/>
    <w:rsid w:val="00896057"/>
    <w:rsid w:val="00897208"/>
    <w:rsid w:val="008979A1"/>
    <w:rsid w:val="00897C5C"/>
    <w:rsid w:val="008A05F1"/>
    <w:rsid w:val="008A0E16"/>
    <w:rsid w:val="008A2A49"/>
    <w:rsid w:val="008A33B8"/>
    <w:rsid w:val="008A3DD0"/>
    <w:rsid w:val="008A4294"/>
    <w:rsid w:val="008A5201"/>
    <w:rsid w:val="008A7EB5"/>
    <w:rsid w:val="008B48D0"/>
    <w:rsid w:val="008B5780"/>
    <w:rsid w:val="008B666F"/>
    <w:rsid w:val="008B6CE2"/>
    <w:rsid w:val="008C057D"/>
    <w:rsid w:val="008C08D6"/>
    <w:rsid w:val="008C0CDB"/>
    <w:rsid w:val="008C199B"/>
    <w:rsid w:val="008C2411"/>
    <w:rsid w:val="008C345A"/>
    <w:rsid w:val="008C4680"/>
    <w:rsid w:val="008C52E7"/>
    <w:rsid w:val="008C7EC4"/>
    <w:rsid w:val="008D0632"/>
    <w:rsid w:val="008D121B"/>
    <w:rsid w:val="008D2EDD"/>
    <w:rsid w:val="008D2F5B"/>
    <w:rsid w:val="008D562F"/>
    <w:rsid w:val="008D5913"/>
    <w:rsid w:val="008D5E06"/>
    <w:rsid w:val="008D6B24"/>
    <w:rsid w:val="008D6D77"/>
    <w:rsid w:val="008D6DDA"/>
    <w:rsid w:val="008E1575"/>
    <w:rsid w:val="008E4317"/>
    <w:rsid w:val="008E466C"/>
    <w:rsid w:val="008E6A91"/>
    <w:rsid w:val="008E7043"/>
    <w:rsid w:val="008F07A6"/>
    <w:rsid w:val="008F0FB2"/>
    <w:rsid w:val="008F15E1"/>
    <w:rsid w:val="008F5E3C"/>
    <w:rsid w:val="00900B4A"/>
    <w:rsid w:val="00901E42"/>
    <w:rsid w:val="009029A9"/>
    <w:rsid w:val="00905818"/>
    <w:rsid w:val="009148CD"/>
    <w:rsid w:val="00920F3F"/>
    <w:rsid w:val="009212E5"/>
    <w:rsid w:val="00922F4D"/>
    <w:rsid w:val="00922F73"/>
    <w:rsid w:val="009245E4"/>
    <w:rsid w:val="009253D2"/>
    <w:rsid w:val="00933045"/>
    <w:rsid w:val="0093619D"/>
    <w:rsid w:val="00936803"/>
    <w:rsid w:val="00937E61"/>
    <w:rsid w:val="00940520"/>
    <w:rsid w:val="009422DA"/>
    <w:rsid w:val="00943CE1"/>
    <w:rsid w:val="009467AF"/>
    <w:rsid w:val="009474E1"/>
    <w:rsid w:val="00947AFC"/>
    <w:rsid w:val="009509F4"/>
    <w:rsid w:val="00951EC6"/>
    <w:rsid w:val="00954BFF"/>
    <w:rsid w:val="00956519"/>
    <w:rsid w:val="00961844"/>
    <w:rsid w:val="00962991"/>
    <w:rsid w:val="00970298"/>
    <w:rsid w:val="009719C8"/>
    <w:rsid w:val="00972A82"/>
    <w:rsid w:val="00973372"/>
    <w:rsid w:val="009769ED"/>
    <w:rsid w:val="009778C7"/>
    <w:rsid w:val="00981B1F"/>
    <w:rsid w:val="0098212D"/>
    <w:rsid w:val="00986F99"/>
    <w:rsid w:val="00990D5A"/>
    <w:rsid w:val="00992790"/>
    <w:rsid w:val="009931E4"/>
    <w:rsid w:val="00993C50"/>
    <w:rsid w:val="0099500B"/>
    <w:rsid w:val="00995E2E"/>
    <w:rsid w:val="0099635F"/>
    <w:rsid w:val="009968D2"/>
    <w:rsid w:val="00996B4F"/>
    <w:rsid w:val="009A0309"/>
    <w:rsid w:val="009A2BFF"/>
    <w:rsid w:val="009A6375"/>
    <w:rsid w:val="009A6C2F"/>
    <w:rsid w:val="009B2A8C"/>
    <w:rsid w:val="009B4670"/>
    <w:rsid w:val="009B61B7"/>
    <w:rsid w:val="009B7DDB"/>
    <w:rsid w:val="009C30FD"/>
    <w:rsid w:val="009C69B1"/>
    <w:rsid w:val="009C7259"/>
    <w:rsid w:val="009D3A01"/>
    <w:rsid w:val="009D3C30"/>
    <w:rsid w:val="009D595D"/>
    <w:rsid w:val="009D5DEC"/>
    <w:rsid w:val="009D6187"/>
    <w:rsid w:val="009E0054"/>
    <w:rsid w:val="009E3E15"/>
    <w:rsid w:val="009E4BB0"/>
    <w:rsid w:val="009E5DD6"/>
    <w:rsid w:val="009E71B8"/>
    <w:rsid w:val="009E72F0"/>
    <w:rsid w:val="009F075F"/>
    <w:rsid w:val="009F142C"/>
    <w:rsid w:val="00A0033D"/>
    <w:rsid w:val="00A0094F"/>
    <w:rsid w:val="00A012B5"/>
    <w:rsid w:val="00A0568B"/>
    <w:rsid w:val="00A05771"/>
    <w:rsid w:val="00A06222"/>
    <w:rsid w:val="00A118DA"/>
    <w:rsid w:val="00A127D1"/>
    <w:rsid w:val="00A13312"/>
    <w:rsid w:val="00A139AC"/>
    <w:rsid w:val="00A14FB1"/>
    <w:rsid w:val="00A156FE"/>
    <w:rsid w:val="00A178E8"/>
    <w:rsid w:val="00A256C3"/>
    <w:rsid w:val="00A263CA"/>
    <w:rsid w:val="00A268AE"/>
    <w:rsid w:val="00A329C1"/>
    <w:rsid w:val="00A333A0"/>
    <w:rsid w:val="00A36287"/>
    <w:rsid w:val="00A40163"/>
    <w:rsid w:val="00A41473"/>
    <w:rsid w:val="00A44302"/>
    <w:rsid w:val="00A4643E"/>
    <w:rsid w:val="00A47E59"/>
    <w:rsid w:val="00A50E10"/>
    <w:rsid w:val="00A511B8"/>
    <w:rsid w:val="00A51A53"/>
    <w:rsid w:val="00A525F5"/>
    <w:rsid w:val="00A52DB1"/>
    <w:rsid w:val="00A53D01"/>
    <w:rsid w:val="00A5573D"/>
    <w:rsid w:val="00A55911"/>
    <w:rsid w:val="00A562D4"/>
    <w:rsid w:val="00A66619"/>
    <w:rsid w:val="00A70598"/>
    <w:rsid w:val="00A73C90"/>
    <w:rsid w:val="00A769DF"/>
    <w:rsid w:val="00A809B1"/>
    <w:rsid w:val="00A81EB3"/>
    <w:rsid w:val="00A8302C"/>
    <w:rsid w:val="00A85EFD"/>
    <w:rsid w:val="00A93302"/>
    <w:rsid w:val="00A948C3"/>
    <w:rsid w:val="00A9586C"/>
    <w:rsid w:val="00A961D9"/>
    <w:rsid w:val="00AA0272"/>
    <w:rsid w:val="00AA04A8"/>
    <w:rsid w:val="00AA0536"/>
    <w:rsid w:val="00AA316B"/>
    <w:rsid w:val="00AA53A4"/>
    <w:rsid w:val="00AA5FB7"/>
    <w:rsid w:val="00AA63BA"/>
    <w:rsid w:val="00AA7BA7"/>
    <w:rsid w:val="00AB2309"/>
    <w:rsid w:val="00AB4984"/>
    <w:rsid w:val="00AB6966"/>
    <w:rsid w:val="00AB7BE0"/>
    <w:rsid w:val="00AC35DD"/>
    <w:rsid w:val="00AC36F3"/>
    <w:rsid w:val="00AD012F"/>
    <w:rsid w:val="00AD1CBF"/>
    <w:rsid w:val="00AD5ACA"/>
    <w:rsid w:val="00AD6B32"/>
    <w:rsid w:val="00AE1659"/>
    <w:rsid w:val="00AE7A65"/>
    <w:rsid w:val="00AF0336"/>
    <w:rsid w:val="00AF1C22"/>
    <w:rsid w:val="00AF1CED"/>
    <w:rsid w:val="00AF3F9A"/>
    <w:rsid w:val="00AF66FB"/>
    <w:rsid w:val="00B003C3"/>
    <w:rsid w:val="00B02027"/>
    <w:rsid w:val="00B02806"/>
    <w:rsid w:val="00B03048"/>
    <w:rsid w:val="00B04878"/>
    <w:rsid w:val="00B05A45"/>
    <w:rsid w:val="00B06BA5"/>
    <w:rsid w:val="00B0719B"/>
    <w:rsid w:val="00B13926"/>
    <w:rsid w:val="00B17239"/>
    <w:rsid w:val="00B20734"/>
    <w:rsid w:val="00B23C2B"/>
    <w:rsid w:val="00B2460A"/>
    <w:rsid w:val="00B24BB9"/>
    <w:rsid w:val="00B3110D"/>
    <w:rsid w:val="00B3198A"/>
    <w:rsid w:val="00B3467C"/>
    <w:rsid w:val="00B353F0"/>
    <w:rsid w:val="00B3599E"/>
    <w:rsid w:val="00B360F7"/>
    <w:rsid w:val="00B36726"/>
    <w:rsid w:val="00B417EC"/>
    <w:rsid w:val="00B4193C"/>
    <w:rsid w:val="00B43C6A"/>
    <w:rsid w:val="00B47D44"/>
    <w:rsid w:val="00B50009"/>
    <w:rsid w:val="00B504BD"/>
    <w:rsid w:val="00B50C45"/>
    <w:rsid w:val="00B51779"/>
    <w:rsid w:val="00B5328C"/>
    <w:rsid w:val="00B5353C"/>
    <w:rsid w:val="00B537CB"/>
    <w:rsid w:val="00B556FD"/>
    <w:rsid w:val="00B560EE"/>
    <w:rsid w:val="00B56B22"/>
    <w:rsid w:val="00B574AB"/>
    <w:rsid w:val="00B61AAF"/>
    <w:rsid w:val="00B62057"/>
    <w:rsid w:val="00B64AD6"/>
    <w:rsid w:val="00B7054A"/>
    <w:rsid w:val="00B70EE2"/>
    <w:rsid w:val="00B72DD5"/>
    <w:rsid w:val="00B8092B"/>
    <w:rsid w:val="00B82FEB"/>
    <w:rsid w:val="00B841B4"/>
    <w:rsid w:val="00B8429A"/>
    <w:rsid w:val="00B84B40"/>
    <w:rsid w:val="00B86984"/>
    <w:rsid w:val="00B91236"/>
    <w:rsid w:val="00B9275D"/>
    <w:rsid w:val="00B92D47"/>
    <w:rsid w:val="00BA075E"/>
    <w:rsid w:val="00BA10DD"/>
    <w:rsid w:val="00BA11DB"/>
    <w:rsid w:val="00BA420B"/>
    <w:rsid w:val="00BA42C1"/>
    <w:rsid w:val="00BA46CC"/>
    <w:rsid w:val="00BA531C"/>
    <w:rsid w:val="00BA568F"/>
    <w:rsid w:val="00BA7FDD"/>
    <w:rsid w:val="00BB1173"/>
    <w:rsid w:val="00BB15B7"/>
    <w:rsid w:val="00BB18A2"/>
    <w:rsid w:val="00BB21F9"/>
    <w:rsid w:val="00BB46BB"/>
    <w:rsid w:val="00BB4BFD"/>
    <w:rsid w:val="00BB5FCF"/>
    <w:rsid w:val="00BB68BF"/>
    <w:rsid w:val="00BB6F9B"/>
    <w:rsid w:val="00BB7A3A"/>
    <w:rsid w:val="00BC0F9D"/>
    <w:rsid w:val="00BC1FD2"/>
    <w:rsid w:val="00BC2AEC"/>
    <w:rsid w:val="00BC346A"/>
    <w:rsid w:val="00BC4E13"/>
    <w:rsid w:val="00BC52F1"/>
    <w:rsid w:val="00BD1B40"/>
    <w:rsid w:val="00BD4033"/>
    <w:rsid w:val="00BD6613"/>
    <w:rsid w:val="00BE04B3"/>
    <w:rsid w:val="00BE0D02"/>
    <w:rsid w:val="00BE14AB"/>
    <w:rsid w:val="00BE7AF0"/>
    <w:rsid w:val="00BF1831"/>
    <w:rsid w:val="00BF32F8"/>
    <w:rsid w:val="00BF5796"/>
    <w:rsid w:val="00BF7181"/>
    <w:rsid w:val="00C01789"/>
    <w:rsid w:val="00C03C8A"/>
    <w:rsid w:val="00C05D87"/>
    <w:rsid w:val="00C105A9"/>
    <w:rsid w:val="00C11361"/>
    <w:rsid w:val="00C21629"/>
    <w:rsid w:val="00C30A66"/>
    <w:rsid w:val="00C30C1D"/>
    <w:rsid w:val="00C356BF"/>
    <w:rsid w:val="00C36DDF"/>
    <w:rsid w:val="00C40555"/>
    <w:rsid w:val="00C419D8"/>
    <w:rsid w:val="00C42B12"/>
    <w:rsid w:val="00C47583"/>
    <w:rsid w:val="00C4792D"/>
    <w:rsid w:val="00C50927"/>
    <w:rsid w:val="00C5111B"/>
    <w:rsid w:val="00C5117C"/>
    <w:rsid w:val="00C51977"/>
    <w:rsid w:val="00C522EC"/>
    <w:rsid w:val="00C55799"/>
    <w:rsid w:val="00C62999"/>
    <w:rsid w:val="00C63EAC"/>
    <w:rsid w:val="00C641D9"/>
    <w:rsid w:val="00C644DC"/>
    <w:rsid w:val="00C65794"/>
    <w:rsid w:val="00C66EFA"/>
    <w:rsid w:val="00C71106"/>
    <w:rsid w:val="00C7557E"/>
    <w:rsid w:val="00C75C6A"/>
    <w:rsid w:val="00C75F58"/>
    <w:rsid w:val="00C8026F"/>
    <w:rsid w:val="00C821B2"/>
    <w:rsid w:val="00C86538"/>
    <w:rsid w:val="00C86B1B"/>
    <w:rsid w:val="00C87E07"/>
    <w:rsid w:val="00C90504"/>
    <w:rsid w:val="00C91E86"/>
    <w:rsid w:val="00C92C41"/>
    <w:rsid w:val="00C92CF6"/>
    <w:rsid w:val="00C9390A"/>
    <w:rsid w:val="00C93B97"/>
    <w:rsid w:val="00C953A8"/>
    <w:rsid w:val="00C95A48"/>
    <w:rsid w:val="00C96974"/>
    <w:rsid w:val="00C979B6"/>
    <w:rsid w:val="00CA05F2"/>
    <w:rsid w:val="00CA1CEC"/>
    <w:rsid w:val="00CA480A"/>
    <w:rsid w:val="00CA555F"/>
    <w:rsid w:val="00CB295E"/>
    <w:rsid w:val="00CB2B5A"/>
    <w:rsid w:val="00CB31D2"/>
    <w:rsid w:val="00CB568A"/>
    <w:rsid w:val="00CC08DB"/>
    <w:rsid w:val="00CC08DE"/>
    <w:rsid w:val="00CC14B3"/>
    <w:rsid w:val="00CC1DDC"/>
    <w:rsid w:val="00CC4CA7"/>
    <w:rsid w:val="00CC5A77"/>
    <w:rsid w:val="00CD3183"/>
    <w:rsid w:val="00CD39FB"/>
    <w:rsid w:val="00CD71B2"/>
    <w:rsid w:val="00CD7E30"/>
    <w:rsid w:val="00CE0220"/>
    <w:rsid w:val="00CE25B1"/>
    <w:rsid w:val="00CE7133"/>
    <w:rsid w:val="00CF245A"/>
    <w:rsid w:val="00CF5473"/>
    <w:rsid w:val="00CF7FE5"/>
    <w:rsid w:val="00D008DF"/>
    <w:rsid w:val="00D0572D"/>
    <w:rsid w:val="00D07F55"/>
    <w:rsid w:val="00D117F2"/>
    <w:rsid w:val="00D12554"/>
    <w:rsid w:val="00D133E8"/>
    <w:rsid w:val="00D13F15"/>
    <w:rsid w:val="00D15701"/>
    <w:rsid w:val="00D21849"/>
    <w:rsid w:val="00D21A0C"/>
    <w:rsid w:val="00D2248C"/>
    <w:rsid w:val="00D24064"/>
    <w:rsid w:val="00D31E61"/>
    <w:rsid w:val="00D32401"/>
    <w:rsid w:val="00D34D8D"/>
    <w:rsid w:val="00D36544"/>
    <w:rsid w:val="00D40E3C"/>
    <w:rsid w:val="00D42B5E"/>
    <w:rsid w:val="00D440D8"/>
    <w:rsid w:val="00D450D6"/>
    <w:rsid w:val="00D4568A"/>
    <w:rsid w:val="00D47757"/>
    <w:rsid w:val="00D51811"/>
    <w:rsid w:val="00D51F42"/>
    <w:rsid w:val="00D535FD"/>
    <w:rsid w:val="00D5785F"/>
    <w:rsid w:val="00D57BE9"/>
    <w:rsid w:val="00D57E3E"/>
    <w:rsid w:val="00D61704"/>
    <w:rsid w:val="00D65BD8"/>
    <w:rsid w:val="00D66C0C"/>
    <w:rsid w:val="00D720F3"/>
    <w:rsid w:val="00D7218E"/>
    <w:rsid w:val="00D7305A"/>
    <w:rsid w:val="00D73331"/>
    <w:rsid w:val="00D75D03"/>
    <w:rsid w:val="00D75F28"/>
    <w:rsid w:val="00D812A1"/>
    <w:rsid w:val="00D83776"/>
    <w:rsid w:val="00D853E0"/>
    <w:rsid w:val="00D8598A"/>
    <w:rsid w:val="00D85B3E"/>
    <w:rsid w:val="00D87D28"/>
    <w:rsid w:val="00D90FEB"/>
    <w:rsid w:val="00D922C8"/>
    <w:rsid w:val="00D949E0"/>
    <w:rsid w:val="00D95EF6"/>
    <w:rsid w:val="00DA0D32"/>
    <w:rsid w:val="00DA1859"/>
    <w:rsid w:val="00DA23B8"/>
    <w:rsid w:val="00DA3DE1"/>
    <w:rsid w:val="00DA48AB"/>
    <w:rsid w:val="00DA53AA"/>
    <w:rsid w:val="00DA63B1"/>
    <w:rsid w:val="00DB0F09"/>
    <w:rsid w:val="00DB24CB"/>
    <w:rsid w:val="00DB504B"/>
    <w:rsid w:val="00DB6DCC"/>
    <w:rsid w:val="00DC0DE6"/>
    <w:rsid w:val="00DC1E2B"/>
    <w:rsid w:val="00DC27E5"/>
    <w:rsid w:val="00DD002E"/>
    <w:rsid w:val="00DD0E22"/>
    <w:rsid w:val="00DD6647"/>
    <w:rsid w:val="00DE14DB"/>
    <w:rsid w:val="00DE4B41"/>
    <w:rsid w:val="00DF5013"/>
    <w:rsid w:val="00DF630F"/>
    <w:rsid w:val="00E00EF6"/>
    <w:rsid w:val="00E03BDF"/>
    <w:rsid w:val="00E04D81"/>
    <w:rsid w:val="00E118A2"/>
    <w:rsid w:val="00E11DE3"/>
    <w:rsid w:val="00E12C48"/>
    <w:rsid w:val="00E14304"/>
    <w:rsid w:val="00E1538F"/>
    <w:rsid w:val="00E15F9B"/>
    <w:rsid w:val="00E16B36"/>
    <w:rsid w:val="00E174AE"/>
    <w:rsid w:val="00E2060A"/>
    <w:rsid w:val="00E20E4D"/>
    <w:rsid w:val="00E2115E"/>
    <w:rsid w:val="00E21908"/>
    <w:rsid w:val="00E22D83"/>
    <w:rsid w:val="00E265B5"/>
    <w:rsid w:val="00E30D9D"/>
    <w:rsid w:val="00E324A3"/>
    <w:rsid w:val="00E33F52"/>
    <w:rsid w:val="00E3473B"/>
    <w:rsid w:val="00E34EBC"/>
    <w:rsid w:val="00E42726"/>
    <w:rsid w:val="00E441D0"/>
    <w:rsid w:val="00E45781"/>
    <w:rsid w:val="00E46B76"/>
    <w:rsid w:val="00E46FA7"/>
    <w:rsid w:val="00E47060"/>
    <w:rsid w:val="00E512AD"/>
    <w:rsid w:val="00E5144A"/>
    <w:rsid w:val="00E51451"/>
    <w:rsid w:val="00E51573"/>
    <w:rsid w:val="00E51B7F"/>
    <w:rsid w:val="00E51EFF"/>
    <w:rsid w:val="00E55318"/>
    <w:rsid w:val="00E559E1"/>
    <w:rsid w:val="00E55D65"/>
    <w:rsid w:val="00E573A7"/>
    <w:rsid w:val="00E61141"/>
    <w:rsid w:val="00E6150D"/>
    <w:rsid w:val="00E65676"/>
    <w:rsid w:val="00E672DA"/>
    <w:rsid w:val="00E7136B"/>
    <w:rsid w:val="00E71F6C"/>
    <w:rsid w:val="00E7365B"/>
    <w:rsid w:val="00E73BD6"/>
    <w:rsid w:val="00E73D5C"/>
    <w:rsid w:val="00E73E48"/>
    <w:rsid w:val="00E745B6"/>
    <w:rsid w:val="00E77522"/>
    <w:rsid w:val="00E85575"/>
    <w:rsid w:val="00E87199"/>
    <w:rsid w:val="00E94FC8"/>
    <w:rsid w:val="00E9533C"/>
    <w:rsid w:val="00E9585C"/>
    <w:rsid w:val="00E9640A"/>
    <w:rsid w:val="00E97C03"/>
    <w:rsid w:val="00E97E32"/>
    <w:rsid w:val="00EA0C41"/>
    <w:rsid w:val="00EA135C"/>
    <w:rsid w:val="00EA3012"/>
    <w:rsid w:val="00EA3517"/>
    <w:rsid w:val="00EB1811"/>
    <w:rsid w:val="00EB1C57"/>
    <w:rsid w:val="00EB273B"/>
    <w:rsid w:val="00EB538A"/>
    <w:rsid w:val="00EB618F"/>
    <w:rsid w:val="00EC11B7"/>
    <w:rsid w:val="00EC5EDC"/>
    <w:rsid w:val="00EC7DB3"/>
    <w:rsid w:val="00ED014F"/>
    <w:rsid w:val="00ED392A"/>
    <w:rsid w:val="00ED64D5"/>
    <w:rsid w:val="00ED6652"/>
    <w:rsid w:val="00EE1E34"/>
    <w:rsid w:val="00EE32F5"/>
    <w:rsid w:val="00EE561A"/>
    <w:rsid w:val="00EE6FC7"/>
    <w:rsid w:val="00EE7400"/>
    <w:rsid w:val="00EF1039"/>
    <w:rsid w:val="00EF1823"/>
    <w:rsid w:val="00EF1F05"/>
    <w:rsid w:val="00EF75DF"/>
    <w:rsid w:val="00F017BC"/>
    <w:rsid w:val="00F021A5"/>
    <w:rsid w:val="00F057ED"/>
    <w:rsid w:val="00F1132E"/>
    <w:rsid w:val="00F15721"/>
    <w:rsid w:val="00F1586E"/>
    <w:rsid w:val="00F1745E"/>
    <w:rsid w:val="00F22E0B"/>
    <w:rsid w:val="00F244FC"/>
    <w:rsid w:val="00F24A5D"/>
    <w:rsid w:val="00F26D17"/>
    <w:rsid w:val="00F30BCC"/>
    <w:rsid w:val="00F37A77"/>
    <w:rsid w:val="00F401A6"/>
    <w:rsid w:val="00F42668"/>
    <w:rsid w:val="00F426D9"/>
    <w:rsid w:val="00F438BB"/>
    <w:rsid w:val="00F462EF"/>
    <w:rsid w:val="00F46F20"/>
    <w:rsid w:val="00F47B83"/>
    <w:rsid w:val="00F537F8"/>
    <w:rsid w:val="00F53959"/>
    <w:rsid w:val="00F53DF3"/>
    <w:rsid w:val="00F5430F"/>
    <w:rsid w:val="00F56C60"/>
    <w:rsid w:val="00F63950"/>
    <w:rsid w:val="00F67181"/>
    <w:rsid w:val="00F7080E"/>
    <w:rsid w:val="00F747A0"/>
    <w:rsid w:val="00F74F2F"/>
    <w:rsid w:val="00F74F3B"/>
    <w:rsid w:val="00F836D0"/>
    <w:rsid w:val="00F83B6F"/>
    <w:rsid w:val="00F85523"/>
    <w:rsid w:val="00F87D6B"/>
    <w:rsid w:val="00F9459E"/>
    <w:rsid w:val="00F95F99"/>
    <w:rsid w:val="00FA00DA"/>
    <w:rsid w:val="00FA1530"/>
    <w:rsid w:val="00FA188B"/>
    <w:rsid w:val="00FA3262"/>
    <w:rsid w:val="00FA62CC"/>
    <w:rsid w:val="00FA643B"/>
    <w:rsid w:val="00FA679C"/>
    <w:rsid w:val="00FA6F09"/>
    <w:rsid w:val="00FB3C79"/>
    <w:rsid w:val="00FB42E8"/>
    <w:rsid w:val="00FB511E"/>
    <w:rsid w:val="00FB5D26"/>
    <w:rsid w:val="00FB6CC4"/>
    <w:rsid w:val="00FC1EF1"/>
    <w:rsid w:val="00FC2AAC"/>
    <w:rsid w:val="00FC6F16"/>
    <w:rsid w:val="00FD0354"/>
    <w:rsid w:val="00FD2CE1"/>
    <w:rsid w:val="00FD45BE"/>
    <w:rsid w:val="00FD6BD7"/>
    <w:rsid w:val="00FE2C05"/>
    <w:rsid w:val="00FE2CFA"/>
    <w:rsid w:val="00FF02F4"/>
    <w:rsid w:val="00FF14D8"/>
    <w:rsid w:val="00FF4334"/>
    <w:rsid w:val="09378CDD"/>
    <w:rsid w:val="1451851C"/>
    <w:rsid w:val="18323ACC"/>
    <w:rsid w:val="26323AA1"/>
    <w:rsid w:val="26603D7A"/>
    <w:rsid w:val="272627D2"/>
    <w:rsid w:val="34D7657F"/>
    <w:rsid w:val="3978617A"/>
    <w:rsid w:val="4107B345"/>
    <w:rsid w:val="42796363"/>
    <w:rsid w:val="46FF0173"/>
    <w:rsid w:val="4DF8B1F6"/>
    <w:rsid w:val="5BDD12DD"/>
    <w:rsid w:val="5C7298A8"/>
    <w:rsid w:val="673325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B77"/>
  <w15:chartTrackingRefBased/>
  <w15:docId w15:val="{E2E5743E-6E5D-41ED-A553-C7FE1B2A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3A0"/>
    <w:rPr>
      <w:color w:val="auto"/>
      <w:sz w:val="22"/>
    </w:rPr>
  </w:style>
  <w:style w:type="paragraph" w:styleId="Heading1">
    <w:name w:val="heading 1"/>
    <w:basedOn w:val="Normal"/>
    <w:next w:val="Normal"/>
    <w:link w:val="Heading1Char"/>
    <w:uiPriority w:val="9"/>
    <w:qFormat/>
    <w:rsid w:val="000F137E"/>
    <w:pPr>
      <w:keepNext/>
      <w:keepLines/>
      <w:numPr>
        <w:numId w:val="19"/>
      </w:numPr>
      <w:spacing w:before="600" w:after="240" w:line="240" w:lineRule="auto"/>
      <w:outlineLvl w:val="0"/>
    </w:pPr>
    <w:rPr>
      <w:b/>
      <w:bCs/>
      <w:caps/>
      <w:color w:val="1F4E79" w:themeColor="accent1" w:themeShade="80"/>
      <w:sz w:val="32"/>
    </w:rPr>
  </w:style>
  <w:style w:type="paragraph" w:styleId="Heading2">
    <w:name w:val="heading 2"/>
    <w:basedOn w:val="Heading1"/>
    <w:next w:val="Normal"/>
    <w:link w:val="Heading2Char"/>
    <w:uiPriority w:val="9"/>
    <w:unhideWhenUsed/>
    <w:qFormat/>
    <w:rsid w:val="002261FD"/>
    <w:pPr>
      <w:numPr>
        <w:ilvl w:val="1"/>
      </w:numPr>
      <w:spacing w:before="360" w:after="120"/>
      <w:outlineLvl w:val="1"/>
    </w:pPr>
    <w:rPr>
      <w:bCs w:val="0"/>
      <w:color w:val="2E74B5" w:themeColor="accent1" w:themeShade="BF"/>
      <w:sz w:val="28"/>
    </w:rPr>
  </w:style>
  <w:style w:type="paragraph" w:styleId="Heading3">
    <w:name w:val="heading 3"/>
    <w:basedOn w:val="Normal"/>
    <w:next w:val="Normal"/>
    <w:link w:val="Heading3Char"/>
    <w:uiPriority w:val="9"/>
    <w:unhideWhenUsed/>
    <w:qFormat/>
    <w:rsid w:val="008D5E06"/>
    <w:pPr>
      <w:keepNext/>
      <w:keepLines/>
      <w:numPr>
        <w:ilvl w:val="2"/>
        <w:numId w:val="1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D5E06"/>
    <w:pPr>
      <w:keepNext/>
      <w:keepLines/>
      <w:numPr>
        <w:ilvl w:val="3"/>
        <w:numId w:val="1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D5E06"/>
    <w:pPr>
      <w:keepNext/>
      <w:keepLines/>
      <w:numPr>
        <w:ilvl w:val="4"/>
        <w:numId w:val="1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C2AAC"/>
    <w:pPr>
      <w:keepNext/>
      <w:keepLines/>
      <w:numPr>
        <w:ilvl w:val="5"/>
        <w:numId w:val="1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C2AAC"/>
    <w:pPr>
      <w:keepNext/>
      <w:keepLines/>
      <w:numPr>
        <w:ilvl w:val="6"/>
        <w:numId w:val="1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D5E06"/>
    <w:pPr>
      <w:keepNext/>
      <w:keepLines/>
      <w:numPr>
        <w:ilvl w:val="7"/>
        <w:numId w:val="19"/>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numPr>
        <w:ilvl w:val="8"/>
        <w:numId w:val="19"/>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37E"/>
    <w:rPr>
      <w:b/>
      <w:bCs/>
      <w:caps/>
      <w:color w:val="1F4E79" w:themeColor="accent1" w:themeShade="80"/>
      <w:sz w:val="32"/>
    </w:rPr>
  </w:style>
  <w:style w:type="character" w:customStyle="1" w:styleId="Heading2Char">
    <w:name w:val="Heading 2 Char"/>
    <w:basedOn w:val="DefaultParagraphFont"/>
    <w:link w:val="Heading2"/>
    <w:uiPriority w:val="9"/>
    <w:rsid w:val="002261FD"/>
    <w:rPr>
      <w:b/>
      <w:caps/>
      <w:color w:val="2E74B5" w:themeColor="accent1" w:themeShade="BF"/>
      <w:sz w:val="28"/>
    </w:rPr>
  </w:style>
  <w:style w:type="character" w:customStyle="1" w:styleId="Heading3Char">
    <w:name w:val="Heading 3 Char"/>
    <w:basedOn w:val="DefaultParagraphFont"/>
    <w:link w:val="Heading3"/>
    <w:uiPriority w:val="9"/>
    <w:rsid w:val="008D5E0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D5E06"/>
    <w:rPr>
      <w:rFonts w:asciiTheme="majorHAnsi" w:eastAsiaTheme="majorEastAsia" w:hAnsiTheme="majorHAnsi" w:cstheme="majorBidi"/>
      <w:i/>
      <w:iCs/>
      <w:color w:val="2E74B5" w:themeColor="accent1" w:themeShade="BF"/>
      <w:sz w:val="22"/>
    </w:rPr>
  </w:style>
  <w:style w:type="character" w:customStyle="1" w:styleId="Heading5Char">
    <w:name w:val="Heading 5 Char"/>
    <w:basedOn w:val="DefaultParagraphFont"/>
    <w:link w:val="Heading5"/>
    <w:uiPriority w:val="9"/>
    <w:rsid w:val="008D5E06"/>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5C2AAC"/>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5C2AAC"/>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 w:val="22"/>
      <w:szCs w:val="21"/>
    </w:rPr>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1"/>
    <w:unhideWhenUsed/>
    <w:qFormat/>
    <w:pPr>
      <w:numPr>
        <w:numId w:val="1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3"/>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C66EFA"/>
    <w:pPr>
      <w:spacing w:after="0" w:line="240" w:lineRule="auto"/>
    </w:pPr>
    <w:rPr>
      <w:rFonts w:eastAsiaTheme="minorEastAsia"/>
      <w:color w:val="auto"/>
      <w:sz w:val="22"/>
      <w:szCs w:val="22"/>
      <w:lang w:eastAsia="en-US"/>
    </w:rPr>
  </w:style>
  <w:style w:type="character" w:customStyle="1" w:styleId="NoSpacingChar">
    <w:name w:val="No Spacing Char"/>
    <w:basedOn w:val="DefaultParagraphFont"/>
    <w:link w:val="NoSpacing"/>
    <w:uiPriority w:val="1"/>
    <w:rsid w:val="00C66EFA"/>
    <w:rPr>
      <w:rFonts w:eastAsiaTheme="minorEastAsia"/>
      <w:color w:val="auto"/>
      <w:sz w:val="22"/>
      <w:szCs w:val="22"/>
      <w:lang w:eastAsia="en-US"/>
    </w:rPr>
  </w:style>
  <w:style w:type="paragraph" w:customStyle="1" w:styleId="paragraph">
    <w:name w:val="paragraph"/>
    <w:basedOn w:val="Normal"/>
    <w:rsid w:val="00C66EF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C66EFA"/>
  </w:style>
  <w:style w:type="character" w:customStyle="1" w:styleId="normaltextrun">
    <w:name w:val="normaltextrun"/>
    <w:basedOn w:val="DefaultParagraphFont"/>
    <w:rsid w:val="000F137E"/>
  </w:style>
  <w:style w:type="character" w:customStyle="1" w:styleId="spellingerror">
    <w:name w:val="spellingerror"/>
    <w:basedOn w:val="DefaultParagraphFont"/>
    <w:rsid w:val="000F137E"/>
  </w:style>
  <w:style w:type="paragraph" w:styleId="TOCHeading">
    <w:name w:val="TOC Heading"/>
    <w:next w:val="Normal"/>
    <w:uiPriority w:val="39"/>
    <w:unhideWhenUsed/>
    <w:qFormat/>
    <w:rsid w:val="002261FD"/>
    <w:pPr>
      <w:spacing w:before="240" w:after="0" w:line="259" w:lineRule="auto"/>
    </w:pPr>
    <w:rPr>
      <w:rFonts w:asciiTheme="majorHAnsi" w:eastAsiaTheme="majorEastAsia" w:hAnsiTheme="majorHAnsi" w:cstheme="majorBidi"/>
      <w:color w:val="2E74B5" w:themeColor="accent1" w:themeShade="BF"/>
      <w:sz w:val="32"/>
      <w:szCs w:val="32"/>
      <w:lang w:eastAsia="en-US"/>
    </w:rPr>
  </w:style>
  <w:style w:type="paragraph" w:styleId="TOC1">
    <w:name w:val="toc 1"/>
    <w:basedOn w:val="Normal"/>
    <w:next w:val="Normal"/>
    <w:autoRedefine/>
    <w:uiPriority w:val="39"/>
    <w:unhideWhenUsed/>
    <w:rsid w:val="00F426D9"/>
    <w:pPr>
      <w:spacing w:after="100"/>
    </w:pPr>
    <w:rPr>
      <w:noProof/>
    </w:rPr>
  </w:style>
  <w:style w:type="paragraph" w:styleId="TOC2">
    <w:name w:val="toc 2"/>
    <w:basedOn w:val="Normal"/>
    <w:next w:val="Normal"/>
    <w:autoRedefine/>
    <w:uiPriority w:val="39"/>
    <w:unhideWhenUsed/>
    <w:rsid w:val="000F137E"/>
    <w:pPr>
      <w:spacing w:after="100"/>
      <w:ind w:left="180"/>
    </w:pPr>
  </w:style>
  <w:style w:type="paragraph" w:styleId="ListParagraph">
    <w:name w:val="List Paragraph"/>
    <w:basedOn w:val="Normal"/>
    <w:uiPriority w:val="34"/>
    <w:unhideWhenUsed/>
    <w:qFormat/>
    <w:rsid w:val="000F137E"/>
    <w:pPr>
      <w:ind w:left="720"/>
      <w:contextualSpacing/>
    </w:pPr>
  </w:style>
  <w:style w:type="character" w:customStyle="1" w:styleId="contextualspellingandgrammarerror">
    <w:name w:val="contextualspellingandgrammarerror"/>
    <w:basedOn w:val="DefaultParagraphFont"/>
    <w:rsid w:val="005C2AAC"/>
  </w:style>
  <w:style w:type="character" w:customStyle="1" w:styleId="advancedproofingissue">
    <w:name w:val="advancedproofingissue"/>
    <w:basedOn w:val="DefaultParagraphFont"/>
    <w:rsid w:val="005C2AAC"/>
  </w:style>
  <w:style w:type="paragraph" w:styleId="TOC3">
    <w:name w:val="toc 3"/>
    <w:basedOn w:val="Normal"/>
    <w:next w:val="Normal"/>
    <w:autoRedefine/>
    <w:uiPriority w:val="39"/>
    <w:unhideWhenUsed/>
    <w:rsid w:val="00A50E10"/>
    <w:pPr>
      <w:spacing w:after="100"/>
      <w:ind w:left="480"/>
    </w:pPr>
  </w:style>
  <w:style w:type="character" w:customStyle="1" w:styleId="pagebreaktextspan">
    <w:name w:val="pagebreaktextspan"/>
    <w:basedOn w:val="DefaultParagraphFont"/>
    <w:rsid w:val="008D121B"/>
  </w:style>
  <w:style w:type="paragraph" w:customStyle="1" w:styleId="Label">
    <w:name w:val="Label"/>
    <w:basedOn w:val="Normal"/>
    <w:next w:val="Normal"/>
    <w:link w:val="LabelChar"/>
    <w:qFormat/>
    <w:rsid w:val="004B712F"/>
    <w:rPr>
      <w:i/>
      <w:color w:val="595959" w:themeColor="text1" w:themeTint="A6"/>
      <w:szCs w:val="22"/>
    </w:rPr>
  </w:style>
  <w:style w:type="character" w:customStyle="1" w:styleId="LabelChar">
    <w:name w:val="Label Char"/>
    <w:basedOn w:val="DefaultParagraphFont"/>
    <w:link w:val="Label"/>
    <w:rsid w:val="004B712F"/>
    <w:rPr>
      <w:i/>
      <w:color w:val="595959" w:themeColor="text1" w:themeTint="A6"/>
      <w:sz w:val="22"/>
      <w:szCs w:val="22"/>
    </w:rPr>
  </w:style>
  <w:style w:type="paragraph" w:styleId="TOC4">
    <w:name w:val="toc 4"/>
    <w:basedOn w:val="Normal"/>
    <w:next w:val="Normal"/>
    <w:autoRedefine/>
    <w:uiPriority w:val="39"/>
    <w:unhideWhenUsed/>
    <w:rsid w:val="00521737"/>
    <w:pPr>
      <w:spacing w:after="100" w:line="259" w:lineRule="auto"/>
      <w:ind w:left="660"/>
    </w:pPr>
    <w:rPr>
      <w:rFonts w:eastAsiaTheme="minorEastAsia"/>
      <w:szCs w:val="22"/>
      <w:lang w:val="en-AU" w:eastAsia="en-AU"/>
    </w:rPr>
  </w:style>
  <w:style w:type="paragraph" w:styleId="TOC5">
    <w:name w:val="toc 5"/>
    <w:basedOn w:val="Normal"/>
    <w:next w:val="Normal"/>
    <w:autoRedefine/>
    <w:uiPriority w:val="39"/>
    <w:unhideWhenUsed/>
    <w:rsid w:val="00521737"/>
    <w:pPr>
      <w:spacing w:after="100" w:line="259" w:lineRule="auto"/>
      <w:ind w:left="880"/>
    </w:pPr>
    <w:rPr>
      <w:rFonts w:eastAsiaTheme="minorEastAsia"/>
      <w:szCs w:val="22"/>
      <w:lang w:val="en-AU" w:eastAsia="en-AU"/>
    </w:rPr>
  </w:style>
  <w:style w:type="paragraph" w:styleId="TOC6">
    <w:name w:val="toc 6"/>
    <w:basedOn w:val="Normal"/>
    <w:next w:val="Normal"/>
    <w:autoRedefine/>
    <w:uiPriority w:val="39"/>
    <w:unhideWhenUsed/>
    <w:rsid w:val="00521737"/>
    <w:pPr>
      <w:spacing w:after="100" w:line="259" w:lineRule="auto"/>
      <w:ind w:left="1100"/>
    </w:pPr>
    <w:rPr>
      <w:rFonts w:eastAsiaTheme="minorEastAsia"/>
      <w:szCs w:val="22"/>
      <w:lang w:val="en-AU" w:eastAsia="en-AU"/>
    </w:rPr>
  </w:style>
  <w:style w:type="paragraph" w:styleId="TOC7">
    <w:name w:val="toc 7"/>
    <w:basedOn w:val="Normal"/>
    <w:next w:val="Normal"/>
    <w:autoRedefine/>
    <w:uiPriority w:val="39"/>
    <w:unhideWhenUsed/>
    <w:rsid w:val="00521737"/>
    <w:pPr>
      <w:spacing w:after="100" w:line="259" w:lineRule="auto"/>
      <w:ind w:left="1320"/>
    </w:pPr>
    <w:rPr>
      <w:rFonts w:eastAsiaTheme="minorEastAsia"/>
      <w:szCs w:val="22"/>
      <w:lang w:val="en-AU" w:eastAsia="en-AU"/>
    </w:rPr>
  </w:style>
  <w:style w:type="paragraph" w:styleId="TOC8">
    <w:name w:val="toc 8"/>
    <w:basedOn w:val="Normal"/>
    <w:next w:val="Normal"/>
    <w:autoRedefine/>
    <w:uiPriority w:val="39"/>
    <w:unhideWhenUsed/>
    <w:rsid w:val="00521737"/>
    <w:pPr>
      <w:spacing w:after="100" w:line="259" w:lineRule="auto"/>
      <w:ind w:left="1540"/>
    </w:pPr>
    <w:rPr>
      <w:rFonts w:eastAsiaTheme="minorEastAsia"/>
      <w:szCs w:val="22"/>
      <w:lang w:val="en-AU" w:eastAsia="en-AU"/>
    </w:rPr>
  </w:style>
  <w:style w:type="paragraph" w:styleId="TOC9">
    <w:name w:val="toc 9"/>
    <w:basedOn w:val="Normal"/>
    <w:next w:val="Normal"/>
    <w:autoRedefine/>
    <w:uiPriority w:val="39"/>
    <w:unhideWhenUsed/>
    <w:rsid w:val="00521737"/>
    <w:pPr>
      <w:spacing w:after="100" w:line="259" w:lineRule="auto"/>
      <w:ind w:left="1760"/>
    </w:pPr>
    <w:rPr>
      <w:rFonts w:eastAsiaTheme="minorEastAsia"/>
      <w:szCs w:val="22"/>
      <w:lang w:val="en-AU" w:eastAsia="en-AU"/>
    </w:rPr>
  </w:style>
  <w:style w:type="character" w:styleId="UnresolvedMention">
    <w:name w:val="Unresolved Mention"/>
    <w:basedOn w:val="DefaultParagraphFont"/>
    <w:uiPriority w:val="99"/>
    <w:semiHidden/>
    <w:unhideWhenUsed/>
    <w:rsid w:val="00521737"/>
    <w:rPr>
      <w:color w:val="605E5C"/>
      <w:shd w:val="clear" w:color="auto" w:fill="E1DFDD"/>
    </w:rPr>
  </w:style>
  <w:style w:type="character" w:styleId="CommentReference">
    <w:name w:val="annotation reference"/>
    <w:basedOn w:val="DefaultParagraphFont"/>
    <w:uiPriority w:val="99"/>
    <w:semiHidden/>
    <w:unhideWhenUsed/>
    <w:rsid w:val="00117679"/>
    <w:rPr>
      <w:sz w:val="16"/>
      <w:szCs w:val="16"/>
    </w:rPr>
  </w:style>
  <w:style w:type="paragraph" w:styleId="CommentText">
    <w:name w:val="annotation text"/>
    <w:basedOn w:val="Normal"/>
    <w:link w:val="CommentTextChar"/>
    <w:uiPriority w:val="99"/>
    <w:semiHidden/>
    <w:unhideWhenUsed/>
    <w:rsid w:val="00117679"/>
    <w:pPr>
      <w:spacing w:line="240" w:lineRule="auto"/>
    </w:pPr>
    <w:rPr>
      <w:sz w:val="20"/>
      <w:szCs w:val="20"/>
    </w:rPr>
  </w:style>
  <w:style w:type="character" w:customStyle="1" w:styleId="CommentTextChar">
    <w:name w:val="Comment Text Char"/>
    <w:basedOn w:val="DefaultParagraphFont"/>
    <w:link w:val="CommentText"/>
    <w:uiPriority w:val="99"/>
    <w:semiHidden/>
    <w:rsid w:val="00117679"/>
    <w:rPr>
      <w:color w:val="auto"/>
      <w:sz w:val="20"/>
      <w:szCs w:val="20"/>
    </w:rPr>
  </w:style>
  <w:style w:type="paragraph" w:styleId="CommentSubject">
    <w:name w:val="annotation subject"/>
    <w:basedOn w:val="CommentText"/>
    <w:next w:val="CommentText"/>
    <w:link w:val="CommentSubjectChar"/>
    <w:uiPriority w:val="99"/>
    <w:semiHidden/>
    <w:unhideWhenUsed/>
    <w:rsid w:val="00117679"/>
    <w:rPr>
      <w:b/>
      <w:bCs/>
    </w:rPr>
  </w:style>
  <w:style w:type="character" w:customStyle="1" w:styleId="CommentSubjectChar">
    <w:name w:val="Comment Subject Char"/>
    <w:basedOn w:val="CommentTextChar"/>
    <w:link w:val="CommentSubject"/>
    <w:uiPriority w:val="99"/>
    <w:semiHidden/>
    <w:rsid w:val="00117679"/>
    <w:rPr>
      <w:b/>
      <w:bCs/>
      <w:color w:val="auto"/>
      <w:sz w:val="20"/>
      <w:szCs w:val="20"/>
    </w:rPr>
  </w:style>
  <w:style w:type="paragraph" w:styleId="BalloonText">
    <w:name w:val="Balloon Text"/>
    <w:basedOn w:val="Normal"/>
    <w:link w:val="BalloonTextChar"/>
    <w:uiPriority w:val="99"/>
    <w:semiHidden/>
    <w:unhideWhenUsed/>
    <w:rsid w:val="00117679"/>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117679"/>
    <w:rPr>
      <w:rFonts w:ascii="Segoe UI" w:hAnsi="Segoe UI" w:cs="Segoe UI"/>
      <w:color w:val="auto"/>
    </w:rPr>
  </w:style>
  <w:style w:type="paragraph" w:styleId="HTMLPreformatted">
    <w:name w:val="HTML Preformatted"/>
    <w:basedOn w:val="Normal"/>
    <w:link w:val="HTMLPreformattedChar"/>
    <w:uiPriority w:val="99"/>
    <w:unhideWhenUsed/>
    <w:rsid w:val="00516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516B40"/>
    <w:rPr>
      <w:rFonts w:ascii="Courier New" w:eastAsia="Times New Roman" w:hAnsi="Courier New" w:cs="Courier New"/>
      <w:color w:val="auto"/>
      <w:sz w:val="20"/>
      <w:szCs w:val="20"/>
      <w:lang w:val="en-AU" w:eastAsia="en-AU"/>
    </w:rPr>
  </w:style>
  <w:style w:type="paragraph" w:styleId="NormalWeb">
    <w:name w:val="Normal (Web)"/>
    <w:basedOn w:val="Normal"/>
    <w:uiPriority w:val="99"/>
    <w:semiHidden/>
    <w:unhideWhenUsed/>
    <w:rsid w:val="00CF245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7D5AD4"/>
    <w:rPr>
      <w:color w:val="92588D" w:themeColor="followedHyperlink"/>
      <w:u w:val="single"/>
    </w:rPr>
  </w:style>
  <w:style w:type="character" w:customStyle="1" w:styleId="author-name">
    <w:name w:val="author-name"/>
    <w:basedOn w:val="DefaultParagraphFont"/>
    <w:rsid w:val="00D57BE9"/>
  </w:style>
  <w:style w:type="character" w:customStyle="1" w:styleId="commit-info-label">
    <w:name w:val="commit-info-label"/>
    <w:basedOn w:val="DefaultParagraphFont"/>
    <w:rsid w:val="00D57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3946">
      <w:bodyDiv w:val="1"/>
      <w:marLeft w:val="0"/>
      <w:marRight w:val="0"/>
      <w:marTop w:val="0"/>
      <w:marBottom w:val="0"/>
      <w:divBdr>
        <w:top w:val="none" w:sz="0" w:space="0" w:color="auto"/>
        <w:left w:val="none" w:sz="0" w:space="0" w:color="auto"/>
        <w:bottom w:val="none" w:sz="0" w:space="0" w:color="auto"/>
        <w:right w:val="none" w:sz="0" w:space="0" w:color="auto"/>
      </w:divBdr>
      <w:divsChild>
        <w:div w:id="27220952">
          <w:marLeft w:val="0"/>
          <w:marRight w:val="0"/>
          <w:marTop w:val="0"/>
          <w:marBottom w:val="0"/>
          <w:divBdr>
            <w:top w:val="none" w:sz="0" w:space="0" w:color="auto"/>
            <w:left w:val="none" w:sz="0" w:space="0" w:color="auto"/>
            <w:bottom w:val="none" w:sz="0" w:space="0" w:color="auto"/>
            <w:right w:val="none" w:sz="0" w:space="0" w:color="auto"/>
          </w:divBdr>
        </w:div>
        <w:div w:id="140464749">
          <w:marLeft w:val="0"/>
          <w:marRight w:val="0"/>
          <w:marTop w:val="0"/>
          <w:marBottom w:val="0"/>
          <w:divBdr>
            <w:top w:val="none" w:sz="0" w:space="0" w:color="auto"/>
            <w:left w:val="none" w:sz="0" w:space="0" w:color="auto"/>
            <w:bottom w:val="none" w:sz="0" w:space="0" w:color="auto"/>
            <w:right w:val="none" w:sz="0" w:space="0" w:color="auto"/>
          </w:divBdr>
        </w:div>
        <w:div w:id="150219784">
          <w:marLeft w:val="0"/>
          <w:marRight w:val="0"/>
          <w:marTop w:val="0"/>
          <w:marBottom w:val="0"/>
          <w:divBdr>
            <w:top w:val="none" w:sz="0" w:space="0" w:color="auto"/>
            <w:left w:val="none" w:sz="0" w:space="0" w:color="auto"/>
            <w:bottom w:val="none" w:sz="0" w:space="0" w:color="auto"/>
            <w:right w:val="none" w:sz="0" w:space="0" w:color="auto"/>
          </w:divBdr>
        </w:div>
        <w:div w:id="210699138">
          <w:marLeft w:val="0"/>
          <w:marRight w:val="0"/>
          <w:marTop w:val="0"/>
          <w:marBottom w:val="0"/>
          <w:divBdr>
            <w:top w:val="none" w:sz="0" w:space="0" w:color="auto"/>
            <w:left w:val="none" w:sz="0" w:space="0" w:color="auto"/>
            <w:bottom w:val="none" w:sz="0" w:space="0" w:color="auto"/>
            <w:right w:val="none" w:sz="0" w:space="0" w:color="auto"/>
          </w:divBdr>
          <w:divsChild>
            <w:div w:id="746840">
              <w:marLeft w:val="0"/>
              <w:marRight w:val="0"/>
              <w:marTop w:val="0"/>
              <w:marBottom w:val="0"/>
              <w:divBdr>
                <w:top w:val="none" w:sz="0" w:space="0" w:color="auto"/>
                <w:left w:val="none" w:sz="0" w:space="0" w:color="auto"/>
                <w:bottom w:val="none" w:sz="0" w:space="0" w:color="auto"/>
                <w:right w:val="none" w:sz="0" w:space="0" w:color="auto"/>
              </w:divBdr>
            </w:div>
            <w:div w:id="30425730">
              <w:marLeft w:val="0"/>
              <w:marRight w:val="0"/>
              <w:marTop w:val="0"/>
              <w:marBottom w:val="0"/>
              <w:divBdr>
                <w:top w:val="none" w:sz="0" w:space="0" w:color="auto"/>
                <w:left w:val="none" w:sz="0" w:space="0" w:color="auto"/>
                <w:bottom w:val="none" w:sz="0" w:space="0" w:color="auto"/>
                <w:right w:val="none" w:sz="0" w:space="0" w:color="auto"/>
              </w:divBdr>
            </w:div>
            <w:div w:id="419835408">
              <w:marLeft w:val="0"/>
              <w:marRight w:val="0"/>
              <w:marTop w:val="0"/>
              <w:marBottom w:val="0"/>
              <w:divBdr>
                <w:top w:val="none" w:sz="0" w:space="0" w:color="auto"/>
                <w:left w:val="none" w:sz="0" w:space="0" w:color="auto"/>
                <w:bottom w:val="none" w:sz="0" w:space="0" w:color="auto"/>
                <w:right w:val="none" w:sz="0" w:space="0" w:color="auto"/>
              </w:divBdr>
            </w:div>
            <w:div w:id="887885100">
              <w:marLeft w:val="0"/>
              <w:marRight w:val="0"/>
              <w:marTop w:val="0"/>
              <w:marBottom w:val="0"/>
              <w:divBdr>
                <w:top w:val="none" w:sz="0" w:space="0" w:color="auto"/>
                <w:left w:val="none" w:sz="0" w:space="0" w:color="auto"/>
                <w:bottom w:val="none" w:sz="0" w:space="0" w:color="auto"/>
                <w:right w:val="none" w:sz="0" w:space="0" w:color="auto"/>
              </w:divBdr>
            </w:div>
          </w:divsChild>
        </w:div>
        <w:div w:id="227493839">
          <w:marLeft w:val="0"/>
          <w:marRight w:val="0"/>
          <w:marTop w:val="0"/>
          <w:marBottom w:val="0"/>
          <w:divBdr>
            <w:top w:val="none" w:sz="0" w:space="0" w:color="auto"/>
            <w:left w:val="none" w:sz="0" w:space="0" w:color="auto"/>
            <w:bottom w:val="none" w:sz="0" w:space="0" w:color="auto"/>
            <w:right w:val="none" w:sz="0" w:space="0" w:color="auto"/>
          </w:divBdr>
        </w:div>
        <w:div w:id="438068419">
          <w:marLeft w:val="0"/>
          <w:marRight w:val="0"/>
          <w:marTop w:val="0"/>
          <w:marBottom w:val="0"/>
          <w:divBdr>
            <w:top w:val="none" w:sz="0" w:space="0" w:color="auto"/>
            <w:left w:val="none" w:sz="0" w:space="0" w:color="auto"/>
            <w:bottom w:val="none" w:sz="0" w:space="0" w:color="auto"/>
            <w:right w:val="none" w:sz="0" w:space="0" w:color="auto"/>
          </w:divBdr>
        </w:div>
        <w:div w:id="555430753">
          <w:marLeft w:val="0"/>
          <w:marRight w:val="0"/>
          <w:marTop w:val="0"/>
          <w:marBottom w:val="0"/>
          <w:divBdr>
            <w:top w:val="none" w:sz="0" w:space="0" w:color="auto"/>
            <w:left w:val="none" w:sz="0" w:space="0" w:color="auto"/>
            <w:bottom w:val="none" w:sz="0" w:space="0" w:color="auto"/>
            <w:right w:val="none" w:sz="0" w:space="0" w:color="auto"/>
          </w:divBdr>
          <w:divsChild>
            <w:div w:id="516773358">
              <w:marLeft w:val="0"/>
              <w:marRight w:val="0"/>
              <w:marTop w:val="0"/>
              <w:marBottom w:val="0"/>
              <w:divBdr>
                <w:top w:val="none" w:sz="0" w:space="0" w:color="auto"/>
                <w:left w:val="none" w:sz="0" w:space="0" w:color="auto"/>
                <w:bottom w:val="none" w:sz="0" w:space="0" w:color="auto"/>
                <w:right w:val="none" w:sz="0" w:space="0" w:color="auto"/>
              </w:divBdr>
            </w:div>
            <w:div w:id="867988219">
              <w:marLeft w:val="0"/>
              <w:marRight w:val="0"/>
              <w:marTop w:val="0"/>
              <w:marBottom w:val="0"/>
              <w:divBdr>
                <w:top w:val="none" w:sz="0" w:space="0" w:color="auto"/>
                <w:left w:val="none" w:sz="0" w:space="0" w:color="auto"/>
                <w:bottom w:val="none" w:sz="0" w:space="0" w:color="auto"/>
                <w:right w:val="none" w:sz="0" w:space="0" w:color="auto"/>
              </w:divBdr>
            </w:div>
            <w:div w:id="1142233226">
              <w:marLeft w:val="0"/>
              <w:marRight w:val="0"/>
              <w:marTop w:val="0"/>
              <w:marBottom w:val="0"/>
              <w:divBdr>
                <w:top w:val="none" w:sz="0" w:space="0" w:color="auto"/>
                <w:left w:val="none" w:sz="0" w:space="0" w:color="auto"/>
                <w:bottom w:val="none" w:sz="0" w:space="0" w:color="auto"/>
                <w:right w:val="none" w:sz="0" w:space="0" w:color="auto"/>
              </w:divBdr>
            </w:div>
          </w:divsChild>
        </w:div>
        <w:div w:id="711809500">
          <w:marLeft w:val="0"/>
          <w:marRight w:val="0"/>
          <w:marTop w:val="0"/>
          <w:marBottom w:val="0"/>
          <w:divBdr>
            <w:top w:val="none" w:sz="0" w:space="0" w:color="auto"/>
            <w:left w:val="none" w:sz="0" w:space="0" w:color="auto"/>
            <w:bottom w:val="none" w:sz="0" w:space="0" w:color="auto"/>
            <w:right w:val="none" w:sz="0" w:space="0" w:color="auto"/>
          </w:divBdr>
        </w:div>
        <w:div w:id="740785349">
          <w:marLeft w:val="0"/>
          <w:marRight w:val="0"/>
          <w:marTop w:val="0"/>
          <w:marBottom w:val="0"/>
          <w:divBdr>
            <w:top w:val="none" w:sz="0" w:space="0" w:color="auto"/>
            <w:left w:val="none" w:sz="0" w:space="0" w:color="auto"/>
            <w:bottom w:val="none" w:sz="0" w:space="0" w:color="auto"/>
            <w:right w:val="none" w:sz="0" w:space="0" w:color="auto"/>
          </w:divBdr>
        </w:div>
        <w:div w:id="750393696">
          <w:marLeft w:val="0"/>
          <w:marRight w:val="0"/>
          <w:marTop w:val="0"/>
          <w:marBottom w:val="0"/>
          <w:divBdr>
            <w:top w:val="none" w:sz="0" w:space="0" w:color="auto"/>
            <w:left w:val="none" w:sz="0" w:space="0" w:color="auto"/>
            <w:bottom w:val="none" w:sz="0" w:space="0" w:color="auto"/>
            <w:right w:val="none" w:sz="0" w:space="0" w:color="auto"/>
          </w:divBdr>
          <w:divsChild>
            <w:div w:id="14158117">
              <w:marLeft w:val="0"/>
              <w:marRight w:val="0"/>
              <w:marTop w:val="0"/>
              <w:marBottom w:val="0"/>
              <w:divBdr>
                <w:top w:val="none" w:sz="0" w:space="0" w:color="auto"/>
                <w:left w:val="none" w:sz="0" w:space="0" w:color="auto"/>
                <w:bottom w:val="none" w:sz="0" w:space="0" w:color="auto"/>
                <w:right w:val="none" w:sz="0" w:space="0" w:color="auto"/>
              </w:divBdr>
            </w:div>
            <w:div w:id="48111394">
              <w:marLeft w:val="0"/>
              <w:marRight w:val="0"/>
              <w:marTop w:val="0"/>
              <w:marBottom w:val="0"/>
              <w:divBdr>
                <w:top w:val="none" w:sz="0" w:space="0" w:color="auto"/>
                <w:left w:val="none" w:sz="0" w:space="0" w:color="auto"/>
                <w:bottom w:val="none" w:sz="0" w:space="0" w:color="auto"/>
                <w:right w:val="none" w:sz="0" w:space="0" w:color="auto"/>
              </w:divBdr>
            </w:div>
            <w:div w:id="197545263">
              <w:marLeft w:val="0"/>
              <w:marRight w:val="0"/>
              <w:marTop w:val="0"/>
              <w:marBottom w:val="0"/>
              <w:divBdr>
                <w:top w:val="none" w:sz="0" w:space="0" w:color="auto"/>
                <w:left w:val="none" w:sz="0" w:space="0" w:color="auto"/>
                <w:bottom w:val="none" w:sz="0" w:space="0" w:color="auto"/>
                <w:right w:val="none" w:sz="0" w:space="0" w:color="auto"/>
              </w:divBdr>
            </w:div>
            <w:div w:id="208736289">
              <w:marLeft w:val="0"/>
              <w:marRight w:val="0"/>
              <w:marTop w:val="0"/>
              <w:marBottom w:val="0"/>
              <w:divBdr>
                <w:top w:val="none" w:sz="0" w:space="0" w:color="auto"/>
                <w:left w:val="none" w:sz="0" w:space="0" w:color="auto"/>
                <w:bottom w:val="none" w:sz="0" w:space="0" w:color="auto"/>
                <w:right w:val="none" w:sz="0" w:space="0" w:color="auto"/>
              </w:divBdr>
            </w:div>
            <w:div w:id="223494869">
              <w:marLeft w:val="0"/>
              <w:marRight w:val="0"/>
              <w:marTop w:val="0"/>
              <w:marBottom w:val="0"/>
              <w:divBdr>
                <w:top w:val="none" w:sz="0" w:space="0" w:color="auto"/>
                <w:left w:val="none" w:sz="0" w:space="0" w:color="auto"/>
                <w:bottom w:val="none" w:sz="0" w:space="0" w:color="auto"/>
                <w:right w:val="none" w:sz="0" w:space="0" w:color="auto"/>
              </w:divBdr>
            </w:div>
            <w:div w:id="231502677">
              <w:marLeft w:val="0"/>
              <w:marRight w:val="0"/>
              <w:marTop w:val="0"/>
              <w:marBottom w:val="0"/>
              <w:divBdr>
                <w:top w:val="none" w:sz="0" w:space="0" w:color="auto"/>
                <w:left w:val="none" w:sz="0" w:space="0" w:color="auto"/>
                <w:bottom w:val="none" w:sz="0" w:space="0" w:color="auto"/>
                <w:right w:val="none" w:sz="0" w:space="0" w:color="auto"/>
              </w:divBdr>
            </w:div>
            <w:div w:id="253828557">
              <w:marLeft w:val="0"/>
              <w:marRight w:val="0"/>
              <w:marTop w:val="0"/>
              <w:marBottom w:val="0"/>
              <w:divBdr>
                <w:top w:val="none" w:sz="0" w:space="0" w:color="auto"/>
                <w:left w:val="none" w:sz="0" w:space="0" w:color="auto"/>
                <w:bottom w:val="none" w:sz="0" w:space="0" w:color="auto"/>
                <w:right w:val="none" w:sz="0" w:space="0" w:color="auto"/>
              </w:divBdr>
            </w:div>
            <w:div w:id="292567994">
              <w:marLeft w:val="0"/>
              <w:marRight w:val="0"/>
              <w:marTop w:val="0"/>
              <w:marBottom w:val="0"/>
              <w:divBdr>
                <w:top w:val="none" w:sz="0" w:space="0" w:color="auto"/>
                <w:left w:val="none" w:sz="0" w:space="0" w:color="auto"/>
                <w:bottom w:val="none" w:sz="0" w:space="0" w:color="auto"/>
                <w:right w:val="none" w:sz="0" w:space="0" w:color="auto"/>
              </w:divBdr>
            </w:div>
            <w:div w:id="295837718">
              <w:marLeft w:val="0"/>
              <w:marRight w:val="0"/>
              <w:marTop w:val="0"/>
              <w:marBottom w:val="0"/>
              <w:divBdr>
                <w:top w:val="none" w:sz="0" w:space="0" w:color="auto"/>
                <w:left w:val="none" w:sz="0" w:space="0" w:color="auto"/>
                <w:bottom w:val="none" w:sz="0" w:space="0" w:color="auto"/>
                <w:right w:val="none" w:sz="0" w:space="0" w:color="auto"/>
              </w:divBdr>
            </w:div>
            <w:div w:id="392967679">
              <w:marLeft w:val="0"/>
              <w:marRight w:val="0"/>
              <w:marTop w:val="0"/>
              <w:marBottom w:val="0"/>
              <w:divBdr>
                <w:top w:val="none" w:sz="0" w:space="0" w:color="auto"/>
                <w:left w:val="none" w:sz="0" w:space="0" w:color="auto"/>
                <w:bottom w:val="none" w:sz="0" w:space="0" w:color="auto"/>
                <w:right w:val="none" w:sz="0" w:space="0" w:color="auto"/>
              </w:divBdr>
            </w:div>
            <w:div w:id="452790688">
              <w:marLeft w:val="0"/>
              <w:marRight w:val="0"/>
              <w:marTop w:val="0"/>
              <w:marBottom w:val="0"/>
              <w:divBdr>
                <w:top w:val="none" w:sz="0" w:space="0" w:color="auto"/>
                <w:left w:val="none" w:sz="0" w:space="0" w:color="auto"/>
                <w:bottom w:val="none" w:sz="0" w:space="0" w:color="auto"/>
                <w:right w:val="none" w:sz="0" w:space="0" w:color="auto"/>
              </w:divBdr>
            </w:div>
            <w:div w:id="455371868">
              <w:marLeft w:val="0"/>
              <w:marRight w:val="0"/>
              <w:marTop w:val="0"/>
              <w:marBottom w:val="0"/>
              <w:divBdr>
                <w:top w:val="none" w:sz="0" w:space="0" w:color="auto"/>
                <w:left w:val="none" w:sz="0" w:space="0" w:color="auto"/>
                <w:bottom w:val="none" w:sz="0" w:space="0" w:color="auto"/>
                <w:right w:val="none" w:sz="0" w:space="0" w:color="auto"/>
              </w:divBdr>
            </w:div>
            <w:div w:id="455484920">
              <w:marLeft w:val="0"/>
              <w:marRight w:val="0"/>
              <w:marTop w:val="0"/>
              <w:marBottom w:val="0"/>
              <w:divBdr>
                <w:top w:val="none" w:sz="0" w:space="0" w:color="auto"/>
                <w:left w:val="none" w:sz="0" w:space="0" w:color="auto"/>
                <w:bottom w:val="none" w:sz="0" w:space="0" w:color="auto"/>
                <w:right w:val="none" w:sz="0" w:space="0" w:color="auto"/>
              </w:divBdr>
            </w:div>
            <w:div w:id="466707559">
              <w:marLeft w:val="0"/>
              <w:marRight w:val="0"/>
              <w:marTop w:val="0"/>
              <w:marBottom w:val="0"/>
              <w:divBdr>
                <w:top w:val="none" w:sz="0" w:space="0" w:color="auto"/>
                <w:left w:val="none" w:sz="0" w:space="0" w:color="auto"/>
                <w:bottom w:val="none" w:sz="0" w:space="0" w:color="auto"/>
                <w:right w:val="none" w:sz="0" w:space="0" w:color="auto"/>
              </w:divBdr>
            </w:div>
            <w:div w:id="474642415">
              <w:marLeft w:val="0"/>
              <w:marRight w:val="0"/>
              <w:marTop w:val="0"/>
              <w:marBottom w:val="0"/>
              <w:divBdr>
                <w:top w:val="none" w:sz="0" w:space="0" w:color="auto"/>
                <w:left w:val="none" w:sz="0" w:space="0" w:color="auto"/>
                <w:bottom w:val="none" w:sz="0" w:space="0" w:color="auto"/>
                <w:right w:val="none" w:sz="0" w:space="0" w:color="auto"/>
              </w:divBdr>
            </w:div>
            <w:div w:id="500898638">
              <w:marLeft w:val="0"/>
              <w:marRight w:val="0"/>
              <w:marTop w:val="0"/>
              <w:marBottom w:val="0"/>
              <w:divBdr>
                <w:top w:val="none" w:sz="0" w:space="0" w:color="auto"/>
                <w:left w:val="none" w:sz="0" w:space="0" w:color="auto"/>
                <w:bottom w:val="none" w:sz="0" w:space="0" w:color="auto"/>
                <w:right w:val="none" w:sz="0" w:space="0" w:color="auto"/>
              </w:divBdr>
            </w:div>
            <w:div w:id="536088314">
              <w:marLeft w:val="0"/>
              <w:marRight w:val="0"/>
              <w:marTop w:val="0"/>
              <w:marBottom w:val="0"/>
              <w:divBdr>
                <w:top w:val="none" w:sz="0" w:space="0" w:color="auto"/>
                <w:left w:val="none" w:sz="0" w:space="0" w:color="auto"/>
                <w:bottom w:val="none" w:sz="0" w:space="0" w:color="auto"/>
                <w:right w:val="none" w:sz="0" w:space="0" w:color="auto"/>
              </w:divBdr>
            </w:div>
            <w:div w:id="599022938">
              <w:marLeft w:val="0"/>
              <w:marRight w:val="0"/>
              <w:marTop w:val="0"/>
              <w:marBottom w:val="0"/>
              <w:divBdr>
                <w:top w:val="none" w:sz="0" w:space="0" w:color="auto"/>
                <w:left w:val="none" w:sz="0" w:space="0" w:color="auto"/>
                <w:bottom w:val="none" w:sz="0" w:space="0" w:color="auto"/>
                <w:right w:val="none" w:sz="0" w:space="0" w:color="auto"/>
              </w:divBdr>
            </w:div>
            <w:div w:id="660082764">
              <w:marLeft w:val="0"/>
              <w:marRight w:val="0"/>
              <w:marTop w:val="0"/>
              <w:marBottom w:val="0"/>
              <w:divBdr>
                <w:top w:val="none" w:sz="0" w:space="0" w:color="auto"/>
                <w:left w:val="none" w:sz="0" w:space="0" w:color="auto"/>
                <w:bottom w:val="none" w:sz="0" w:space="0" w:color="auto"/>
                <w:right w:val="none" w:sz="0" w:space="0" w:color="auto"/>
              </w:divBdr>
            </w:div>
            <w:div w:id="746658761">
              <w:marLeft w:val="0"/>
              <w:marRight w:val="0"/>
              <w:marTop w:val="0"/>
              <w:marBottom w:val="0"/>
              <w:divBdr>
                <w:top w:val="none" w:sz="0" w:space="0" w:color="auto"/>
                <w:left w:val="none" w:sz="0" w:space="0" w:color="auto"/>
                <w:bottom w:val="none" w:sz="0" w:space="0" w:color="auto"/>
                <w:right w:val="none" w:sz="0" w:space="0" w:color="auto"/>
              </w:divBdr>
            </w:div>
            <w:div w:id="801535042">
              <w:marLeft w:val="0"/>
              <w:marRight w:val="0"/>
              <w:marTop w:val="0"/>
              <w:marBottom w:val="0"/>
              <w:divBdr>
                <w:top w:val="none" w:sz="0" w:space="0" w:color="auto"/>
                <w:left w:val="none" w:sz="0" w:space="0" w:color="auto"/>
                <w:bottom w:val="none" w:sz="0" w:space="0" w:color="auto"/>
                <w:right w:val="none" w:sz="0" w:space="0" w:color="auto"/>
              </w:divBdr>
            </w:div>
            <w:div w:id="824856030">
              <w:marLeft w:val="0"/>
              <w:marRight w:val="0"/>
              <w:marTop w:val="0"/>
              <w:marBottom w:val="0"/>
              <w:divBdr>
                <w:top w:val="none" w:sz="0" w:space="0" w:color="auto"/>
                <w:left w:val="none" w:sz="0" w:space="0" w:color="auto"/>
                <w:bottom w:val="none" w:sz="0" w:space="0" w:color="auto"/>
                <w:right w:val="none" w:sz="0" w:space="0" w:color="auto"/>
              </w:divBdr>
            </w:div>
            <w:div w:id="835607591">
              <w:marLeft w:val="0"/>
              <w:marRight w:val="0"/>
              <w:marTop w:val="0"/>
              <w:marBottom w:val="0"/>
              <w:divBdr>
                <w:top w:val="none" w:sz="0" w:space="0" w:color="auto"/>
                <w:left w:val="none" w:sz="0" w:space="0" w:color="auto"/>
                <w:bottom w:val="none" w:sz="0" w:space="0" w:color="auto"/>
                <w:right w:val="none" w:sz="0" w:space="0" w:color="auto"/>
              </w:divBdr>
            </w:div>
            <w:div w:id="844326494">
              <w:marLeft w:val="0"/>
              <w:marRight w:val="0"/>
              <w:marTop w:val="0"/>
              <w:marBottom w:val="0"/>
              <w:divBdr>
                <w:top w:val="none" w:sz="0" w:space="0" w:color="auto"/>
                <w:left w:val="none" w:sz="0" w:space="0" w:color="auto"/>
                <w:bottom w:val="none" w:sz="0" w:space="0" w:color="auto"/>
                <w:right w:val="none" w:sz="0" w:space="0" w:color="auto"/>
              </w:divBdr>
            </w:div>
            <w:div w:id="877469316">
              <w:marLeft w:val="0"/>
              <w:marRight w:val="0"/>
              <w:marTop w:val="0"/>
              <w:marBottom w:val="0"/>
              <w:divBdr>
                <w:top w:val="none" w:sz="0" w:space="0" w:color="auto"/>
                <w:left w:val="none" w:sz="0" w:space="0" w:color="auto"/>
                <w:bottom w:val="none" w:sz="0" w:space="0" w:color="auto"/>
                <w:right w:val="none" w:sz="0" w:space="0" w:color="auto"/>
              </w:divBdr>
            </w:div>
            <w:div w:id="884175899">
              <w:marLeft w:val="0"/>
              <w:marRight w:val="0"/>
              <w:marTop w:val="0"/>
              <w:marBottom w:val="0"/>
              <w:divBdr>
                <w:top w:val="none" w:sz="0" w:space="0" w:color="auto"/>
                <w:left w:val="none" w:sz="0" w:space="0" w:color="auto"/>
                <w:bottom w:val="none" w:sz="0" w:space="0" w:color="auto"/>
                <w:right w:val="none" w:sz="0" w:space="0" w:color="auto"/>
              </w:divBdr>
            </w:div>
            <w:div w:id="894044412">
              <w:marLeft w:val="0"/>
              <w:marRight w:val="0"/>
              <w:marTop w:val="0"/>
              <w:marBottom w:val="0"/>
              <w:divBdr>
                <w:top w:val="none" w:sz="0" w:space="0" w:color="auto"/>
                <w:left w:val="none" w:sz="0" w:space="0" w:color="auto"/>
                <w:bottom w:val="none" w:sz="0" w:space="0" w:color="auto"/>
                <w:right w:val="none" w:sz="0" w:space="0" w:color="auto"/>
              </w:divBdr>
            </w:div>
            <w:div w:id="1107042792">
              <w:marLeft w:val="0"/>
              <w:marRight w:val="0"/>
              <w:marTop w:val="0"/>
              <w:marBottom w:val="0"/>
              <w:divBdr>
                <w:top w:val="none" w:sz="0" w:space="0" w:color="auto"/>
                <w:left w:val="none" w:sz="0" w:space="0" w:color="auto"/>
                <w:bottom w:val="none" w:sz="0" w:space="0" w:color="auto"/>
                <w:right w:val="none" w:sz="0" w:space="0" w:color="auto"/>
              </w:divBdr>
            </w:div>
            <w:div w:id="1154834077">
              <w:marLeft w:val="0"/>
              <w:marRight w:val="0"/>
              <w:marTop w:val="0"/>
              <w:marBottom w:val="0"/>
              <w:divBdr>
                <w:top w:val="none" w:sz="0" w:space="0" w:color="auto"/>
                <w:left w:val="none" w:sz="0" w:space="0" w:color="auto"/>
                <w:bottom w:val="none" w:sz="0" w:space="0" w:color="auto"/>
                <w:right w:val="none" w:sz="0" w:space="0" w:color="auto"/>
              </w:divBdr>
            </w:div>
            <w:div w:id="1224606749">
              <w:marLeft w:val="0"/>
              <w:marRight w:val="0"/>
              <w:marTop w:val="0"/>
              <w:marBottom w:val="0"/>
              <w:divBdr>
                <w:top w:val="none" w:sz="0" w:space="0" w:color="auto"/>
                <w:left w:val="none" w:sz="0" w:space="0" w:color="auto"/>
                <w:bottom w:val="none" w:sz="0" w:space="0" w:color="auto"/>
                <w:right w:val="none" w:sz="0" w:space="0" w:color="auto"/>
              </w:divBdr>
            </w:div>
            <w:div w:id="1364671039">
              <w:marLeft w:val="0"/>
              <w:marRight w:val="0"/>
              <w:marTop w:val="0"/>
              <w:marBottom w:val="0"/>
              <w:divBdr>
                <w:top w:val="none" w:sz="0" w:space="0" w:color="auto"/>
                <w:left w:val="none" w:sz="0" w:space="0" w:color="auto"/>
                <w:bottom w:val="none" w:sz="0" w:space="0" w:color="auto"/>
                <w:right w:val="none" w:sz="0" w:space="0" w:color="auto"/>
              </w:divBdr>
            </w:div>
            <w:div w:id="1371878459">
              <w:marLeft w:val="0"/>
              <w:marRight w:val="0"/>
              <w:marTop w:val="0"/>
              <w:marBottom w:val="0"/>
              <w:divBdr>
                <w:top w:val="none" w:sz="0" w:space="0" w:color="auto"/>
                <w:left w:val="none" w:sz="0" w:space="0" w:color="auto"/>
                <w:bottom w:val="none" w:sz="0" w:space="0" w:color="auto"/>
                <w:right w:val="none" w:sz="0" w:space="0" w:color="auto"/>
              </w:divBdr>
            </w:div>
            <w:div w:id="1394235622">
              <w:marLeft w:val="0"/>
              <w:marRight w:val="0"/>
              <w:marTop w:val="0"/>
              <w:marBottom w:val="0"/>
              <w:divBdr>
                <w:top w:val="none" w:sz="0" w:space="0" w:color="auto"/>
                <w:left w:val="none" w:sz="0" w:space="0" w:color="auto"/>
                <w:bottom w:val="none" w:sz="0" w:space="0" w:color="auto"/>
                <w:right w:val="none" w:sz="0" w:space="0" w:color="auto"/>
              </w:divBdr>
            </w:div>
            <w:div w:id="1442649554">
              <w:marLeft w:val="0"/>
              <w:marRight w:val="0"/>
              <w:marTop w:val="0"/>
              <w:marBottom w:val="0"/>
              <w:divBdr>
                <w:top w:val="none" w:sz="0" w:space="0" w:color="auto"/>
                <w:left w:val="none" w:sz="0" w:space="0" w:color="auto"/>
                <w:bottom w:val="none" w:sz="0" w:space="0" w:color="auto"/>
                <w:right w:val="none" w:sz="0" w:space="0" w:color="auto"/>
              </w:divBdr>
            </w:div>
            <w:div w:id="1455707965">
              <w:marLeft w:val="0"/>
              <w:marRight w:val="0"/>
              <w:marTop w:val="0"/>
              <w:marBottom w:val="0"/>
              <w:divBdr>
                <w:top w:val="none" w:sz="0" w:space="0" w:color="auto"/>
                <w:left w:val="none" w:sz="0" w:space="0" w:color="auto"/>
                <w:bottom w:val="none" w:sz="0" w:space="0" w:color="auto"/>
                <w:right w:val="none" w:sz="0" w:space="0" w:color="auto"/>
              </w:divBdr>
            </w:div>
            <w:div w:id="1461532356">
              <w:marLeft w:val="0"/>
              <w:marRight w:val="0"/>
              <w:marTop w:val="0"/>
              <w:marBottom w:val="0"/>
              <w:divBdr>
                <w:top w:val="none" w:sz="0" w:space="0" w:color="auto"/>
                <w:left w:val="none" w:sz="0" w:space="0" w:color="auto"/>
                <w:bottom w:val="none" w:sz="0" w:space="0" w:color="auto"/>
                <w:right w:val="none" w:sz="0" w:space="0" w:color="auto"/>
              </w:divBdr>
            </w:div>
            <w:div w:id="1489056311">
              <w:marLeft w:val="0"/>
              <w:marRight w:val="0"/>
              <w:marTop w:val="0"/>
              <w:marBottom w:val="0"/>
              <w:divBdr>
                <w:top w:val="none" w:sz="0" w:space="0" w:color="auto"/>
                <w:left w:val="none" w:sz="0" w:space="0" w:color="auto"/>
                <w:bottom w:val="none" w:sz="0" w:space="0" w:color="auto"/>
                <w:right w:val="none" w:sz="0" w:space="0" w:color="auto"/>
              </w:divBdr>
            </w:div>
            <w:div w:id="1489858089">
              <w:marLeft w:val="0"/>
              <w:marRight w:val="0"/>
              <w:marTop w:val="0"/>
              <w:marBottom w:val="0"/>
              <w:divBdr>
                <w:top w:val="none" w:sz="0" w:space="0" w:color="auto"/>
                <w:left w:val="none" w:sz="0" w:space="0" w:color="auto"/>
                <w:bottom w:val="none" w:sz="0" w:space="0" w:color="auto"/>
                <w:right w:val="none" w:sz="0" w:space="0" w:color="auto"/>
              </w:divBdr>
            </w:div>
            <w:div w:id="1538424493">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 w:id="1666326447">
              <w:marLeft w:val="0"/>
              <w:marRight w:val="0"/>
              <w:marTop w:val="0"/>
              <w:marBottom w:val="0"/>
              <w:divBdr>
                <w:top w:val="none" w:sz="0" w:space="0" w:color="auto"/>
                <w:left w:val="none" w:sz="0" w:space="0" w:color="auto"/>
                <w:bottom w:val="none" w:sz="0" w:space="0" w:color="auto"/>
                <w:right w:val="none" w:sz="0" w:space="0" w:color="auto"/>
              </w:divBdr>
            </w:div>
            <w:div w:id="1784304000">
              <w:marLeft w:val="0"/>
              <w:marRight w:val="0"/>
              <w:marTop w:val="0"/>
              <w:marBottom w:val="0"/>
              <w:divBdr>
                <w:top w:val="none" w:sz="0" w:space="0" w:color="auto"/>
                <w:left w:val="none" w:sz="0" w:space="0" w:color="auto"/>
                <w:bottom w:val="none" w:sz="0" w:space="0" w:color="auto"/>
                <w:right w:val="none" w:sz="0" w:space="0" w:color="auto"/>
              </w:divBdr>
            </w:div>
            <w:div w:id="1798913856">
              <w:marLeft w:val="0"/>
              <w:marRight w:val="0"/>
              <w:marTop w:val="0"/>
              <w:marBottom w:val="0"/>
              <w:divBdr>
                <w:top w:val="none" w:sz="0" w:space="0" w:color="auto"/>
                <w:left w:val="none" w:sz="0" w:space="0" w:color="auto"/>
                <w:bottom w:val="none" w:sz="0" w:space="0" w:color="auto"/>
                <w:right w:val="none" w:sz="0" w:space="0" w:color="auto"/>
              </w:divBdr>
            </w:div>
            <w:div w:id="2130975349">
              <w:marLeft w:val="0"/>
              <w:marRight w:val="0"/>
              <w:marTop w:val="0"/>
              <w:marBottom w:val="0"/>
              <w:divBdr>
                <w:top w:val="none" w:sz="0" w:space="0" w:color="auto"/>
                <w:left w:val="none" w:sz="0" w:space="0" w:color="auto"/>
                <w:bottom w:val="none" w:sz="0" w:space="0" w:color="auto"/>
                <w:right w:val="none" w:sz="0" w:space="0" w:color="auto"/>
              </w:divBdr>
            </w:div>
            <w:div w:id="2146771071">
              <w:marLeft w:val="0"/>
              <w:marRight w:val="0"/>
              <w:marTop w:val="0"/>
              <w:marBottom w:val="0"/>
              <w:divBdr>
                <w:top w:val="none" w:sz="0" w:space="0" w:color="auto"/>
                <w:left w:val="none" w:sz="0" w:space="0" w:color="auto"/>
                <w:bottom w:val="none" w:sz="0" w:space="0" w:color="auto"/>
                <w:right w:val="none" w:sz="0" w:space="0" w:color="auto"/>
              </w:divBdr>
            </w:div>
          </w:divsChild>
        </w:div>
        <w:div w:id="1053237673">
          <w:marLeft w:val="0"/>
          <w:marRight w:val="0"/>
          <w:marTop w:val="0"/>
          <w:marBottom w:val="0"/>
          <w:divBdr>
            <w:top w:val="none" w:sz="0" w:space="0" w:color="auto"/>
            <w:left w:val="none" w:sz="0" w:space="0" w:color="auto"/>
            <w:bottom w:val="none" w:sz="0" w:space="0" w:color="auto"/>
            <w:right w:val="none" w:sz="0" w:space="0" w:color="auto"/>
          </w:divBdr>
        </w:div>
        <w:div w:id="1084689957">
          <w:marLeft w:val="0"/>
          <w:marRight w:val="0"/>
          <w:marTop w:val="0"/>
          <w:marBottom w:val="0"/>
          <w:divBdr>
            <w:top w:val="none" w:sz="0" w:space="0" w:color="auto"/>
            <w:left w:val="none" w:sz="0" w:space="0" w:color="auto"/>
            <w:bottom w:val="none" w:sz="0" w:space="0" w:color="auto"/>
            <w:right w:val="none" w:sz="0" w:space="0" w:color="auto"/>
          </w:divBdr>
        </w:div>
        <w:div w:id="1190491584">
          <w:marLeft w:val="0"/>
          <w:marRight w:val="0"/>
          <w:marTop w:val="0"/>
          <w:marBottom w:val="0"/>
          <w:divBdr>
            <w:top w:val="none" w:sz="0" w:space="0" w:color="auto"/>
            <w:left w:val="none" w:sz="0" w:space="0" w:color="auto"/>
            <w:bottom w:val="none" w:sz="0" w:space="0" w:color="auto"/>
            <w:right w:val="none" w:sz="0" w:space="0" w:color="auto"/>
          </w:divBdr>
          <w:divsChild>
            <w:div w:id="49888205">
              <w:marLeft w:val="0"/>
              <w:marRight w:val="0"/>
              <w:marTop w:val="0"/>
              <w:marBottom w:val="0"/>
              <w:divBdr>
                <w:top w:val="none" w:sz="0" w:space="0" w:color="auto"/>
                <w:left w:val="none" w:sz="0" w:space="0" w:color="auto"/>
                <w:bottom w:val="none" w:sz="0" w:space="0" w:color="auto"/>
                <w:right w:val="none" w:sz="0" w:space="0" w:color="auto"/>
              </w:divBdr>
            </w:div>
            <w:div w:id="392430492">
              <w:marLeft w:val="0"/>
              <w:marRight w:val="0"/>
              <w:marTop w:val="0"/>
              <w:marBottom w:val="0"/>
              <w:divBdr>
                <w:top w:val="none" w:sz="0" w:space="0" w:color="auto"/>
                <w:left w:val="none" w:sz="0" w:space="0" w:color="auto"/>
                <w:bottom w:val="none" w:sz="0" w:space="0" w:color="auto"/>
                <w:right w:val="none" w:sz="0" w:space="0" w:color="auto"/>
              </w:divBdr>
            </w:div>
            <w:div w:id="841310848">
              <w:marLeft w:val="0"/>
              <w:marRight w:val="0"/>
              <w:marTop w:val="0"/>
              <w:marBottom w:val="0"/>
              <w:divBdr>
                <w:top w:val="none" w:sz="0" w:space="0" w:color="auto"/>
                <w:left w:val="none" w:sz="0" w:space="0" w:color="auto"/>
                <w:bottom w:val="none" w:sz="0" w:space="0" w:color="auto"/>
                <w:right w:val="none" w:sz="0" w:space="0" w:color="auto"/>
              </w:divBdr>
            </w:div>
            <w:div w:id="1986010182">
              <w:marLeft w:val="0"/>
              <w:marRight w:val="0"/>
              <w:marTop w:val="0"/>
              <w:marBottom w:val="0"/>
              <w:divBdr>
                <w:top w:val="none" w:sz="0" w:space="0" w:color="auto"/>
                <w:left w:val="none" w:sz="0" w:space="0" w:color="auto"/>
                <w:bottom w:val="none" w:sz="0" w:space="0" w:color="auto"/>
                <w:right w:val="none" w:sz="0" w:space="0" w:color="auto"/>
              </w:divBdr>
            </w:div>
            <w:div w:id="2034453781">
              <w:marLeft w:val="0"/>
              <w:marRight w:val="0"/>
              <w:marTop w:val="0"/>
              <w:marBottom w:val="0"/>
              <w:divBdr>
                <w:top w:val="none" w:sz="0" w:space="0" w:color="auto"/>
                <w:left w:val="none" w:sz="0" w:space="0" w:color="auto"/>
                <w:bottom w:val="none" w:sz="0" w:space="0" w:color="auto"/>
                <w:right w:val="none" w:sz="0" w:space="0" w:color="auto"/>
              </w:divBdr>
            </w:div>
          </w:divsChild>
        </w:div>
        <w:div w:id="1254240421">
          <w:marLeft w:val="0"/>
          <w:marRight w:val="0"/>
          <w:marTop w:val="0"/>
          <w:marBottom w:val="0"/>
          <w:divBdr>
            <w:top w:val="none" w:sz="0" w:space="0" w:color="auto"/>
            <w:left w:val="none" w:sz="0" w:space="0" w:color="auto"/>
            <w:bottom w:val="none" w:sz="0" w:space="0" w:color="auto"/>
            <w:right w:val="none" w:sz="0" w:space="0" w:color="auto"/>
          </w:divBdr>
        </w:div>
        <w:div w:id="1404764168">
          <w:marLeft w:val="0"/>
          <w:marRight w:val="0"/>
          <w:marTop w:val="0"/>
          <w:marBottom w:val="0"/>
          <w:divBdr>
            <w:top w:val="none" w:sz="0" w:space="0" w:color="auto"/>
            <w:left w:val="none" w:sz="0" w:space="0" w:color="auto"/>
            <w:bottom w:val="none" w:sz="0" w:space="0" w:color="auto"/>
            <w:right w:val="none" w:sz="0" w:space="0" w:color="auto"/>
          </w:divBdr>
        </w:div>
        <w:div w:id="1617638195">
          <w:marLeft w:val="0"/>
          <w:marRight w:val="0"/>
          <w:marTop w:val="0"/>
          <w:marBottom w:val="0"/>
          <w:divBdr>
            <w:top w:val="none" w:sz="0" w:space="0" w:color="auto"/>
            <w:left w:val="none" w:sz="0" w:space="0" w:color="auto"/>
            <w:bottom w:val="none" w:sz="0" w:space="0" w:color="auto"/>
            <w:right w:val="none" w:sz="0" w:space="0" w:color="auto"/>
          </w:divBdr>
        </w:div>
        <w:div w:id="1619753575">
          <w:marLeft w:val="0"/>
          <w:marRight w:val="0"/>
          <w:marTop w:val="0"/>
          <w:marBottom w:val="0"/>
          <w:divBdr>
            <w:top w:val="none" w:sz="0" w:space="0" w:color="auto"/>
            <w:left w:val="none" w:sz="0" w:space="0" w:color="auto"/>
            <w:bottom w:val="none" w:sz="0" w:space="0" w:color="auto"/>
            <w:right w:val="none" w:sz="0" w:space="0" w:color="auto"/>
          </w:divBdr>
        </w:div>
        <w:div w:id="1630283061">
          <w:marLeft w:val="0"/>
          <w:marRight w:val="0"/>
          <w:marTop w:val="0"/>
          <w:marBottom w:val="0"/>
          <w:divBdr>
            <w:top w:val="none" w:sz="0" w:space="0" w:color="auto"/>
            <w:left w:val="none" w:sz="0" w:space="0" w:color="auto"/>
            <w:bottom w:val="none" w:sz="0" w:space="0" w:color="auto"/>
            <w:right w:val="none" w:sz="0" w:space="0" w:color="auto"/>
          </w:divBdr>
        </w:div>
        <w:div w:id="1713729354">
          <w:marLeft w:val="0"/>
          <w:marRight w:val="0"/>
          <w:marTop w:val="0"/>
          <w:marBottom w:val="0"/>
          <w:divBdr>
            <w:top w:val="none" w:sz="0" w:space="0" w:color="auto"/>
            <w:left w:val="none" w:sz="0" w:space="0" w:color="auto"/>
            <w:bottom w:val="none" w:sz="0" w:space="0" w:color="auto"/>
            <w:right w:val="none" w:sz="0" w:space="0" w:color="auto"/>
          </w:divBdr>
        </w:div>
        <w:div w:id="1740787800">
          <w:marLeft w:val="0"/>
          <w:marRight w:val="0"/>
          <w:marTop w:val="0"/>
          <w:marBottom w:val="0"/>
          <w:divBdr>
            <w:top w:val="none" w:sz="0" w:space="0" w:color="auto"/>
            <w:left w:val="none" w:sz="0" w:space="0" w:color="auto"/>
            <w:bottom w:val="none" w:sz="0" w:space="0" w:color="auto"/>
            <w:right w:val="none" w:sz="0" w:space="0" w:color="auto"/>
          </w:divBdr>
          <w:divsChild>
            <w:div w:id="153491795">
              <w:marLeft w:val="0"/>
              <w:marRight w:val="0"/>
              <w:marTop w:val="0"/>
              <w:marBottom w:val="0"/>
              <w:divBdr>
                <w:top w:val="none" w:sz="0" w:space="0" w:color="auto"/>
                <w:left w:val="none" w:sz="0" w:space="0" w:color="auto"/>
                <w:bottom w:val="none" w:sz="0" w:space="0" w:color="auto"/>
                <w:right w:val="none" w:sz="0" w:space="0" w:color="auto"/>
              </w:divBdr>
            </w:div>
            <w:div w:id="510148969">
              <w:marLeft w:val="0"/>
              <w:marRight w:val="0"/>
              <w:marTop w:val="0"/>
              <w:marBottom w:val="0"/>
              <w:divBdr>
                <w:top w:val="none" w:sz="0" w:space="0" w:color="auto"/>
                <w:left w:val="none" w:sz="0" w:space="0" w:color="auto"/>
                <w:bottom w:val="none" w:sz="0" w:space="0" w:color="auto"/>
                <w:right w:val="none" w:sz="0" w:space="0" w:color="auto"/>
              </w:divBdr>
            </w:div>
            <w:div w:id="824735852">
              <w:marLeft w:val="0"/>
              <w:marRight w:val="0"/>
              <w:marTop w:val="0"/>
              <w:marBottom w:val="0"/>
              <w:divBdr>
                <w:top w:val="none" w:sz="0" w:space="0" w:color="auto"/>
                <w:left w:val="none" w:sz="0" w:space="0" w:color="auto"/>
                <w:bottom w:val="none" w:sz="0" w:space="0" w:color="auto"/>
                <w:right w:val="none" w:sz="0" w:space="0" w:color="auto"/>
              </w:divBdr>
            </w:div>
            <w:div w:id="870193595">
              <w:marLeft w:val="0"/>
              <w:marRight w:val="0"/>
              <w:marTop w:val="0"/>
              <w:marBottom w:val="0"/>
              <w:divBdr>
                <w:top w:val="none" w:sz="0" w:space="0" w:color="auto"/>
                <w:left w:val="none" w:sz="0" w:space="0" w:color="auto"/>
                <w:bottom w:val="none" w:sz="0" w:space="0" w:color="auto"/>
                <w:right w:val="none" w:sz="0" w:space="0" w:color="auto"/>
              </w:divBdr>
            </w:div>
            <w:div w:id="1623228058">
              <w:marLeft w:val="0"/>
              <w:marRight w:val="0"/>
              <w:marTop w:val="0"/>
              <w:marBottom w:val="0"/>
              <w:divBdr>
                <w:top w:val="none" w:sz="0" w:space="0" w:color="auto"/>
                <w:left w:val="none" w:sz="0" w:space="0" w:color="auto"/>
                <w:bottom w:val="none" w:sz="0" w:space="0" w:color="auto"/>
                <w:right w:val="none" w:sz="0" w:space="0" w:color="auto"/>
              </w:divBdr>
            </w:div>
            <w:div w:id="1789742241">
              <w:marLeft w:val="0"/>
              <w:marRight w:val="0"/>
              <w:marTop w:val="0"/>
              <w:marBottom w:val="0"/>
              <w:divBdr>
                <w:top w:val="none" w:sz="0" w:space="0" w:color="auto"/>
                <w:left w:val="none" w:sz="0" w:space="0" w:color="auto"/>
                <w:bottom w:val="none" w:sz="0" w:space="0" w:color="auto"/>
                <w:right w:val="none" w:sz="0" w:space="0" w:color="auto"/>
              </w:divBdr>
            </w:div>
            <w:div w:id="1806239095">
              <w:marLeft w:val="0"/>
              <w:marRight w:val="0"/>
              <w:marTop w:val="0"/>
              <w:marBottom w:val="0"/>
              <w:divBdr>
                <w:top w:val="none" w:sz="0" w:space="0" w:color="auto"/>
                <w:left w:val="none" w:sz="0" w:space="0" w:color="auto"/>
                <w:bottom w:val="none" w:sz="0" w:space="0" w:color="auto"/>
                <w:right w:val="none" w:sz="0" w:space="0" w:color="auto"/>
              </w:divBdr>
            </w:div>
            <w:div w:id="18500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4">
      <w:bodyDiv w:val="1"/>
      <w:marLeft w:val="0"/>
      <w:marRight w:val="0"/>
      <w:marTop w:val="0"/>
      <w:marBottom w:val="0"/>
      <w:divBdr>
        <w:top w:val="none" w:sz="0" w:space="0" w:color="auto"/>
        <w:left w:val="none" w:sz="0" w:space="0" w:color="auto"/>
        <w:bottom w:val="none" w:sz="0" w:space="0" w:color="auto"/>
        <w:right w:val="none" w:sz="0" w:space="0" w:color="auto"/>
      </w:divBdr>
    </w:div>
    <w:div w:id="39013363">
      <w:bodyDiv w:val="1"/>
      <w:marLeft w:val="0"/>
      <w:marRight w:val="0"/>
      <w:marTop w:val="0"/>
      <w:marBottom w:val="0"/>
      <w:divBdr>
        <w:top w:val="none" w:sz="0" w:space="0" w:color="auto"/>
        <w:left w:val="none" w:sz="0" w:space="0" w:color="auto"/>
        <w:bottom w:val="none" w:sz="0" w:space="0" w:color="auto"/>
        <w:right w:val="none" w:sz="0" w:space="0" w:color="auto"/>
      </w:divBdr>
    </w:div>
    <w:div w:id="50423285">
      <w:bodyDiv w:val="1"/>
      <w:marLeft w:val="0"/>
      <w:marRight w:val="0"/>
      <w:marTop w:val="0"/>
      <w:marBottom w:val="0"/>
      <w:divBdr>
        <w:top w:val="none" w:sz="0" w:space="0" w:color="auto"/>
        <w:left w:val="none" w:sz="0" w:space="0" w:color="auto"/>
        <w:bottom w:val="none" w:sz="0" w:space="0" w:color="auto"/>
        <w:right w:val="none" w:sz="0" w:space="0" w:color="auto"/>
      </w:divBdr>
    </w:div>
    <w:div w:id="73478724">
      <w:bodyDiv w:val="1"/>
      <w:marLeft w:val="0"/>
      <w:marRight w:val="0"/>
      <w:marTop w:val="0"/>
      <w:marBottom w:val="0"/>
      <w:divBdr>
        <w:top w:val="none" w:sz="0" w:space="0" w:color="auto"/>
        <w:left w:val="none" w:sz="0" w:space="0" w:color="auto"/>
        <w:bottom w:val="none" w:sz="0" w:space="0" w:color="auto"/>
        <w:right w:val="none" w:sz="0" w:space="0" w:color="auto"/>
      </w:divBdr>
    </w:div>
    <w:div w:id="201481924">
      <w:bodyDiv w:val="1"/>
      <w:marLeft w:val="0"/>
      <w:marRight w:val="0"/>
      <w:marTop w:val="0"/>
      <w:marBottom w:val="0"/>
      <w:divBdr>
        <w:top w:val="none" w:sz="0" w:space="0" w:color="auto"/>
        <w:left w:val="none" w:sz="0" w:space="0" w:color="auto"/>
        <w:bottom w:val="none" w:sz="0" w:space="0" w:color="auto"/>
        <w:right w:val="none" w:sz="0" w:space="0" w:color="auto"/>
      </w:divBdr>
    </w:div>
    <w:div w:id="210194071">
      <w:bodyDiv w:val="1"/>
      <w:marLeft w:val="0"/>
      <w:marRight w:val="0"/>
      <w:marTop w:val="0"/>
      <w:marBottom w:val="0"/>
      <w:divBdr>
        <w:top w:val="none" w:sz="0" w:space="0" w:color="auto"/>
        <w:left w:val="none" w:sz="0" w:space="0" w:color="auto"/>
        <w:bottom w:val="none" w:sz="0" w:space="0" w:color="auto"/>
        <w:right w:val="none" w:sz="0" w:space="0" w:color="auto"/>
      </w:divBdr>
    </w:div>
    <w:div w:id="223833151">
      <w:bodyDiv w:val="1"/>
      <w:marLeft w:val="0"/>
      <w:marRight w:val="0"/>
      <w:marTop w:val="0"/>
      <w:marBottom w:val="0"/>
      <w:divBdr>
        <w:top w:val="none" w:sz="0" w:space="0" w:color="auto"/>
        <w:left w:val="none" w:sz="0" w:space="0" w:color="auto"/>
        <w:bottom w:val="none" w:sz="0" w:space="0" w:color="auto"/>
        <w:right w:val="none" w:sz="0" w:space="0" w:color="auto"/>
      </w:divBdr>
    </w:div>
    <w:div w:id="264047004">
      <w:bodyDiv w:val="1"/>
      <w:marLeft w:val="0"/>
      <w:marRight w:val="0"/>
      <w:marTop w:val="0"/>
      <w:marBottom w:val="0"/>
      <w:divBdr>
        <w:top w:val="none" w:sz="0" w:space="0" w:color="auto"/>
        <w:left w:val="none" w:sz="0" w:space="0" w:color="auto"/>
        <w:bottom w:val="none" w:sz="0" w:space="0" w:color="auto"/>
        <w:right w:val="none" w:sz="0" w:space="0" w:color="auto"/>
      </w:divBdr>
    </w:div>
    <w:div w:id="265307342">
      <w:bodyDiv w:val="1"/>
      <w:marLeft w:val="0"/>
      <w:marRight w:val="0"/>
      <w:marTop w:val="0"/>
      <w:marBottom w:val="0"/>
      <w:divBdr>
        <w:top w:val="none" w:sz="0" w:space="0" w:color="auto"/>
        <w:left w:val="none" w:sz="0" w:space="0" w:color="auto"/>
        <w:bottom w:val="none" w:sz="0" w:space="0" w:color="auto"/>
        <w:right w:val="none" w:sz="0" w:space="0" w:color="auto"/>
      </w:divBdr>
    </w:div>
    <w:div w:id="292567448">
      <w:bodyDiv w:val="1"/>
      <w:marLeft w:val="0"/>
      <w:marRight w:val="0"/>
      <w:marTop w:val="0"/>
      <w:marBottom w:val="0"/>
      <w:divBdr>
        <w:top w:val="none" w:sz="0" w:space="0" w:color="auto"/>
        <w:left w:val="none" w:sz="0" w:space="0" w:color="auto"/>
        <w:bottom w:val="none" w:sz="0" w:space="0" w:color="auto"/>
        <w:right w:val="none" w:sz="0" w:space="0" w:color="auto"/>
      </w:divBdr>
      <w:divsChild>
        <w:div w:id="9451371">
          <w:marLeft w:val="0"/>
          <w:marRight w:val="0"/>
          <w:marTop w:val="0"/>
          <w:marBottom w:val="0"/>
          <w:divBdr>
            <w:top w:val="none" w:sz="0" w:space="0" w:color="auto"/>
            <w:left w:val="none" w:sz="0" w:space="0" w:color="auto"/>
            <w:bottom w:val="none" w:sz="0" w:space="0" w:color="auto"/>
            <w:right w:val="none" w:sz="0" w:space="0" w:color="auto"/>
          </w:divBdr>
        </w:div>
        <w:div w:id="14506024">
          <w:marLeft w:val="0"/>
          <w:marRight w:val="0"/>
          <w:marTop w:val="0"/>
          <w:marBottom w:val="0"/>
          <w:divBdr>
            <w:top w:val="none" w:sz="0" w:space="0" w:color="auto"/>
            <w:left w:val="none" w:sz="0" w:space="0" w:color="auto"/>
            <w:bottom w:val="none" w:sz="0" w:space="0" w:color="auto"/>
            <w:right w:val="none" w:sz="0" w:space="0" w:color="auto"/>
          </w:divBdr>
        </w:div>
        <w:div w:id="22219887">
          <w:marLeft w:val="0"/>
          <w:marRight w:val="0"/>
          <w:marTop w:val="0"/>
          <w:marBottom w:val="0"/>
          <w:divBdr>
            <w:top w:val="none" w:sz="0" w:space="0" w:color="auto"/>
            <w:left w:val="none" w:sz="0" w:space="0" w:color="auto"/>
            <w:bottom w:val="none" w:sz="0" w:space="0" w:color="auto"/>
            <w:right w:val="none" w:sz="0" w:space="0" w:color="auto"/>
          </w:divBdr>
        </w:div>
        <w:div w:id="29183565">
          <w:marLeft w:val="0"/>
          <w:marRight w:val="0"/>
          <w:marTop w:val="0"/>
          <w:marBottom w:val="0"/>
          <w:divBdr>
            <w:top w:val="none" w:sz="0" w:space="0" w:color="auto"/>
            <w:left w:val="none" w:sz="0" w:space="0" w:color="auto"/>
            <w:bottom w:val="none" w:sz="0" w:space="0" w:color="auto"/>
            <w:right w:val="none" w:sz="0" w:space="0" w:color="auto"/>
          </w:divBdr>
        </w:div>
        <w:div w:id="42145469">
          <w:marLeft w:val="0"/>
          <w:marRight w:val="0"/>
          <w:marTop w:val="0"/>
          <w:marBottom w:val="0"/>
          <w:divBdr>
            <w:top w:val="none" w:sz="0" w:space="0" w:color="auto"/>
            <w:left w:val="none" w:sz="0" w:space="0" w:color="auto"/>
            <w:bottom w:val="none" w:sz="0" w:space="0" w:color="auto"/>
            <w:right w:val="none" w:sz="0" w:space="0" w:color="auto"/>
          </w:divBdr>
        </w:div>
        <w:div w:id="57675178">
          <w:marLeft w:val="0"/>
          <w:marRight w:val="0"/>
          <w:marTop w:val="0"/>
          <w:marBottom w:val="0"/>
          <w:divBdr>
            <w:top w:val="none" w:sz="0" w:space="0" w:color="auto"/>
            <w:left w:val="none" w:sz="0" w:space="0" w:color="auto"/>
            <w:bottom w:val="none" w:sz="0" w:space="0" w:color="auto"/>
            <w:right w:val="none" w:sz="0" w:space="0" w:color="auto"/>
          </w:divBdr>
        </w:div>
        <w:div w:id="70348935">
          <w:marLeft w:val="0"/>
          <w:marRight w:val="0"/>
          <w:marTop w:val="0"/>
          <w:marBottom w:val="0"/>
          <w:divBdr>
            <w:top w:val="none" w:sz="0" w:space="0" w:color="auto"/>
            <w:left w:val="none" w:sz="0" w:space="0" w:color="auto"/>
            <w:bottom w:val="none" w:sz="0" w:space="0" w:color="auto"/>
            <w:right w:val="none" w:sz="0" w:space="0" w:color="auto"/>
          </w:divBdr>
        </w:div>
        <w:div w:id="88082723">
          <w:marLeft w:val="0"/>
          <w:marRight w:val="0"/>
          <w:marTop w:val="0"/>
          <w:marBottom w:val="0"/>
          <w:divBdr>
            <w:top w:val="none" w:sz="0" w:space="0" w:color="auto"/>
            <w:left w:val="none" w:sz="0" w:space="0" w:color="auto"/>
            <w:bottom w:val="none" w:sz="0" w:space="0" w:color="auto"/>
            <w:right w:val="none" w:sz="0" w:space="0" w:color="auto"/>
          </w:divBdr>
        </w:div>
        <w:div w:id="95171658">
          <w:marLeft w:val="0"/>
          <w:marRight w:val="0"/>
          <w:marTop w:val="0"/>
          <w:marBottom w:val="0"/>
          <w:divBdr>
            <w:top w:val="none" w:sz="0" w:space="0" w:color="auto"/>
            <w:left w:val="none" w:sz="0" w:space="0" w:color="auto"/>
            <w:bottom w:val="none" w:sz="0" w:space="0" w:color="auto"/>
            <w:right w:val="none" w:sz="0" w:space="0" w:color="auto"/>
          </w:divBdr>
        </w:div>
        <w:div w:id="97528912">
          <w:marLeft w:val="0"/>
          <w:marRight w:val="0"/>
          <w:marTop w:val="0"/>
          <w:marBottom w:val="0"/>
          <w:divBdr>
            <w:top w:val="none" w:sz="0" w:space="0" w:color="auto"/>
            <w:left w:val="none" w:sz="0" w:space="0" w:color="auto"/>
            <w:bottom w:val="none" w:sz="0" w:space="0" w:color="auto"/>
            <w:right w:val="none" w:sz="0" w:space="0" w:color="auto"/>
          </w:divBdr>
        </w:div>
        <w:div w:id="100535781">
          <w:marLeft w:val="0"/>
          <w:marRight w:val="0"/>
          <w:marTop w:val="0"/>
          <w:marBottom w:val="0"/>
          <w:divBdr>
            <w:top w:val="none" w:sz="0" w:space="0" w:color="auto"/>
            <w:left w:val="none" w:sz="0" w:space="0" w:color="auto"/>
            <w:bottom w:val="none" w:sz="0" w:space="0" w:color="auto"/>
            <w:right w:val="none" w:sz="0" w:space="0" w:color="auto"/>
          </w:divBdr>
        </w:div>
        <w:div w:id="100807960">
          <w:marLeft w:val="0"/>
          <w:marRight w:val="0"/>
          <w:marTop w:val="0"/>
          <w:marBottom w:val="0"/>
          <w:divBdr>
            <w:top w:val="none" w:sz="0" w:space="0" w:color="auto"/>
            <w:left w:val="none" w:sz="0" w:space="0" w:color="auto"/>
            <w:bottom w:val="none" w:sz="0" w:space="0" w:color="auto"/>
            <w:right w:val="none" w:sz="0" w:space="0" w:color="auto"/>
          </w:divBdr>
        </w:div>
        <w:div w:id="107706918">
          <w:marLeft w:val="0"/>
          <w:marRight w:val="0"/>
          <w:marTop w:val="0"/>
          <w:marBottom w:val="0"/>
          <w:divBdr>
            <w:top w:val="none" w:sz="0" w:space="0" w:color="auto"/>
            <w:left w:val="none" w:sz="0" w:space="0" w:color="auto"/>
            <w:bottom w:val="none" w:sz="0" w:space="0" w:color="auto"/>
            <w:right w:val="none" w:sz="0" w:space="0" w:color="auto"/>
          </w:divBdr>
        </w:div>
        <w:div w:id="110101443">
          <w:marLeft w:val="0"/>
          <w:marRight w:val="0"/>
          <w:marTop w:val="0"/>
          <w:marBottom w:val="0"/>
          <w:divBdr>
            <w:top w:val="none" w:sz="0" w:space="0" w:color="auto"/>
            <w:left w:val="none" w:sz="0" w:space="0" w:color="auto"/>
            <w:bottom w:val="none" w:sz="0" w:space="0" w:color="auto"/>
            <w:right w:val="none" w:sz="0" w:space="0" w:color="auto"/>
          </w:divBdr>
        </w:div>
        <w:div w:id="112946674">
          <w:marLeft w:val="0"/>
          <w:marRight w:val="0"/>
          <w:marTop w:val="0"/>
          <w:marBottom w:val="0"/>
          <w:divBdr>
            <w:top w:val="none" w:sz="0" w:space="0" w:color="auto"/>
            <w:left w:val="none" w:sz="0" w:space="0" w:color="auto"/>
            <w:bottom w:val="none" w:sz="0" w:space="0" w:color="auto"/>
            <w:right w:val="none" w:sz="0" w:space="0" w:color="auto"/>
          </w:divBdr>
        </w:div>
        <w:div w:id="120538557">
          <w:marLeft w:val="0"/>
          <w:marRight w:val="0"/>
          <w:marTop w:val="0"/>
          <w:marBottom w:val="0"/>
          <w:divBdr>
            <w:top w:val="none" w:sz="0" w:space="0" w:color="auto"/>
            <w:left w:val="none" w:sz="0" w:space="0" w:color="auto"/>
            <w:bottom w:val="none" w:sz="0" w:space="0" w:color="auto"/>
            <w:right w:val="none" w:sz="0" w:space="0" w:color="auto"/>
          </w:divBdr>
        </w:div>
        <w:div w:id="139855527">
          <w:marLeft w:val="0"/>
          <w:marRight w:val="0"/>
          <w:marTop w:val="0"/>
          <w:marBottom w:val="0"/>
          <w:divBdr>
            <w:top w:val="none" w:sz="0" w:space="0" w:color="auto"/>
            <w:left w:val="none" w:sz="0" w:space="0" w:color="auto"/>
            <w:bottom w:val="none" w:sz="0" w:space="0" w:color="auto"/>
            <w:right w:val="none" w:sz="0" w:space="0" w:color="auto"/>
          </w:divBdr>
        </w:div>
        <w:div w:id="163326539">
          <w:marLeft w:val="0"/>
          <w:marRight w:val="0"/>
          <w:marTop w:val="0"/>
          <w:marBottom w:val="0"/>
          <w:divBdr>
            <w:top w:val="none" w:sz="0" w:space="0" w:color="auto"/>
            <w:left w:val="none" w:sz="0" w:space="0" w:color="auto"/>
            <w:bottom w:val="none" w:sz="0" w:space="0" w:color="auto"/>
            <w:right w:val="none" w:sz="0" w:space="0" w:color="auto"/>
          </w:divBdr>
        </w:div>
        <w:div w:id="170872391">
          <w:marLeft w:val="0"/>
          <w:marRight w:val="0"/>
          <w:marTop w:val="0"/>
          <w:marBottom w:val="0"/>
          <w:divBdr>
            <w:top w:val="none" w:sz="0" w:space="0" w:color="auto"/>
            <w:left w:val="none" w:sz="0" w:space="0" w:color="auto"/>
            <w:bottom w:val="none" w:sz="0" w:space="0" w:color="auto"/>
            <w:right w:val="none" w:sz="0" w:space="0" w:color="auto"/>
          </w:divBdr>
        </w:div>
        <w:div w:id="181404742">
          <w:marLeft w:val="0"/>
          <w:marRight w:val="0"/>
          <w:marTop w:val="0"/>
          <w:marBottom w:val="0"/>
          <w:divBdr>
            <w:top w:val="none" w:sz="0" w:space="0" w:color="auto"/>
            <w:left w:val="none" w:sz="0" w:space="0" w:color="auto"/>
            <w:bottom w:val="none" w:sz="0" w:space="0" w:color="auto"/>
            <w:right w:val="none" w:sz="0" w:space="0" w:color="auto"/>
          </w:divBdr>
        </w:div>
        <w:div w:id="194467379">
          <w:marLeft w:val="0"/>
          <w:marRight w:val="0"/>
          <w:marTop w:val="0"/>
          <w:marBottom w:val="0"/>
          <w:divBdr>
            <w:top w:val="none" w:sz="0" w:space="0" w:color="auto"/>
            <w:left w:val="none" w:sz="0" w:space="0" w:color="auto"/>
            <w:bottom w:val="none" w:sz="0" w:space="0" w:color="auto"/>
            <w:right w:val="none" w:sz="0" w:space="0" w:color="auto"/>
          </w:divBdr>
        </w:div>
        <w:div w:id="196622180">
          <w:marLeft w:val="0"/>
          <w:marRight w:val="0"/>
          <w:marTop w:val="0"/>
          <w:marBottom w:val="0"/>
          <w:divBdr>
            <w:top w:val="none" w:sz="0" w:space="0" w:color="auto"/>
            <w:left w:val="none" w:sz="0" w:space="0" w:color="auto"/>
            <w:bottom w:val="none" w:sz="0" w:space="0" w:color="auto"/>
            <w:right w:val="none" w:sz="0" w:space="0" w:color="auto"/>
          </w:divBdr>
        </w:div>
        <w:div w:id="215315250">
          <w:marLeft w:val="0"/>
          <w:marRight w:val="0"/>
          <w:marTop w:val="0"/>
          <w:marBottom w:val="0"/>
          <w:divBdr>
            <w:top w:val="none" w:sz="0" w:space="0" w:color="auto"/>
            <w:left w:val="none" w:sz="0" w:space="0" w:color="auto"/>
            <w:bottom w:val="none" w:sz="0" w:space="0" w:color="auto"/>
            <w:right w:val="none" w:sz="0" w:space="0" w:color="auto"/>
          </w:divBdr>
        </w:div>
        <w:div w:id="237256424">
          <w:marLeft w:val="0"/>
          <w:marRight w:val="0"/>
          <w:marTop w:val="0"/>
          <w:marBottom w:val="0"/>
          <w:divBdr>
            <w:top w:val="none" w:sz="0" w:space="0" w:color="auto"/>
            <w:left w:val="none" w:sz="0" w:space="0" w:color="auto"/>
            <w:bottom w:val="none" w:sz="0" w:space="0" w:color="auto"/>
            <w:right w:val="none" w:sz="0" w:space="0" w:color="auto"/>
          </w:divBdr>
        </w:div>
        <w:div w:id="241986884">
          <w:marLeft w:val="0"/>
          <w:marRight w:val="0"/>
          <w:marTop w:val="0"/>
          <w:marBottom w:val="0"/>
          <w:divBdr>
            <w:top w:val="none" w:sz="0" w:space="0" w:color="auto"/>
            <w:left w:val="none" w:sz="0" w:space="0" w:color="auto"/>
            <w:bottom w:val="none" w:sz="0" w:space="0" w:color="auto"/>
            <w:right w:val="none" w:sz="0" w:space="0" w:color="auto"/>
          </w:divBdr>
        </w:div>
        <w:div w:id="248347616">
          <w:marLeft w:val="0"/>
          <w:marRight w:val="0"/>
          <w:marTop w:val="0"/>
          <w:marBottom w:val="0"/>
          <w:divBdr>
            <w:top w:val="none" w:sz="0" w:space="0" w:color="auto"/>
            <w:left w:val="none" w:sz="0" w:space="0" w:color="auto"/>
            <w:bottom w:val="none" w:sz="0" w:space="0" w:color="auto"/>
            <w:right w:val="none" w:sz="0" w:space="0" w:color="auto"/>
          </w:divBdr>
        </w:div>
        <w:div w:id="265776739">
          <w:marLeft w:val="0"/>
          <w:marRight w:val="0"/>
          <w:marTop w:val="0"/>
          <w:marBottom w:val="0"/>
          <w:divBdr>
            <w:top w:val="none" w:sz="0" w:space="0" w:color="auto"/>
            <w:left w:val="none" w:sz="0" w:space="0" w:color="auto"/>
            <w:bottom w:val="none" w:sz="0" w:space="0" w:color="auto"/>
            <w:right w:val="none" w:sz="0" w:space="0" w:color="auto"/>
          </w:divBdr>
        </w:div>
        <w:div w:id="270478806">
          <w:marLeft w:val="0"/>
          <w:marRight w:val="0"/>
          <w:marTop w:val="0"/>
          <w:marBottom w:val="0"/>
          <w:divBdr>
            <w:top w:val="none" w:sz="0" w:space="0" w:color="auto"/>
            <w:left w:val="none" w:sz="0" w:space="0" w:color="auto"/>
            <w:bottom w:val="none" w:sz="0" w:space="0" w:color="auto"/>
            <w:right w:val="none" w:sz="0" w:space="0" w:color="auto"/>
          </w:divBdr>
        </w:div>
        <w:div w:id="279652460">
          <w:marLeft w:val="0"/>
          <w:marRight w:val="0"/>
          <w:marTop w:val="0"/>
          <w:marBottom w:val="0"/>
          <w:divBdr>
            <w:top w:val="none" w:sz="0" w:space="0" w:color="auto"/>
            <w:left w:val="none" w:sz="0" w:space="0" w:color="auto"/>
            <w:bottom w:val="none" w:sz="0" w:space="0" w:color="auto"/>
            <w:right w:val="none" w:sz="0" w:space="0" w:color="auto"/>
          </w:divBdr>
        </w:div>
        <w:div w:id="286202871">
          <w:marLeft w:val="0"/>
          <w:marRight w:val="0"/>
          <w:marTop w:val="0"/>
          <w:marBottom w:val="0"/>
          <w:divBdr>
            <w:top w:val="none" w:sz="0" w:space="0" w:color="auto"/>
            <w:left w:val="none" w:sz="0" w:space="0" w:color="auto"/>
            <w:bottom w:val="none" w:sz="0" w:space="0" w:color="auto"/>
            <w:right w:val="none" w:sz="0" w:space="0" w:color="auto"/>
          </w:divBdr>
        </w:div>
        <w:div w:id="327252707">
          <w:marLeft w:val="0"/>
          <w:marRight w:val="0"/>
          <w:marTop w:val="0"/>
          <w:marBottom w:val="0"/>
          <w:divBdr>
            <w:top w:val="none" w:sz="0" w:space="0" w:color="auto"/>
            <w:left w:val="none" w:sz="0" w:space="0" w:color="auto"/>
            <w:bottom w:val="none" w:sz="0" w:space="0" w:color="auto"/>
            <w:right w:val="none" w:sz="0" w:space="0" w:color="auto"/>
          </w:divBdr>
        </w:div>
        <w:div w:id="357052089">
          <w:marLeft w:val="0"/>
          <w:marRight w:val="0"/>
          <w:marTop w:val="0"/>
          <w:marBottom w:val="0"/>
          <w:divBdr>
            <w:top w:val="none" w:sz="0" w:space="0" w:color="auto"/>
            <w:left w:val="none" w:sz="0" w:space="0" w:color="auto"/>
            <w:bottom w:val="none" w:sz="0" w:space="0" w:color="auto"/>
            <w:right w:val="none" w:sz="0" w:space="0" w:color="auto"/>
          </w:divBdr>
        </w:div>
        <w:div w:id="375785367">
          <w:marLeft w:val="0"/>
          <w:marRight w:val="0"/>
          <w:marTop w:val="0"/>
          <w:marBottom w:val="0"/>
          <w:divBdr>
            <w:top w:val="none" w:sz="0" w:space="0" w:color="auto"/>
            <w:left w:val="none" w:sz="0" w:space="0" w:color="auto"/>
            <w:bottom w:val="none" w:sz="0" w:space="0" w:color="auto"/>
            <w:right w:val="none" w:sz="0" w:space="0" w:color="auto"/>
          </w:divBdr>
        </w:div>
        <w:div w:id="378824371">
          <w:marLeft w:val="0"/>
          <w:marRight w:val="0"/>
          <w:marTop w:val="0"/>
          <w:marBottom w:val="0"/>
          <w:divBdr>
            <w:top w:val="none" w:sz="0" w:space="0" w:color="auto"/>
            <w:left w:val="none" w:sz="0" w:space="0" w:color="auto"/>
            <w:bottom w:val="none" w:sz="0" w:space="0" w:color="auto"/>
            <w:right w:val="none" w:sz="0" w:space="0" w:color="auto"/>
          </w:divBdr>
        </w:div>
        <w:div w:id="398358374">
          <w:marLeft w:val="0"/>
          <w:marRight w:val="0"/>
          <w:marTop w:val="0"/>
          <w:marBottom w:val="0"/>
          <w:divBdr>
            <w:top w:val="none" w:sz="0" w:space="0" w:color="auto"/>
            <w:left w:val="none" w:sz="0" w:space="0" w:color="auto"/>
            <w:bottom w:val="none" w:sz="0" w:space="0" w:color="auto"/>
            <w:right w:val="none" w:sz="0" w:space="0" w:color="auto"/>
          </w:divBdr>
        </w:div>
        <w:div w:id="434443568">
          <w:marLeft w:val="0"/>
          <w:marRight w:val="0"/>
          <w:marTop w:val="0"/>
          <w:marBottom w:val="0"/>
          <w:divBdr>
            <w:top w:val="none" w:sz="0" w:space="0" w:color="auto"/>
            <w:left w:val="none" w:sz="0" w:space="0" w:color="auto"/>
            <w:bottom w:val="none" w:sz="0" w:space="0" w:color="auto"/>
            <w:right w:val="none" w:sz="0" w:space="0" w:color="auto"/>
          </w:divBdr>
        </w:div>
        <w:div w:id="452556606">
          <w:marLeft w:val="0"/>
          <w:marRight w:val="0"/>
          <w:marTop w:val="0"/>
          <w:marBottom w:val="0"/>
          <w:divBdr>
            <w:top w:val="none" w:sz="0" w:space="0" w:color="auto"/>
            <w:left w:val="none" w:sz="0" w:space="0" w:color="auto"/>
            <w:bottom w:val="none" w:sz="0" w:space="0" w:color="auto"/>
            <w:right w:val="none" w:sz="0" w:space="0" w:color="auto"/>
          </w:divBdr>
        </w:div>
        <w:div w:id="474029039">
          <w:marLeft w:val="0"/>
          <w:marRight w:val="0"/>
          <w:marTop w:val="0"/>
          <w:marBottom w:val="0"/>
          <w:divBdr>
            <w:top w:val="none" w:sz="0" w:space="0" w:color="auto"/>
            <w:left w:val="none" w:sz="0" w:space="0" w:color="auto"/>
            <w:bottom w:val="none" w:sz="0" w:space="0" w:color="auto"/>
            <w:right w:val="none" w:sz="0" w:space="0" w:color="auto"/>
          </w:divBdr>
        </w:div>
        <w:div w:id="482551221">
          <w:marLeft w:val="0"/>
          <w:marRight w:val="0"/>
          <w:marTop w:val="0"/>
          <w:marBottom w:val="0"/>
          <w:divBdr>
            <w:top w:val="none" w:sz="0" w:space="0" w:color="auto"/>
            <w:left w:val="none" w:sz="0" w:space="0" w:color="auto"/>
            <w:bottom w:val="none" w:sz="0" w:space="0" w:color="auto"/>
            <w:right w:val="none" w:sz="0" w:space="0" w:color="auto"/>
          </w:divBdr>
        </w:div>
        <w:div w:id="505638060">
          <w:marLeft w:val="0"/>
          <w:marRight w:val="0"/>
          <w:marTop w:val="0"/>
          <w:marBottom w:val="0"/>
          <w:divBdr>
            <w:top w:val="none" w:sz="0" w:space="0" w:color="auto"/>
            <w:left w:val="none" w:sz="0" w:space="0" w:color="auto"/>
            <w:bottom w:val="none" w:sz="0" w:space="0" w:color="auto"/>
            <w:right w:val="none" w:sz="0" w:space="0" w:color="auto"/>
          </w:divBdr>
        </w:div>
        <w:div w:id="557739883">
          <w:marLeft w:val="0"/>
          <w:marRight w:val="0"/>
          <w:marTop w:val="0"/>
          <w:marBottom w:val="0"/>
          <w:divBdr>
            <w:top w:val="none" w:sz="0" w:space="0" w:color="auto"/>
            <w:left w:val="none" w:sz="0" w:space="0" w:color="auto"/>
            <w:bottom w:val="none" w:sz="0" w:space="0" w:color="auto"/>
            <w:right w:val="none" w:sz="0" w:space="0" w:color="auto"/>
          </w:divBdr>
        </w:div>
        <w:div w:id="558249786">
          <w:marLeft w:val="0"/>
          <w:marRight w:val="0"/>
          <w:marTop w:val="0"/>
          <w:marBottom w:val="0"/>
          <w:divBdr>
            <w:top w:val="none" w:sz="0" w:space="0" w:color="auto"/>
            <w:left w:val="none" w:sz="0" w:space="0" w:color="auto"/>
            <w:bottom w:val="none" w:sz="0" w:space="0" w:color="auto"/>
            <w:right w:val="none" w:sz="0" w:space="0" w:color="auto"/>
          </w:divBdr>
        </w:div>
        <w:div w:id="582496528">
          <w:marLeft w:val="0"/>
          <w:marRight w:val="0"/>
          <w:marTop w:val="0"/>
          <w:marBottom w:val="0"/>
          <w:divBdr>
            <w:top w:val="none" w:sz="0" w:space="0" w:color="auto"/>
            <w:left w:val="none" w:sz="0" w:space="0" w:color="auto"/>
            <w:bottom w:val="none" w:sz="0" w:space="0" w:color="auto"/>
            <w:right w:val="none" w:sz="0" w:space="0" w:color="auto"/>
          </w:divBdr>
        </w:div>
        <w:div w:id="591666645">
          <w:marLeft w:val="0"/>
          <w:marRight w:val="0"/>
          <w:marTop w:val="0"/>
          <w:marBottom w:val="0"/>
          <w:divBdr>
            <w:top w:val="none" w:sz="0" w:space="0" w:color="auto"/>
            <w:left w:val="none" w:sz="0" w:space="0" w:color="auto"/>
            <w:bottom w:val="none" w:sz="0" w:space="0" w:color="auto"/>
            <w:right w:val="none" w:sz="0" w:space="0" w:color="auto"/>
          </w:divBdr>
        </w:div>
        <w:div w:id="614871171">
          <w:marLeft w:val="0"/>
          <w:marRight w:val="0"/>
          <w:marTop w:val="0"/>
          <w:marBottom w:val="0"/>
          <w:divBdr>
            <w:top w:val="none" w:sz="0" w:space="0" w:color="auto"/>
            <w:left w:val="none" w:sz="0" w:space="0" w:color="auto"/>
            <w:bottom w:val="none" w:sz="0" w:space="0" w:color="auto"/>
            <w:right w:val="none" w:sz="0" w:space="0" w:color="auto"/>
          </w:divBdr>
        </w:div>
        <w:div w:id="617875176">
          <w:marLeft w:val="0"/>
          <w:marRight w:val="0"/>
          <w:marTop w:val="0"/>
          <w:marBottom w:val="0"/>
          <w:divBdr>
            <w:top w:val="none" w:sz="0" w:space="0" w:color="auto"/>
            <w:left w:val="none" w:sz="0" w:space="0" w:color="auto"/>
            <w:bottom w:val="none" w:sz="0" w:space="0" w:color="auto"/>
            <w:right w:val="none" w:sz="0" w:space="0" w:color="auto"/>
          </w:divBdr>
        </w:div>
        <w:div w:id="639576917">
          <w:marLeft w:val="0"/>
          <w:marRight w:val="0"/>
          <w:marTop w:val="0"/>
          <w:marBottom w:val="0"/>
          <w:divBdr>
            <w:top w:val="none" w:sz="0" w:space="0" w:color="auto"/>
            <w:left w:val="none" w:sz="0" w:space="0" w:color="auto"/>
            <w:bottom w:val="none" w:sz="0" w:space="0" w:color="auto"/>
            <w:right w:val="none" w:sz="0" w:space="0" w:color="auto"/>
          </w:divBdr>
        </w:div>
        <w:div w:id="676882873">
          <w:marLeft w:val="0"/>
          <w:marRight w:val="0"/>
          <w:marTop w:val="0"/>
          <w:marBottom w:val="0"/>
          <w:divBdr>
            <w:top w:val="none" w:sz="0" w:space="0" w:color="auto"/>
            <w:left w:val="none" w:sz="0" w:space="0" w:color="auto"/>
            <w:bottom w:val="none" w:sz="0" w:space="0" w:color="auto"/>
            <w:right w:val="none" w:sz="0" w:space="0" w:color="auto"/>
          </w:divBdr>
        </w:div>
        <w:div w:id="677000287">
          <w:marLeft w:val="0"/>
          <w:marRight w:val="0"/>
          <w:marTop w:val="0"/>
          <w:marBottom w:val="0"/>
          <w:divBdr>
            <w:top w:val="none" w:sz="0" w:space="0" w:color="auto"/>
            <w:left w:val="none" w:sz="0" w:space="0" w:color="auto"/>
            <w:bottom w:val="none" w:sz="0" w:space="0" w:color="auto"/>
            <w:right w:val="none" w:sz="0" w:space="0" w:color="auto"/>
          </w:divBdr>
        </w:div>
        <w:div w:id="695152729">
          <w:marLeft w:val="0"/>
          <w:marRight w:val="0"/>
          <w:marTop w:val="0"/>
          <w:marBottom w:val="0"/>
          <w:divBdr>
            <w:top w:val="none" w:sz="0" w:space="0" w:color="auto"/>
            <w:left w:val="none" w:sz="0" w:space="0" w:color="auto"/>
            <w:bottom w:val="none" w:sz="0" w:space="0" w:color="auto"/>
            <w:right w:val="none" w:sz="0" w:space="0" w:color="auto"/>
          </w:divBdr>
        </w:div>
        <w:div w:id="697511155">
          <w:marLeft w:val="0"/>
          <w:marRight w:val="0"/>
          <w:marTop w:val="0"/>
          <w:marBottom w:val="0"/>
          <w:divBdr>
            <w:top w:val="none" w:sz="0" w:space="0" w:color="auto"/>
            <w:left w:val="none" w:sz="0" w:space="0" w:color="auto"/>
            <w:bottom w:val="none" w:sz="0" w:space="0" w:color="auto"/>
            <w:right w:val="none" w:sz="0" w:space="0" w:color="auto"/>
          </w:divBdr>
        </w:div>
        <w:div w:id="702940836">
          <w:marLeft w:val="0"/>
          <w:marRight w:val="0"/>
          <w:marTop w:val="0"/>
          <w:marBottom w:val="0"/>
          <w:divBdr>
            <w:top w:val="none" w:sz="0" w:space="0" w:color="auto"/>
            <w:left w:val="none" w:sz="0" w:space="0" w:color="auto"/>
            <w:bottom w:val="none" w:sz="0" w:space="0" w:color="auto"/>
            <w:right w:val="none" w:sz="0" w:space="0" w:color="auto"/>
          </w:divBdr>
        </w:div>
        <w:div w:id="704790209">
          <w:marLeft w:val="0"/>
          <w:marRight w:val="0"/>
          <w:marTop w:val="0"/>
          <w:marBottom w:val="0"/>
          <w:divBdr>
            <w:top w:val="none" w:sz="0" w:space="0" w:color="auto"/>
            <w:left w:val="none" w:sz="0" w:space="0" w:color="auto"/>
            <w:bottom w:val="none" w:sz="0" w:space="0" w:color="auto"/>
            <w:right w:val="none" w:sz="0" w:space="0" w:color="auto"/>
          </w:divBdr>
        </w:div>
        <w:div w:id="708528062">
          <w:marLeft w:val="0"/>
          <w:marRight w:val="0"/>
          <w:marTop w:val="0"/>
          <w:marBottom w:val="0"/>
          <w:divBdr>
            <w:top w:val="none" w:sz="0" w:space="0" w:color="auto"/>
            <w:left w:val="none" w:sz="0" w:space="0" w:color="auto"/>
            <w:bottom w:val="none" w:sz="0" w:space="0" w:color="auto"/>
            <w:right w:val="none" w:sz="0" w:space="0" w:color="auto"/>
          </w:divBdr>
        </w:div>
        <w:div w:id="725764182">
          <w:marLeft w:val="0"/>
          <w:marRight w:val="0"/>
          <w:marTop w:val="0"/>
          <w:marBottom w:val="0"/>
          <w:divBdr>
            <w:top w:val="none" w:sz="0" w:space="0" w:color="auto"/>
            <w:left w:val="none" w:sz="0" w:space="0" w:color="auto"/>
            <w:bottom w:val="none" w:sz="0" w:space="0" w:color="auto"/>
            <w:right w:val="none" w:sz="0" w:space="0" w:color="auto"/>
          </w:divBdr>
        </w:div>
        <w:div w:id="729160431">
          <w:marLeft w:val="0"/>
          <w:marRight w:val="0"/>
          <w:marTop w:val="0"/>
          <w:marBottom w:val="0"/>
          <w:divBdr>
            <w:top w:val="none" w:sz="0" w:space="0" w:color="auto"/>
            <w:left w:val="none" w:sz="0" w:space="0" w:color="auto"/>
            <w:bottom w:val="none" w:sz="0" w:space="0" w:color="auto"/>
            <w:right w:val="none" w:sz="0" w:space="0" w:color="auto"/>
          </w:divBdr>
        </w:div>
        <w:div w:id="736366371">
          <w:marLeft w:val="0"/>
          <w:marRight w:val="0"/>
          <w:marTop w:val="0"/>
          <w:marBottom w:val="0"/>
          <w:divBdr>
            <w:top w:val="none" w:sz="0" w:space="0" w:color="auto"/>
            <w:left w:val="none" w:sz="0" w:space="0" w:color="auto"/>
            <w:bottom w:val="none" w:sz="0" w:space="0" w:color="auto"/>
            <w:right w:val="none" w:sz="0" w:space="0" w:color="auto"/>
          </w:divBdr>
        </w:div>
        <w:div w:id="738601780">
          <w:marLeft w:val="0"/>
          <w:marRight w:val="0"/>
          <w:marTop w:val="0"/>
          <w:marBottom w:val="0"/>
          <w:divBdr>
            <w:top w:val="none" w:sz="0" w:space="0" w:color="auto"/>
            <w:left w:val="none" w:sz="0" w:space="0" w:color="auto"/>
            <w:bottom w:val="none" w:sz="0" w:space="0" w:color="auto"/>
            <w:right w:val="none" w:sz="0" w:space="0" w:color="auto"/>
          </w:divBdr>
        </w:div>
        <w:div w:id="739719466">
          <w:marLeft w:val="0"/>
          <w:marRight w:val="0"/>
          <w:marTop w:val="0"/>
          <w:marBottom w:val="0"/>
          <w:divBdr>
            <w:top w:val="none" w:sz="0" w:space="0" w:color="auto"/>
            <w:left w:val="none" w:sz="0" w:space="0" w:color="auto"/>
            <w:bottom w:val="none" w:sz="0" w:space="0" w:color="auto"/>
            <w:right w:val="none" w:sz="0" w:space="0" w:color="auto"/>
          </w:divBdr>
        </w:div>
        <w:div w:id="755978221">
          <w:marLeft w:val="0"/>
          <w:marRight w:val="0"/>
          <w:marTop w:val="0"/>
          <w:marBottom w:val="0"/>
          <w:divBdr>
            <w:top w:val="none" w:sz="0" w:space="0" w:color="auto"/>
            <w:left w:val="none" w:sz="0" w:space="0" w:color="auto"/>
            <w:bottom w:val="none" w:sz="0" w:space="0" w:color="auto"/>
            <w:right w:val="none" w:sz="0" w:space="0" w:color="auto"/>
          </w:divBdr>
        </w:div>
        <w:div w:id="831021874">
          <w:marLeft w:val="0"/>
          <w:marRight w:val="0"/>
          <w:marTop w:val="0"/>
          <w:marBottom w:val="0"/>
          <w:divBdr>
            <w:top w:val="none" w:sz="0" w:space="0" w:color="auto"/>
            <w:left w:val="none" w:sz="0" w:space="0" w:color="auto"/>
            <w:bottom w:val="none" w:sz="0" w:space="0" w:color="auto"/>
            <w:right w:val="none" w:sz="0" w:space="0" w:color="auto"/>
          </w:divBdr>
        </w:div>
        <w:div w:id="839471857">
          <w:marLeft w:val="0"/>
          <w:marRight w:val="0"/>
          <w:marTop w:val="0"/>
          <w:marBottom w:val="0"/>
          <w:divBdr>
            <w:top w:val="none" w:sz="0" w:space="0" w:color="auto"/>
            <w:left w:val="none" w:sz="0" w:space="0" w:color="auto"/>
            <w:bottom w:val="none" w:sz="0" w:space="0" w:color="auto"/>
            <w:right w:val="none" w:sz="0" w:space="0" w:color="auto"/>
          </w:divBdr>
        </w:div>
        <w:div w:id="846485162">
          <w:marLeft w:val="0"/>
          <w:marRight w:val="0"/>
          <w:marTop w:val="0"/>
          <w:marBottom w:val="0"/>
          <w:divBdr>
            <w:top w:val="none" w:sz="0" w:space="0" w:color="auto"/>
            <w:left w:val="none" w:sz="0" w:space="0" w:color="auto"/>
            <w:bottom w:val="none" w:sz="0" w:space="0" w:color="auto"/>
            <w:right w:val="none" w:sz="0" w:space="0" w:color="auto"/>
          </w:divBdr>
        </w:div>
        <w:div w:id="903948488">
          <w:marLeft w:val="0"/>
          <w:marRight w:val="0"/>
          <w:marTop w:val="0"/>
          <w:marBottom w:val="0"/>
          <w:divBdr>
            <w:top w:val="none" w:sz="0" w:space="0" w:color="auto"/>
            <w:left w:val="none" w:sz="0" w:space="0" w:color="auto"/>
            <w:bottom w:val="none" w:sz="0" w:space="0" w:color="auto"/>
            <w:right w:val="none" w:sz="0" w:space="0" w:color="auto"/>
          </w:divBdr>
        </w:div>
        <w:div w:id="906186321">
          <w:marLeft w:val="0"/>
          <w:marRight w:val="0"/>
          <w:marTop w:val="0"/>
          <w:marBottom w:val="0"/>
          <w:divBdr>
            <w:top w:val="none" w:sz="0" w:space="0" w:color="auto"/>
            <w:left w:val="none" w:sz="0" w:space="0" w:color="auto"/>
            <w:bottom w:val="none" w:sz="0" w:space="0" w:color="auto"/>
            <w:right w:val="none" w:sz="0" w:space="0" w:color="auto"/>
          </w:divBdr>
        </w:div>
        <w:div w:id="910233443">
          <w:marLeft w:val="0"/>
          <w:marRight w:val="0"/>
          <w:marTop w:val="0"/>
          <w:marBottom w:val="0"/>
          <w:divBdr>
            <w:top w:val="none" w:sz="0" w:space="0" w:color="auto"/>
            <w:left w:val="none" w:sz="0" w:space="0" w:color="auto"/>
            <w:bottom w:val="none" w:sz="0" w:space="0" w:color="auto"/>
            <w:right w:val="none" w:sz="0" w:space="0" w:color="auto"/>
          </w:divBdr>
        </w:div>
        <w:div w:id="929502873">
          <w:marLeft w:val="0"/>
          <w:marRight w:val="0"/>
          <w:marTop w:val="0"/>
          <w:marBottom w:val="0"/>
          <w:divBdr>
            <w:top w:val="none" w:sz="0" w:space="0" w:color="auto"/>
            <w:left w:val="none" w:sz="0" w:space="0" w:color="auto"/>
            <w:bottom w:val="none" w:sz="0" w:space="0" w:color="auto"/>
            <w:right w:val="none" w:sz="0" w:space="0" w:color="auto"/>
          </w:divBdr>
        </w:div>
        <w:div w:id="953318896">
          <w:marLeft w:val="0"/>
          <w:marRight w:val="0"/>
          <w:marTop w:val="0"/>
          <w:marBottom w:val="0"/>
          <w:divBdr>
            <w:top w:val="none" w:sz="0" w:space="0" w:color="auto"/>
            <w:left w:val="none" w:sz="0" w:space="0" w:color="auto"/>
            <w:bottom w:val="none" w:sz="0" w:space="0" w:color="auto"/>
            <w:right w:val="none" w:sz="0" w:space="0" w:color="auto"/>
          </w:divBdr>
        </w:div>
        <w:div w:id="956374112">
          <w:marLeft w:val="0"/>
          <w:marRight w:val="0"/>
          <w:marTop w:val="0"/>
          <w:marBottom w:val="0"/>
          <w:divBdr>
            <w:top w:val="none" w:sz="0" w:space="0" w:color="auto"/>
            <w:left w:val="none" w:sz="0" w:space="0" w:color="auto"/>
            <w:bottom w:val="none" w:sz="0" w:space="0" w:color="auto"/>
            <w:right w:val="none" w:sz="0" w:space="0" w:color="auto"/>
          </w:divBdr>
        </w:div>
        <w:div w:id="965280810">
          <w:marLeft w:val="0"/>
          <w:marRight w:val="0"/>
          <w:marTop w:val="0"/>
          <w:marBottom w:val="0"/>
          <w:divBdr>
            <w:top w:val="none" w:sz="0" w:space="0" w:color="auto"/>
            <w:left w:val="none" w:sz="0" w:space="0" w:color="auto"/>
            <w:bottom w:val="none" w:sz="0" w:space="0" w:color="auto"/>
            <w:right w:val="none" w:sz="0" w:space="0" w:color="auto"/>
          </w:divBdr>
        </w:div>
        <w:div w:id="978874596">
          <w:marLeft w:val="0"/>
          <w:marRight w:val="0"/>
          <w:marTop w:val="0"/>
          <w:marBottom w:val="0"/>
          <w:divBdr>
            <w:top w:val="none" w:sz="0" w:space="0" w:color="auto"/>
            <w:left w:val="none" w:sz="0" w:space="0" w:color="auto"/>
            <w:bottom w:val="none" w:sz="0" w:space="0" w:color="auto"/>
            <w:right w:val="none" w:sz="0" w:space="0" w:color="auto"/>
          </w:divBdr>
        </w:div>
        <w:div w:id="983660364">
          <w:marLeft w:val="0"/>
          <w:marRight w:val="0"/>
          <w:marTop w:val="0"/>
          <w:marBottom w:val="0"/>
          <w:divBdr>
            <w:top w:val="none" w:sz="0" w:space="0" w:color="auto"/>
            <w:left w:val="none" w:sz="0" w:space="0" w:color="auto"/>
            <w:bottom w:val="none" w:sz="0" w:space="0" w:color="auto"/>
            <w:right w:val="none" w:sz="0" w:space="0" w:color="auto"/>
          </w:divBdr>
        </w:div>
        <w:div w:id="993223146">
          <w:marLeft w:val="0"/>
          <w:marRight w:val="0"/>
          <w:marTop w:val="0"/>
          <w:marBottom w:val="0"/>
          <w:divBdr>
            <w:top w:val="none" w:sz="0" w:space="0" w:color="auto"/>
            <w:left w:val="none" w:sz="0" w:space="0" w:color="auto"/>
            <w:bottom w:val="none" w:sz="0" w:space="0" w:color="auto"/>
            <w:right w:val="none" w:sz="0" w:space="0" w:color="auto"/>
          </w:divBdr>
        </w:div>
        <w:div w:id="1008361833">
          <w:marLeft w:val="0"/>
          <w:marRight w:val="0"/>
          <w:marTop w:val="0"/>
          <w:marBottom w:val="0"/>
          <w:divBdr>
            <w:top w:val="none" w:sz="0" w:space="0" w:color="auto"/>
            <w:left w:val="none" w:sz="0" w:space="0" w:color="auto"/>
            <w:bottom w:val="none" w:sz="0" w:space="0" w:color="auto"/>
            <w:right w:val="none" w:sz="0" w:space="0" w:color="auto"/>
          </w:divBdr>
        </w:div>
        <w:div w:id="1011027309">
          <w:marLeft w:val="0"/>
          <w:marRight w:val="0"/>
          <w:marTop w:val="0"/>
          <w:marBottom w:val="0"/>
          <w:divBdr>
            <w:top w:val="none" w:sz="0" w:space="0" w:color="auto"/>
            <w:left w:val="none" w:sz="0" w:space="0" w:color="auto"/>
            <w:bottom w:val="none" w:sz="0" w:space="0" w:color="auto"/>
            <w:right w:val="none" w:sz="0" w:space="0" w:color="auto"/>
          </w:divBdr>
        </w:div>
        <w:div w:id="1028216794">
          <w:marLeft w:val="0"/>
          <w:marRight w:val="0"/>
          <w:marTop w:val="0"/>
          <w:marBottom w:val="0"/>
          <w:divBdr>
            <w:top w:val="none" w:sz="0" w:space="0" w:color="auto"/>
            <w:left w:val="none" w:sz="0" w:space="0" w:color="auto"/>
            <w:bottom w:val="none" w:sz="0" w:space="0" w:color="auto"/>
            <w:right w:val="none" w:sz="0" w:space="0" w:color="auto"/>
          </w:divBdr>
        </w:div>
        <w:div w:id="1044409480">
          <w:marLeft w:val="0"/>
          <w:marRight w:val="0"/>
          <w:marTop w:val="0"/>
          <w:marBottom w:val="0"/>
          <w:divBdr>
            <w:top w:val="none" w:sz="0" w:space="0" w:color="auto"/>
            <w:left w:val="none" w:sz="0" w:space="0" w:color="auto"/>
            <w:bottom w:val="none" w:sz="0" w:space="0" w:color="auto"/>
            <w:right w:val="none" w:sz="0" w:space="0" w:color="auto"/>
          </w:divBdr>
        </w:div>
        <w:div w:id="1114590464">
          <w:marLeft w:val="0"/>
          <w:marRight w:val="0"/>
          <w:marTop w:val="0"/>
          <w:marBottom w:val="0"/>
          <w:divBdr>
            <w:top w:val="none" w:sz="0" w:space="0" w:color="auto"/>
            <w:left w:val="none" w:sz="0" w:space="0" w:color="auto"/>
            <w:bottom w:val="none" w:sz="0" w:space="0" w:color="auto"/>
            <w:right w:val="none" w:sz="0" w:space="0" w:color="auto"/>
          </w:divBdr>
        </w:div>
        <w:div w:id="1135685437">
          <w:marLeft w:val="0"/>
          <w:marRight w:val="0"/>
          <w:marTop w:val="0"/>
          <w:marBottom w:val="0"/>
          <w:divBdr>
            <w:top w:val="none" w:sz="0" w:space="0" w:color="auto"/>
            <w:left w:val="none" w:sz="0" w:space="0" w:color="auto"/>
            <w:bottom w:val="none" w:sz="0" w:space="0" w:color="auto"/>
            <w:right w:val="none" w:sz="0" w:space="0" w:color="auto"/>
          </w:divBdr>
        </w:div>
        <w:div w:id="1147628471">
          <w:marLeft w:val="0"/>
          <w:marRight w:val="0"/>
          <w:marTop w:val="0"/>
          <w:marBottom w:val="0"/>
          <w:divBdr>
            <w:top w:val="none" w:sz="0" w:space="0" w:color="auto"/>
            <w:left w:val="none" w:sz="0" w:space="0" w:color="auto"/>
            <w:bottom w:val="none" w:sz="0" w:space="0" w:color="auto"/>
            <w:right w:val="none" w:sz="0" w:space="0" w:color="auto"/>
          </w:divBdr>
        </w:div>
        <w:div w:id="1185708668">
          <w:marLeft w:val="0"/>
          <w:marRight w:val="0"/>
          <w:marTop w:val="0"/>
          <w:marBottom w:val="0"/>
          <w:divBdr>
            <w:top w:val="none" w:sz="0" w:space="0" w:color="auto"/>
            <w:left w:val="none" w:sz="0" w:space="0" w:color="auto"/>
            <w:bottom w:val="none" w:sz="0" w:space="0" w:color="auto"/>
            <w:right w:val="none" w:sz="0" w:space="0" w:color="auto"/>
          </w:divBdr>
        </w:div>
        <w:div w:id="1191647842">
          <w:marLeft w:val="0"/>
          <w:marRight w:val="0"/>
          <w:marTop w:val="0"/>
          <w:marBottom w:val="0"/>
          <w:divBdr>
            <w:top w:val="none" w:sz="0" w:space="0" w:color="auto"/>
            <w:left w:val="none" w:sz="0" w:space="0" w:color="auto"/>
            <w:bottom w:val="none" w:sz="0" w:space="0" w:color="auto"/>
            <w:right w:val="none" w:sz="0" w:space="0" w:color="auto"/>
          </w:divBdr>
        </w:div>
        <w:div w:id="1297954203">
          <w:marLeft w:val="0"/>
          <w:marRight w:val="0"/>
          <w:marTop w:val="0"/>
          <w:marBottom w:val="0"/>
          <w:divBdr>
            <w:top w:val="none" w:sz="0" w:space="0" w:color="auto"/>
            <w:left w:val="none" w:sz="0" w:space="0" w:color="auto"/>
            <w:bottom w:val="none" w:sz="0" w:space="0" w:color="auto"/>
            <w:right w:val="none" w:sz="0" w:space="0" w:color="auto"/>
          </w:divBdr>
        </w:div>
        <w:div w:id="1323508538">
          <w:marLeft w:val="0"/>
          <w:marRight w:val="0"/>
          <w:marTop w:val="0"/>
          <w:marBottom w:val="0"/>
          <w:divBdr>
            <w:top w:val="none" w:sz="0" w:space="0" w:color="auto"/>
            <w:left w:val="none" w:sz="0" w:space="0" w:color="auto"/>
            <w:bottom w:val="none" w:sz="0" w:space="0" w:color="auto"/>
            <w:right w:val="none" w:sz="0" w:space="0" w:color="auto"/>
          </w:divBdr>
        </w:div>
        <w:div w:id="1336423020">
          <w:marLeft w:val="0"/>
          <w:marRight w:val="0"/>
          <w:marTop w:val="0"/>
          <w:marBottom w:val="0"/>
          <w:divBdr>
            <w:top w:val="none" w:sz="0" w:space="0" w:color="auto"/>
            <w:left w:val="none" w:sz="0" w:space="0" w:color="auto"/>
            <w:bottom w:val="none" w:sz="0" w:space="0" w:color="auto"/>
            <w:right w:val="none" w:sz="0" w:space="0" w:color="auto"/>
          </w:divBdr>
        </w:div>
        <w:div w:id="1362777944">
          <w:marLeft w:val="0"/>
          <w:marRight w:val="0"/>
          <w:marTop w:val="0"/>
          <w:marBottom w:val="0"/>
          <w:divBdr>
            <w:top w:val="none" w:sz="0" w:space="0" w:color="auto"/>
            <w:left w:val="none" w:sz="0" w:space="0" w:color="auto"/>
            <w:bottom w:val="none" w:sz="0" w:space="0" w:color="auto"/>
            <w:right w:val="none" w:sz="0" w:space="0" w:color="auto"/>
          </w:divBdr>
        </w:div>
        <w:div w:id="1422263176">
          <w:marLeft w:val="0"/>
          <w:marRight w:val="0"/>
          <w:marTop w:val="0"/>
          <w:marBottom w:val="0"/>
          <w:divBdr>
            <w:top w:val="none" w:sz="0" w:space="0" w:color="auto"/>
            <w:left w:val="none" w:sz="0" w:space="0" w:color="auto"/>
            <w:bottom w:val="none" w:sz="0" w:space="0" w:color="auto"/>
            <w:right w:val="none" w:sz="0" w:space="0" w:color="auto"/>
          </w:divBdr>
        </w:div>
        <w:div w:id="1501772557">
          <w:marLeft w:val="0"/>
          <w:marRight w:val="0"/>
          <w:marTop w:val="0"/>
          <w:marBottom w:val="0"/>
          <w:divBdr>
            <w:top w:val="none" w:sz="0" w:space="0" w:color="auto"/>
            <w:left w:val="none" w:sz="0" w:space="0" w:color="auto"/>
            <w:bottom w:val="none" w:sz="0" w:space="0" w:color="auto"/>
            <w:right w:val="none" w:sz="0" w:space="0" w:color="auto"/>
          </w:divBdr>
        </w:div>
        <w:div w:id="1508397685">
          <w:marLeft w:val="0"/>
          <w:marRight w:val="0"/>
          <w:marTop w:val="0"/>
          <w:marBottom w:val="0"/>
          <w:divBdr>
            <w:top w:val="none" w:sz="0" w:space="0" w:color="auto"/>
            <w:left w:val="none" w:sz="0" w:space="0" w:color="auto"/>
            <w:bottom w:val="none" w:sz="0" w:space="0" w:color="auto"/>
            <w:right w:val="none" w:sz="0" w:space="0" w:color="auto"/>
          </w:divBdr>
        </w:div>
        <w:div w:id="1519541430">
          <w:marLeft w:val="0"/>
          <w:marRight w:val="0"/>
          <w:marTop w:val="0"/>
          <w:marBottom w:val="0"/>
          <w:divBdr>
            <w:top w:val="none" w:sz="0" w:space="0" w:color="auto"/>
            <w:left w:val="none" w:sz="0" w:space="0" w:color="auto"/>
            <w:bottom w:val="none" w:sz="0" w:space="0" w:color="auto"/>
            <w:right w:val="none" w:sz="0" w:space="0" w:color="auto"/>
          </w:divBdr>
        </w:div>
        <w:div w:id="1527251464">
          <w:marLeft w:val="0"/>
          <w:marRight w:val="0"/>
          <w:marTop w:val="0"/>
          <w:marBottom w:val="0"/>
          <w:divBdr>
            <w:top w:val="none" w:sz="0" w:space="0" w:color="auto"/>
            <w:left w:val="none" w:sz="0" w:space="0" w:color="auto"/>
            <w:bottom w:val="none" w:sz="0" w:space="0" w:color="auto"/>
            <w:right w:val="none" w:sz="0" w:space="0" w:color="auto"/>
          </w:divBdr>
        </w:div>
        <w:div w:id="1548908877">
          <w:marLeft w:val="0"/>
          <w:marRight w:val="0"/>
          <w:marTop w:val="0"/>
          <w:marBottom w:val="0"/>
          <w:divBdr>
            <w:top w:val="none" w:sz="0" w:space="0" w:color="auto"/>
            <w:left w:val="none" w:sz="0" w:space="0" w:color="auto"/>
            <w:bottom w:val="none" w:sz="0" w:space="0" w:color="auto"/>
            <w:right w:val="none" w:sz="0" w:space="0" w:color="auto"/>
          </w:divBdr>
        </w:div>
        <w:div w:id="1557281561">
          <w:marLeft w:val="0"/>
          <w:marRight w:val="0"/>
          <w:marTop w:val="0"/>
          <w:marBottom w:val="0"/>
          <w:divBdr>
            <w:top w:val="none" w:sz="0" w:space="0" w:color="auto"/>
            <w:left w:val="none" w:sz="0" w:space="0" w:color="auto"/>
            <w:bottom w:val="none" w:sz="0" w:space="0" w:color="auto"/>
            <w:right w:val="none" w:sz="0" w:space="0" w:color="auto"/>
          </w:divBdr>
        </w:div>
        <w:div w:id="1571424420">
          <w:marLeft w:val="0"/>
          <w:marRight w:val="0"/>
          <w:marTop w:val="0"/>
          <w:marBottom w:val="0"/>
          <w:divBdr>
            <w:top w:val="none" w:sz="0" w:space="0" w:color="auto"/>
            <w:left w:val="none" w:sz="0" w:space="0" w:color="auto"/>
            <w:bottom w:val="none" w:sz="0" w:space="0" w:color="auto"/>
            <w:right w:val="none" w:sz="0" w:space="0" w:color="auto"/>
          </w:divBdr>
        </w:div>
        <w:div w:id="1588611870">
          <w:marLeft w:val="0"/>
          <w:marRight w:val="0"/>
          <w:marTop w:val="0"/>
          <w:marBottom w:val="0"/>
          <w:divBdr>
            <w:top w:val="none" w:sz="0" w:space="0" w:color="auto"/>
            <w:left w:val="none" w:sz="0" w:space="0" w:color="auto"/>
            <w:bottom w:val="none" w:sz="0" w:space="0" w:color="auto"/>
            <w:right w:val="none" w:sz="0" w:space="0" w:color="auto"/>
          </w:divBdr>
        </w:div>
        <w:div w:id="1590381413">
          <w:marLeft w:val="0"/>
          <w:marRight w:val="0"/>
          <w:marTop w:val="0"/>
          <w:marBottom w:val="0"/>
          <w:divBdr>
            <w:top w:val="none" w:sz="0" w:space="0" w:color="auto"/>
            <w:left w:val="none" w:sz="0" w:space="0" w:color="auto"/>
            <w:bottom w:val="none" w:sz="0" w:space="0" w:color="auto"/>
            <w:right w:val="none" w:sz="0" w:space="0" w:color="auto"/>
          </w:divBdr>
        </w:div>
        <w:div w:id="1613131688">
          <w:marLeft w:val="0"/>
          <w:marRight w:val="0"/>
          <w:marTop w:val="0"/>
          <w:marBottom w:val="0"/>
          <w:divBdr>
            <w:top w:val="none" w:sz="0" w:space="0" w:color="auto"/>
            <w:left w:val="none" w:sz="0" w:space="0" w:color="auto"/>
            <w:bottom w:val="none" w:sz="0" w:space="0" w:color="auto"/>
            <w:right w:val="none" w:sz="0" w:space="0" w:color="auto"/>
          </w:divBdr>
        </w:div>
        <w:div w:id="1647785593">
          <w:marLeft w:val="0"/>
          <w:marRight w:val="0"/>
          <w:marTop w:val="0"/>
          <w:marBottom w:val="0"/>
          <w:divBdr>
            <w:top w:val="none" w:sz="0" w:space="0" w:color="auto"/>
            <w:left w:val="none" w:sz="0" w:space="0" w:color="auto"/>
            <w:bottom w:val="none" w:sz="0" w:space="0" w:color="auto"/>
            <w:right w:val="none" w:sz="0" w:space="0" w:color="auto"/>
          </w:divBdr>
        </w:div>
        <w:div w:id="1651902513">
          <w:marLeft w:val="0"/>
          <w:marRight w:val="0"/>
          <w:marTop w:val="0"/>
          <w:marBottom w:val="0"/>
          <w:divBdr>
            <w:top w:val="none" w:sz="0" w:space="0" w:color="auto"/>
            <w:left w:val="none" w:sz="0" w:space="0" w:color="auto"/>
            <w:bottom w:val="none" w:sz="0" w:space="0" w:color="auto"/>
            <w:right w:val="none" w:sz="0" w:space="0" w:color="auto"/>
          </w:divBdr>
        </w:div>
        <w:div w:id="1654409245">
          <w:marLeft w:val="0"/>
          <w:marRight w:val="0"/>
          <w:marTop w:val="0"/>
          <w:marBottom w:val="0"/>
          <w:divBdr>
            <w:top w:val="none" w:sz="0" w:space="0" w:color="auto"/>
            <w:left w:val="none" w:sz="0" w:space="0" w:color="auto"/>
            <w:bottom w:val="none" w:sz="0" w:space="0" w:color="auto"/>
            <w:right w:val="none" w:sz="0" w:space="0" w:color="auto"/>
          </w:divBdr>
        </w:div>
        <w:div w:id="1657873578">
          <w:marLeft w:val="0"/>
          <w:marRight w:val="0"/>
          <w:marTop w:val="0"/>
          <w:marBottom w:val="0"/>
          <w:divBdr>
            <w:top w:val="none" w:sz="0" w:space="0" w:color="auto"/>
            <w:left w:val="none" w:sz="0" w:space="0" w:color="auto"/>
            <w:bottom w:val="none" w:sz="0" w:space="0" w:color="auto"/>
            <w:right w:val="none" w:sz="0" w:space="0" w:color="auto"/>
          </w:divBdr>
        </w:div>
        <w:div w:id="1661426263">
          <w:marLeft w:val="0"/>
          <w:marRight w:val="0"/>
          <w:marTop w:val="0"/>
          <w:marBottom w:val="0"/>
          <w:divBdr>
            <w:top w:val="none" w:sz="0" w:space="0" w:color="auto"/>
            <w:left w:val="none" w:sz="0" w:space="0" w:color="auto"/>
            <w:bottom w:val="none" w:sz="0" w:space="0" w:color="auto"/>
            <w:right w:val="none" w:sz="0" w:space="0" w:color="auto"/>
          </w:divBdr>
        </w:div>
        <w:div w:id="1674407363">
          <w:marLeft w:val="0"/>
          <w:marRight w:val="0"/>
          <w:marTop w:val="0"/>
          <w:marBottom w:val="0"/>
          <w:divBdr>
            <w:top w:val="none" w:sz="0" w:space="0" w:color="auto"/>
            <w:left w:val="none" w:sz="0" w:space="0" w:color="auto"/>
            <w:bottom w:val="none" w:sz="0" w:space="0" w:color="auto"/>
            <w:right w:val="none" w:sz="0" w:space="0" w:color="auto"/>
          </w:divBdr>
        </w:div>
        <w:div w:id="1679574758">
          <w:marLeft w:val="0"/>
          <w:marRight w:val="0"/>
          <w:marTop w:val="0"/>
          <w:marBottom w:val="0"/>
          <w:divBdr>
            <w:top w:val="none" w:sz="0" w:space="0" w:color="auto"/>
            <w:left w:val="none" w:sz="0" w:space="0" w:color="auto"/>
            <w:bottom w:val="none" w:sz="0" w:space="0" w:color="auto"/>
            <w:right w:val="none" w:sz="0" w:space="0" w:color="auto"/>
          </w:divBdr>
        </w:div>
        <w:div w:id="1680084912">
          <w:marLeft w:val="0"/>
          <w:marRight w:val="0"/>
          <w:marTop w:val="0"/>
          <w:marBottom w:val="0"/>
          <w:divBdr>
            <w:top w:val="none" w:sz="0" w:space="0" w:color="auto"/>
            <w:left w:val="none" w:sz="0" w:space="0" w:color="auto"/>
            <w:bottom w:val="none" w:sz="0" w:space="0" w:color="auto"/>
            <w:right w:val="none" w:sz="0" w:space="0" w:color="auto"/>
          </w:divBdr>
        </w:div>
        <w:div w:id="1682076784">
          <w:marLeft w:val="0"/>
          <w:marRight w:val="0"/>
          <w:marTop w:val="0"/>
          <w:marBottom w:val="0"/>
          <w:divBdr>
            <w:top w:val="none" w:sz="0" w:space="0" w:color="auto"/>
            <w:left w:val="none" w:sz="0" w:space="0" w:color="auto"/>
            <w:bottom w:val="none" w:sz="0" w:space="0" w:color="auto"/>
            <w:right w:val="none" w:sz="0" w:space="0" w:color="auto"/>
          </w:divBdr>
        </w:div>
        <w:div w:id="1711688270">
          <w:marLeft w:val="0"/>
          <w:marRight w:val="0"/>
          <w:marTop w:val="0"/>
          <w:marBottom w:val="0"/>
          <w:divBdr>
            <w:top w:val="none" w:sz="0" w:space="0" w:color="auto"/>
            <w:left w:val="none" w:sz="0" w:space="0" w:color="auto"/>
            <w:bottom w:val="none" w:sz="0" w:space="0" w:color="auto"/>
            <w:right w:val="none" w:sz="0" w:space="0" w:color="auto"/>
          </w:divBdr>
        </w:div>
        <w:div w:id="1733382713">
          <w:marLeft w:val="0"/>
          <w:marRight w:val="0"/>
          <w:marTop w:val="0"/>
          <w:marBottom w:val="0"/>
          <w:divBdr>
            <w:top w:val="none" w:sz="0" w:space="0" w:color="auto"/>
            <w:left w:val="none" w:sz="0" w:space="0" w:color="auto"/>
            <w:bottom w:val="none" w:sz="0" w:space="0" w:color="auto"/>
            <w:right w:val="none" w:sz="0" w:space="0" w:color="auto"/>
          </w:divBdr>
        </w:div>
        <w:div w:id="1734697508">
          <w:marLeft w:val="0"/>
          <w:marRight w:val="0"/>
          <w:marTop w:val="0"/>
          <w:marBottom w:val="0"/>
          <w:divBdr>
            <w:top w:val="none" w:sz="0" w:space="0" w:color="auto"/>
            <w:left w:val="none" w:sz="0" w:space="0" w:color="auto"/>
            <w:bottom w:val="none" w:sz="0" w:space="0" w:color="auto"/>
            <w:right w:val="none" w:sz="0" w:space="0" w:color="auto"/>
          </w:divBdr>
        </w:div>
        <w:div w:id="1788501541">
          <w:marLeft w:val="0"/>
          <w:marRight w:val="0"/>
          <w:marTop w:val="0"/>
          <w:marBottom w:val="0"/>
          <w:divBdr>
            <w:top w:val="none" w:sz="0" w:space="0" w:color="auto"/>
            <w:left w:val="none" w:sz="0" w:space="0" w:color="auto"/>
            <w:bottom w:val="none" w:sz="0" w:space="0" w:color="auto"/>
            <w:right w:val="none" w:sz="0" w:space="0" w:color="auto"/>
          </w:divBdr>
        </w:div>
        <w:div w:id="1792284450">
          <w:marLeft w:val="0"/>
          <w:marRight w:val="0"/>
          <w:marTop w:val="0"/>
          <w:marBottom w:val="0"/>
          <w:divBdr>
            <w:top w:val="none" w:sz="0" w:space="0" w:color="auto"/>
            <w:left w:val="none" w:sz="0" w:space="0" w:color="auto"/>
            <w:bottom w:val="none" w:sz="0" w:space="0" w:color="auto"/>
            <w:right w:val="none" w:sz="0" w:space="0" w:color="auto"/>
          </w:divBdr>
        </w:div>
        <w:div w:id="1819104222">
          <w:marLeft w:val="0"/>
          <w:marRight w:val="0"/>
          <w:marTop w:val="0"/>
          <w:marBottom w:val="0"/>
          <w:divBdr>
            <w:top w:val="none" w:sz="0" w:space="0" w:color="auto"/>
            <w:left w:val="none" w:sz="0" w:space="0" w:color="auto"/>
            <w:bottom w:val="none" w:sz="0" w:space="0" w:color="auto"/>
            <w:right w:val="none" w:sz="0" w:space="0" w:color="auto"/>
          </w:divBdr>
        </w:div>
        <w:div w:id="1821802022">
          <w:marLeft w:val="0"/>
          <w:marRight w:val="0"/>
          <w:marTop w:val="0"/>
          <w:marBottom w:val="0"/>
          <w:divBdr>
            <w:top w:val="none" w:sz="0" w:space="0" w:color="auto"/>
            <w:left w:val="none" w:sz="0" w:space="0" w:color="auto"/>
            <w:bottom w:val="none" w:sz="0" w:space="0" w:color="auto"/>
            <w:right w:val="none" w:sz="0" w:space="0" w:color="auto"/>
          </w:divBdr>
        </w:div>
        <w:div w:id="1828782943">
          <w:marLeft w:val="0"/>
          <w:marRight w:val="0"/>
          <w:marTop w:val="0"/>
          <w:marBottom w:val="0"/>
          <w:divBdr>
            <w:top w:val="none" w:sz="0" w:space="0" w:color="auto"/>
            <w:left w:val="none" w:sz="0" w:space="0" w:color="auto"/>
            <w:bottom w:val="none" w:sz="0" w:space="0" w:color="auto"/>
            <w:right w:val="none" w:sz="0" w:space="0" w:color="auto"/>
          </w:divBdr>
        </w:div>
        <w:div w:id="1842117089">
          <w:marLeft w:val="0"/>
          <w:marRight w:val="0"/>
          <w:marTop w:val="0"/>
          <w:marBottom w:val="0"/>
          <w:divBdr>
            <w:top w:val="none" w:sz="0" w:space="0" w:color="auto"/>
            <w:left w:val="none" w:sz="0" w:space="0" w:color="auto"/>
            <w:bottom w:val="none" w:sz="0" w:space="0" w:color="auto"/>
            <w:right w:val="none" w:sz="0" w:space="0" w:color="auto"/>
          </w:divBdr>
        </w:div>
        <w:div w:id="1845435056">
          <w:marLeft w:val="0"/>
          <w:marRight w:val="0"/>
          <w:marTop w:val="0"/>
          <w:marBottom w:val="0"/>
          <w:divBdr>
            <w:top w:val="none" w:sz="0" w:space="0" w:color="auto"/>
            <w:left w:val="none" w:sz="0" w:space="0" w:color="auto"/>
            <w:bottom w:val="none" w:sz="0" w:space="0" w:color="auto"/>
            <w:right w:val="none" w:sz="0" w:space="0" w:color="auto"/>
          </w:divBdr>
        </w:div>
        <w:div w:id="1858426831">
          <w:marLeft w:val="0"/>
          <w:marRight w:val="0"/>
          <w:marTop w:val="0"/>
          <w:marBottom w:val="0"/>
          <w:divBdr>
            <w:top w:val="none" w:sz="0" w:space="0" w:color="auto"/>
            <w:left w:val="none" w:sz="0" w:space="0" w:color="auto"/>
            <w:bottom w:val="none" w:sz="0" w:space="0" w:color="auto"/>
            <w:right w:val="none" w:sz="0" w:space="0" w:color="auto"/>
          </w:divBdr>
        </w:div>
        <w:div w:id="1865973448">
          <w:marLeft w:val="0"/>
          <w:marRight w:val="0"/>
          <w:marTop w:val="0"/>
          <w:marBottom w:val="0"/>
          <w:divBdr>
            <w:top w:val="none" w:sz="0" w:space="0" w:color="auto"/>
            <w:left w:val="none" w:sz="0" w:space="0" w:color="auto"/>
            <w:bottom w:val="none" w:sz="0" w:space="0" w:color="auto"/>
            <w:right w:val="none" w:sz="0" w:space="0" w:color="auto"/>
          </w:divBdr>
        </w:div>
        <w:div w:id="1880775771">
          <w:marLeft w:val="0"/>
          <w:marRight w:val="0"/>
          <w:marTop w:val="0"/>
          <w:marBottom w:val="0"/>
          <w:divBdr>
            <w:top w:val="none" w:sz="0" w:space="0" w:color="auto"/>
            <w:left w:val="none" w:sz="0" w:space="0" w:color="auto"/>
            <w:bottom w:val="none" w:sz="0" w:space="0" w:color="auto"/>
            <w:right w:val="none" w:sz="0" w:space="0" w:color="auto"/>
          </w:divBdr>
        </w:div>
        <w:div w:id="1903517280">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16281824">
          <w:marLeft w:val="0"/>
          <w:marRight w:val="0"/>
          <w:marTop w:val="0"/>
          <w:marBottom w:val="0"/>
          <w:divBdr>
            <w:top w:val="none" w:sz="0" w:space="0" w:color="auto"/>
            <w:left w:val="none" w:sz="0" w:space="0" w:color="auto"/>
            <w:bottom w:val="none" w:sz="0" w:space="0" w:color="auto"/>
            <w:right w:val="none" w:sz="0" w:space="0" w:color="auto"/>
          </w:divBdr>
        </w:div>
        <w:div w:id="1944729283">
          <w:marLeft w:val="0"/>
          <w:marRight w:val="0"/>
          <w:marTop w:val="0"/>
          <w:marBottom w:val="0"/>
          <w:divBdr>
            <w:top w:val="none" w:sz="0" w:space="0" w:color="auto"/>
            <w:left w:val="none" w:sz="0" w:space="0" w:color="auto"/>
            <w:bottom w:val="none" w:sz="0" w:space="0" w:color="auto"/>
            <w:right w:val="none" w:sz="0" w:space="0" w:color="auto"/>
          </w:divBdr>
        </w:div>
        <w:div w:id="1953316092">
          <w:marLeft w:val="0"/>
          <w:marRight w:val="0"/>
          <w:marTop w:val="0"/>
          <w:marBottom w:val="0"/>
          <w:divBdr>
            <w:top w:val="none" w:sz="0" w:space="0" w:color="auto"/>
            <w:left w:val="none" w:sz="0" w:space="0" w:color="auto"/>
            <w:bottom w:val="none" w:sz="0" w:space="0" w:color="auto"/>
            <w:right w:val="none" w:sz="0" w:space="0" w:color="auto"/>
          </w:divBdr>
        </w:div>
        <w:div w:id="2005935323">
          <w:marLeft w:val="0"/>
          <w:marRight w:val="0"/>
          <w:marTop w:val="0"/>
          <w:marBottom w:val="0"/>
          <w:divBdr>
            <w:top w:val="none" w:sz="0" w:space="0" w:color="auto"/>
            <w:left w:val="none" w:sz="0" w:space="0" w:color="auto"/>
            <w:bottom w:val="none" w:sz="0" w:space="0" w:color="auto"/>
            <w:right w:val="none" w:sz="0" w:space="0" w:color="auto"/>
          </w:divBdr>
        </w:div>
        <w:div w:id="2038306549">
          <w:marLeft w:val="0"/>
          <w:marRight w:val="0"/>
          <w:marTop w:val="0"/>
          <w:marBottom w:val="0"/>
          <w:divBdr>
            <w:top w:val="none" w:sz="0" w:space="0" w:color="auto"/>
            <w:left w:val="none" w:sz="0" w:space="0" w:color="auto"/>
            <w:bottom w:val="none" w:sz="0" w:space="0" w:color="auto"/>
            <w:right w:val="none" w:sz="0" w:space="0" w:color="auto"/>
          </w:divBdr>
        </w:div>
        <w:div w:id="2073581431">
          <w:marLeft w:val="0"/>
          <w:marRight w:val="0"/>
          <w:marTop w:val="0"/>
          <w:marBottom w:val="0"/>
          <w:divBdr>
            <w:top w:val="none" w:sz="0" w:space="0" w:color="auto"/>
            <w:left w:val="none" w:sz="0" w:space="0" w:color="auto"/>
            <w:bottom w:val="none" w:sz="0" w:space="0" w:color="auto"/>
            <w:right w:val="none" w:sz="0" w:space="0" w:color="auto"/>
          </w:divBdr>
        </w:div>
        <w:div w:id="2078285166">
          <w:marLeft w:val="0"/>
          <w:marRight w:val="0"/>
          <w:marTop w:val="0"/>
          <w:marBottom w:val="0"/>
          <w:divBdr>
            <w:top w:val="none" w:sz="0" w:space="0" w:color="auto"/>
            <w:left w:val="none" w:sz="0" w:space="0" w:color="auto"/>
            <w:bottom w:val="none" w:sz="0" w:space="0" w:color="auto"/>
            <w:right w:val="none" w:sz="0" w:space="0" w:color="auto"/>
          </w:divBdr>
        </w:div>
        <w:div w:id="2096247547">
          <w:marLeft w:val="0"/>
          <w:marRight w:val="0"/>
          <w:marTop w:val="0"/>
          <w:marBottom w:val="0"/>
          <w:divBdr>
            <w:top w:val="none" w:sz="0" w:space="0" w:color="auto"/>
            <w:left w:val="none" w:sz="0" w:space="0" w:color="auto"/>
            <w:bottom w:val="none" w:sz="0" w:space="0" w:color="auto"/>
            <w:right w:val="none" w:sz="0" w:space="0" w:color="auto"/>
          </w:divBdr>
        </w:div>
        <w:div w:id="2112165946">
          <w:marLeft w:val="0"/>
          <w:marRight w:val="0"/>
          <w:marTop w:val="0"/>
          <w:marBottom w:val="0"/>
          <w:divBdr>
            <w:top w:val="none" w:sz="0" w:space="0" w:color="auto"/>
            <w:left w:val="none" w:sz="0" w:space="0" w:color="auto"/>
            <w:bottom w:val="none" w:sz="0" w:space="0" w:color="auto"/>
            <w:right w:val="none" w:sz="0" w:space="0" w:color="auto"/>
          </w:divBdr>
        </w:div>
        <w:div w:id="2117285138">
          <w:marLeft w:val="0"/>
          <w:marRight w:val="0"/>
          <w:marTop w:val="0"/>
          <w:marBottom w:val="0"/>
          <w:divBdr>
            <w:top w:val="none" w:sz="0" w:space="0" w:color="auto"/>
            <w:left w:val="none" w:sz="0" w:space="0" w:color="auto"/>
            <w:bottom w:val="none" w:sz="0" w:space="0" w:color="auto"/>
            <w:right w:val="none" w:sz="0" w:space="0" w:color="auto"/>
          </w:divBdr>
        </w:div>
        <w:div w:id="2122413658">
          <w:marLeft w:val="0"/>
          <w:marRight w:val="0"/>
          <w:marTop w:val="0"/>
          <w:marBottom w:val="0"/>
          <w:divBdr>
            <w:top w:val="none" w:sz="0" w:space="0" w:color="auto"/>
            <w:left w:val="none" w:sz="0" w:space="0" w:color="auto"/>
            <w:bottom w:val="none" w:sz="0" w:space="0" w:color="auto"/>
            <w:right w:val="none" w:sz="0" w:space="0" w:color="auto"/>
          </w:divBdr>
        </w:div>
        <w:div w:id="2127309612">
          <w:marLeft w:val="0"/>
          <w:marRight w:val="0"/>
          <w:marTop w:val="0"/>
          <w:marBottom w:val="0"/>
          <w:divBdr>
            <w:top w:val="none" w:sz="0" w:space="0" w:color="auto"/>
            <w:left w:val="none" w:sz="0" w:space="0" w:color="auto"/>
            <w:bottom w:val="none" w:sz="0" w:space="0" w:color="auto"/>
            <w:right w:val="none" w:sz="0" w:space="0" w:color="auto"/>
          </w:divBdr>
        </w:div>
        <w:div w:id="2133477732">
          <w:marLeft w:val="0"/>
          <w:marRight w:val="0"/>
          <w:marTop w:val="0"/>
          <w:marBottom w:val="0"/>
          <w:divBdr>
            <w:top w:val="none" w:sz="0" w:space="0" w:color="auto"/>
            <w:left w:val="none" w:sz="0" w:space="0" w:color="auto"/>
            <w:bottom w:val="none" w:sz="0" w:space="0" w:color="auto"/>
            <w:right w:val="none" w:sz="0" w:space="0" w:color="auto"/>
          </w:divBdr>
        </w:div>
      </w:divsChild>
    </w:div>
    <w:div w:id="445076932">
      <w:bodyDiv w:val="1"/>
      <w:marLeft w:val="0"/>
      <w:marRight w:val="0"/>
      <w:marTop w:val="0"/>
      <w:marBottom w:val="0"/>
      <w:divBdr>
        <w:top w:val="none" w:sz="0" w:space="0" w:color="auto"/>
        <w:left w:val="none" w:sz="0" w:space="0" w:color="auto"/>
        <w:bottom w:val="none" w:sz="0" w:space="0" w:color="auto"/>
        <w:right w:val="none" w:sz="0" w:space="0" w:color="auto"/>
      </w:divBdr>
    </w:div>
    <w:div w:id="500506783">
      <w:bodyDiv w:val="1"/>
      <w:marLeft w:val="0"/>
      <w:marRight w:val="0"/>
      <w:marTop w:val="0"/>
      <w:marBottom w:val="0"/>
      <w:divBdr>
        <w:top w:val="none" w:sz="0" w:space="0" w:color="auto"/>
        <w:left w:val="none" w:sz="0" w:space="0" w:color="auto"/>
        <w:bottom w:val="none" w:sz="0" w:space="0" w:color="auto"/>
        <w:right w:val="none" w:sz="0" w:space="0" w:color="auto"/>
      </w:divBdr>
    </w:div>
    <w:div w:id="536242724">
      <w:bodyDiv w:val="1"/>
      <w:marLeft w:val="0"/>
      <w:marRight w:val="0"/>
      <w:marTop w:val="0"/>
      <w:marBottom w:val="0"/>
      <w:divBdr>
        <w:top w:val="none" w:sz="0" w:space="0" w:color="auto"/>
        <w:left w:val="none" w:sz="0" w:space="0" w:color="auto"/>
        <w:bottom w:val="none" w:sz="0" w:space="0" w:color="auto"/>
        <w:right w:val="none" w:sz="0" w:space="0" w:color="auto"/>
      </w:divBdr>
      <w:divsChild>
        <w:div w:id="81338320">
          <w:marLeft w:val="0"/>
          <w:marRight w:val="0"/>
          <w:marTop w:val="0"/>
          <w:marBottom w:val="0"/>
          <w:divBdr>
            <w:top w:val="none" w:sz="0" w:space="0" w:color="auto"/>
            <w:left w:val="none" w:sz="0" w:space="0" w:color="auto"/>
            <w:bottom w:val="none" w:sz="0" w:space="0" w:color="auto"/>
            <w:right w:val="none" w:sz="0" w:space="0" w:color="auto"/>
          </w:divBdr>
        </w:div>
        <w:div w:id="89204415">
          <w:marLeft w:val="0"/>
          <w:marRight w:val="0"/>
          <w:marTop w:val="0"/>
          <w:marBottom w:val="0"/>
          <w:divBdr>
            <w:top w:val="none" w:sz="0" w:space="0" w:color="auto"/>
            <w:left w:val="none" w:sz="0" w:space="0" w:color="auto"/>
            <w:bottom w:val="none" w:sz="0" w:space="0" w:color="auto"/>
            <w:right w:val="none" w:sz="0" w:space="0" w:color="auto"/>
          </w:divBdr>
          <w:divsChild>
            <w:div w:id="77488029">
              <w:marLeft w:val="0"/>
              <w:marRight w:val="0"/>
              <w:marTop w:val="0"/>
              <w:marBottom w:val="0"/>
              <w:divBdr>
                <w:top w:val="none" w:sz="0" w:space="0" w:color="auto"/>
                <w:left w:val="none" w:sz="0" w:space="0" w:color="auto"/>
                <w:bottom w:val="none" w:sz="0" w:space="0" w:color="auto"/>
                <w:right w:val="none" w:sz="0" w:space="0" w:color="auto"/>
              </w:divBdr>
            </w:div>
            <w:div w:id="132993387">
              <w:marLeft w:val="0"/>
              <w:marRight w:val="0"/>
              <w:marTop w:val="0"/>
              <w:marBottom w:val="0"/>
              <w:divBdr>
                <w:top w:val="none" w:sz="0" w:space="0" w:color="auto"/>
                <w:left w:val="none" w:sz="0" w:space="0" w:color="auto"/>
                <w:bottom w:val="none" w:sz="0" w:space="0" w:color="auto"/>
                <w:right w:val="none" w:sz="0" w:space="0" w:color="auto"/>
              </w:divBdr>
            </w:div>
            <w:div w:id="601911365">
              <w:marLeft w:val="0"/>
              <w:marRight w:val="0"/>
              <w:marTop w:val="0"/>
              <w:marBottom w:val="0"/>
              <w:divBdr>
                <w:top w:val="none" w:sz="0" w:space="0" w:color="auto"/>
                <w:left w:val="none" w:sz="0" w:space="0" w:color="auto"/>
                <w:bottom w:val="none" w:sz="0" w:space="0" w:color="auto"/>
                <w:right w:val="none" w:sz="0" w:space="0" w:color="auto"/>
              </w:divBdr>
            </w:div>
            <w:div w:id="669024004">
              <w:marLeft w:val="0"/>
              <w:marRight w:val="0"/>
              <w:marTop w:val="0"/>
              <w:marBottom w:val="0"/>
              <w:divBdr>
                <w:top w:val="none" w:sz="0" w:space="0" w:color="auto"/>
                <w:left w:val="none" w:sz="0" w:space="0" w:color="auto"/>
                <w:bottom w:val="none" w:sz="0" w:space="0" w:color="auto"/>
                <w:right w:val="none" w:sz="0" w:space="0" w:color="auto"/>
              </w:divBdr>
            </w:div>
            <w:div w:id="788744127">
              <w:marLeft w:val="0"/>
              <w:marRight w:val="0"/>
              <w:marTop w:val="0"/>
              <w:marBottom w:val="0"/>
              <w:divBdr>
                <w:top w:val="none" w:sz="0" w:space="0" w:color="auto"/>
                <w:left w:val="none" w:sz="0" w:space="0" w:color="auto"/>
                <w:bottom w:val="none" w:sz="0" w:space="0" w:color="auto"/>
                <w:right w:val="none" w:sz="0" w:space="0" w:color="auto"/>
              </w:divBdr>
            </w:div>
            <w:div w:id="1362243846">
              <w:marLeft w:val="0"/>
              <w:marRight w:val="0"/>
              <w:marTop w:val="0"/>
              <w:marBottom w:val="0"/>
              <w:divBdr>
                <w:top w:val="none" w:sz="0" w:space="0" w:color="auto"/>
                <w:left w:val="none" w:sz="0" w:space="0" w:color="auto"/>
                <w:bottom w:val="none" w:sz="0" w:space="0" w:color="auto"/>
                <w:right w:val="none" w:sz="0" w:space="0" w:color="auto"/>
              </w:divBdr>
            </w:div>
            <w:div w:id="1754356826">
              <w:marLeft w:val="0"/>
              <w:marRight w:val="0"/>
              <w:marTop w:val="0"/>
              <w:marBottom w:val="0"/>
              <w:divBdr>
                <w:top w:val="none" w:sz="0" w:space="0" w:color="auto"/>
                <w:left w:val="none" w:sz="0" w:space="0" w:color="auto"/>
                <w:bottom w:val="none" w:sz="0" w:space="0" w:color="auto"/>
                <w:right w:val="none" w:sz="0" w:space="0" w:color="auto"/>
              </w:divBdr>
            </w:div>
            <w:div w:id="2137747704">
              <w:marLeft w:val="0"/>
              <w:marRight w:val="0"/>
              <w:marTop w:val="0"/>
              <w:marBottom w:val="0"/>
              <w:divBdr>
                <w:top w:val="none" w:sz="0" w:space="0" w:color="auto"/>
                <w:left w:val="none" w:sz="0" w:space="0" w:color="auto"/>
                <w:bottom w:val="none" w:sz="0" w:space="0" w:color="auto"/>
                <w:right w:val="none" w:sz="0" w:space="0" w:color="auto"/>
              </w:divBdr>
            </w:div>
          </w:divsChild>
        </w:div>
        <w:div w:id="421297081">
          <w:marLeft w:val="0"/>
          <w:marRight w:val="0"/>
          <w:marTop w:val="0"/>
          <w:marBottom w:val="0"/>
          <w:divBdr>
            <w:top w:val="none" w:sz="0" w:space="0" w:color="auto"/>
            <w:left w:val="none" w:sz="0" w:space="0" w:color="auto"/>
            <w:bottom w:val="none" w:sz="0" w:space="0" w:color="auto"/>
            <w:right w:val="none" w:sz="0" w:space="0" w:color="auto"/>
          </w:divBdr>
        </w:div>
        <w:div w:id="445270040">
          <w:marLeft w:val="0"/>
          <w:marRight w:val="0"/>
          <w:marTop w:val="0"/>
          <w:marBottom w:val="0"/>
          <w:divBdr>
            <w:top w:val="none" w:sz="0" w:space="0" w:color="auto"/>
            <w:left w:val="none" w:sz="0" w:space="0" w:color="auto"/>
            <w:bottom w:val="none" w:sz="0" w:space="0" w:color="auto"/>
            <w:right w:val="none" w:sz="0" w:space="0" w:color="auto"/>
          </w:divBdr>
        </w:div>
        <w:div w:id="514928851">
          <w:marLeft w:val="0"/>
          <w:marRight w:val="0"/>
          <w:marTop w:val="0"/>
          <w:marBottom w:val="0"/>
          <w:divBdr>
            <w:top w:val="none" w:sz="0" w:space="0" w:color="auto"/>
            <w:left w:val="none" w:sz="0" w:space="0" w:color="auto"/>
            <w:bottom w:val="none" w:sz="0" w:space="0" w:color="auto"/>
            <w:right w:val="none" w:sz="0" w:space="0" w:color="auto"/>
          </w:divBdr>
        </w:div>
        <w:div w:id="695738022">
          <w:marLeft w:val="0"/>
          <w:marRight w:val="0"/>
          <w:marTop w:val="0"/>
          <w:marBottom w:val="0"/>
          <w:divBdr>
            <w:top w:val="none" w:sz="0" w:space="0" w:color="auto"/>
            <w:left w:val="none" w:sz="0" w:space="0" w:color="auto"/>
            <w:bottom w:val="none" w:sz="0" w:space="0" w:color="auto"/>
            <w:right w:val="none" w:sz="0" w:space="0" w:color="auto"/>
          </w:divBdr>
          <w:divsChild>
            <w:div w:id="260727857">
              <w:marLeft w:val="0"/>
              <w:marRight w:val="0"/>
              <w:marTop w:val="0"/>
              <w:marBottom w:val="0"/>
              <w:divBdr>
                <w:top w:val="none" w:sz="0" w:space="0" w:color="auto"/>
                <w:left w:val="none" w:sz="0" w:space="0" w:color="auto"/>
                <w:bottom w:val="none" w:sz="0" w:space="0" w:color="auto"/>
                <w:right w:val="none" w:sz="0" w:space="0" w:color="auto"/>
              </w:divBdr>
            </w:div>
            <w:div w:id="1267158903">
              <w:marLeft w:val="0"/>
              <w:marRight w:val="0"/>
              <w:marTop w:val="0"/>
              <w:marBottom w:val="0"/>
              <w:divBdr>
                <w:top w:val="none" w:sz="0" w:space="0" w:color="auto"/>
                <w:left w:val="none" w:sz="0" w:space="0" w:color="auto"/>
                <w:bottom w:val="none" w:sz="0" w:space="0" w:color="auto"/>
                <w:right w:val="none" w:sz="0" w:space="0" w:color="auto"/>
              </w:divBdr>
            </w:div>
            <w:div w:id="1296914846">
              <w:marLeft w:val="0"/>
              <w:marRight w:val="0"/>
              <w:marTop w:val="0"/>
              <w:marBottom w:val="0"/>
              <w:divBdr>
                <w:top w:val="none" w:sz="0" w:space="0" w:color="auto"/>
                <w:left w:val="none" w:sz="0" w:space="0" w:color="auto"/>
                <w:bottom w:val="none" w:sz="0" w:space="0" w:color="auto"/>
                <w:right w:val="none" w:sz="0" w:space="0" w:color="auto"/>
              </w:divBdr>
            </w:div>
          </w:divsChild>
        </w:div>
        <w:div w:id="815991477">
          <w:marLeft w:val="0"/>
          <w:marRight w:val="0"/>
          <w:marTop w:val="0"/>
          <w:marBottom w:val="0"/>
          <w:divBdr>
            <w:top w:val="none" w:sz="0" w:space="0" w:color="auto"/>
            <w:left w:val="none" w:sz="0" w:space="0" w:color="auto"/>
            <w:bottom w:val="none" w:sz="0" w:space="0" w:color="auto"/>
            <w:right w:val="none" w:sz="0" w:space="0" w:color="auto"/>
          </w:divBdr>
        </w:div>
        <w:div w:id="1206672357">
          <w:marLeft w:val="0"/>
          <w:marRight w:val="0"/>
          <w:marTop w:val="0"/>
          <w:marBottom w:val="0"/>
          <w:divBdr>
            <w:top w:val="none" w:sz="0" w:space="0" w:color="auto"/>
            <w:left w:val="none" w:sz="0" w:space="0" w:color="auto"/>
            <w:bottom w:val="none" w:sz="0" w:space="0" w:color="auto"/>
            <w:right w:val="none" w:sz="0" w:space="0" w:color="auto"/>
          </w:divBdr>
        </w:div>
        <w:div w:id="1251549056">
          <w:marLeft w:val="0"/>
          <w:marRight w:val="0"/>
          <w:marTop w:val="0"/>
          <w:marBottom w:val="0"/>
          <w:divBdr>
            <w:top w:val="none" w:sz="0" w:space="0" w:color="auto"/>
            <w:left w:val="none" w:sz="0" w:space="0" w:color="auto"/>
            <w:bottom w:val="none" w:sz="0" w:space="0" w:color="auto"/>
            <w:right w:val="none" w:sz="0" w:space="0" w:color="auto"/>
          </w:divBdr>
        </w:div>
        <w:div w:id="1528134039">
          <w:marLeft w:val="0"/>
          <w:marRight w:val="0"/>
          <w:marTop w:val="0"/>
          <w:marBottom w:val="0"/>
          <w:divBdr>
            <w:top w:val="none" w:sz="0" w:space="0" w:color="auto"/>
            <w:left w:val="none" w:sz="0" w:space="0" w:color="auto"/>
            <w:bottom w:val="none" w:sz="0" w:space="0" w:color="auto"/>
            <w:right w:val="none" w:sz="0" w:space="0" w:color="auto"/>
          </w:divBdr>
        </w:div>
        <w:div w:id="1534147219">
          <w:marLeft w:val="0"/>
          <w:marRight w:val="0"/>
          <w:marTop w:val="0"/>
          <w:marBottom w:val="0"/>
          <w:divBdr>
            <w:top w:val="none" w:sz="0" w:space="0" w:color="auto"/>
            <w:left w:val="none" w:sz="0" w:space="0" w:color="auto"/>
            <w:bottom w:val="none" w:sz="0" w:space="0" w:color="auto"/>
            <w:right w:val="none" w:sz="0" w:space="0" w:color="auto"/>
          </w:divBdr>
        </w:div>
        <w:div w:id="1569226650">
          <w:marLeft w:val="0"/>
          <w:marRight w:val="0"/>
          <w:marTop w:val="0"/>
          <w:marBottom w:val="0"/>
          <w:divBdr>
            <w:top w:val="none" w:sz="0" w:space="0" w:color="auto"/>
            <w:left w:val="none" w:sz="0" w:space="0" w:color="auto"/>
            <w:bottom w:val="none" w:sz="0" w:space="0" w:color="auto"/>
            <w:right w:val="none" w:sz="0" w:space="0" w:color="auto"/>
          </w:divBdr>
        </w:div>
        <w:div w:id="1602300806">
          <w:marLeft w:val="0"/>
          <w:marRight w:val="0"/>
          <w:marTop w:val="0"/>
          <w:marBottom w:val="0"/>
          <w:divBdr>
            <w:top w:val="none" w:sz="0" w:space="0" w:color="auto"/>
            <w:left w:val="none" w:sz="0" w:space="0" w:color="auto"/>
            <w:bottom w:val="none" w:sz="0" w:space="0" w:color="auto"/>
            <w:right w:val="none" w:sz="0" w:space="0" w:color="auto"/>
          </w:divBdr>
          <w:divsChild>
            <w:div w:id="5138528">
              <w:marLeft w:val="0"/>
              <w:marRight w:val="0"/>
              <w:marTop w:val="0"/>
              <w:marBottom w:val="0"/>
              <w:divBdr>
                <w:top w:val="none" w:sz="0" w:space="0" w:color="auto"/>
                <w:left w:val="none" w:sz="0" w:space="0" w:color="auto"/>
                <w:bottom w:val="none" w:sz="0" w:space="0" w:color="auto"/>
                <w:right w:val="none" w:sz="0" w:space="0" w:color="auto"/>
              </w:divBdr>
            </w:div>
            <w:div w:id="511380369">
              <w:marLeft w:val="0"/>
              <w:marRight w:val="0"/>
              <w:marTop w:val="0"/>
              <w:marBottom w:val="0"/>
              <w:divBdr>
                <w:top w:val="none" w:sz="0" w:space="0" w:color="auto"/>
                <w:left w:val="none" w:sz="0" w:space="0" w:color="auto"/>
                <w:bottom w:val="none" w:sz="0" w:space="0" w:color="auto"/>
                <w:right w:val="none" w:sz="0" w:space="0" w:color="auto"/>
              </w:divBdr>
            </w:div>
            <w:div w:id="536967733">
              <w:marLeft w:val="0"/>
              <w:marRight w:val="0"/>
              <w:marTop w:val="0"/>
              <w:marBottom w:val="0"/>
              <w:divBdr>
                <w:top w:val="none" w:sz="0" w:space="0" w:color="auto"/>
                <w:left w:val="none" w:sz="0" w:space="0" w:color="auto"/>
                <w:bottom w:val="none" w:sz="0" w:space="0" w:color="auto"/>
                <w:right w:val="none" w:sz="0" w:space="0" w:color="auto"/>
              </w:divBdr>
            </w:div>
            <w:div w:id="1405950364">
              <w:marLeft w:val="0"/>
              <w:marRight w:val="0"/>
              <w:marTop w:val="0"/>
              <w:marBottom w:val="0"/>
              <w:divBdr>
                <w:top w:val="none" w:sz="0" w:space="0" w:color="auto"/>
                <w:left w:val="none" w:sz="0" w:space="0" w:color="auto"/>
                <w:bottom w:val="none" w:sz="0" w:space="0" w:color="auto"/>
                <w:right w:val="none" w:sz="0" w:space="0" w:color="auto"/>
              </w:divBdr>
            </w:div>
          </w:divsChild>
        </w:div>
        <w:div w:id="1727335371">
          <w:marLeft w:val="0"/>
          <w:marRight w:val="0"/>
          <w:marTop w:val="0"/>
          <w:marBottom w:val="0"/>
          <w:divBdr>
            <w:top w:val="none" w:sz="0" w:space="0" w:color="auto"/>
            <w:left w:val="none" w:sz="0" w:space="0" w:color="auto"/>
            <w:bottom w:val="none" w:sz="0" w:space="0" w:color="auto"/>
            <w:right w:val="none" w:sz="0" w:space="0" w:color="auto"/>
          </w:divBdr>
        </w:div>
        <w:div w:id="1791051924">
          <w:marLeft w:val="0"/>
          <w:marRight w:val="0"/>
          <w:marTop w:val="0"/>
          <w:marBottom w:val="0"/>
          <w:divBdr>
            <w:top w:val="none" w:sz="0" w:space="0" w:color="auto"/>
            <w:left w:val="none" w:sz="0" w:space="0" w:color="auto"/>
            <w:bottom w:val="none" w:sz="0" w:space="0" w:color="auto"/>
            <w:right w:val="none" w:sz="0" w:space="0" w:color="auto"/>
          </w:divBdr>
          <w:divsChild>
            <w:div w:id="105731441">
              <w:marLeft w:val="0"/>
              <w:marRight w:val="0"/>
              <w:marTop w:val="0"/>
              <w:marBottom w:val="0"/>
              <w:divBdr>
                <w:top w:val="none" w:sz="0" w:space="0" w:color="auto"/>
                <w:left w:val="none" w:sz="0" w:space="0" w:color="auto"/>
                <w:bottom w:val="none" w:sz="0" w:space="0" w:color="auto"/>
                <w:right w:val="none" w:sz="0" w:space="0" w:color="auto"/>
              </w:divBdr>
            </w:div>
            <w:div w:id="1356149743">
              <w:marLeft w:val="0"/>
              <w:marRight w:val="0"/>
              <w:marTop w:val="0"/>
              <w:marBottom w:val="0"/>
              <w:divBdr>
                <w:top w:val="none" w:sz="0" w:space="0" w:color="auto"/>
                <w:left w:val="none" w:sz="0" w:space="0" w:color="auto"/>
                <w:bottom w:val="none" w:sz="0" w:space="0" w:color="auto"/>
                <w:right w:val="none" w:sz="0" w:space="0" w:color="auto"/>
              </w:divBdr>
            </w:div>
            <w:div w:id="1550729136">
              <w:marLeft w:val="0"/>
              <w:marRight w:val="0"/>
              <w:marTop w:val="0"/>
              <w:marBottom w:val="0"/>
              <w:divBdr>
                <w:top w:val="none" w:sz="0" w:space="0" w:color="auto"/>
                <w:left w:val="none" w:sz="0" w:space="0" w:color="auto"/>
                <w:bottom w:val="none" w:sz="0" w:space="0" w:color="auto"/>
                <w:right w:val="none" w:sz="0" w:space="0" w:color="auto"/>
              </w:divBdr>
            </w:div>
            <w:div w:id="1770076199">
              <w:marLeft w:val="0"/>
              <w:marRight w:val="0"/>
              <w:marTop w:val="0"/>
              <w:marBottom w:val="0"/>
              <w:divBdr>
                <w:top w:val="none" w:sz="0" w:space="0" w:color="auto"/>
                <w:left w:val="none" w:sz="0" w:space="0" w:color="auto"/>
                <w:bottom w:val="none" w:sz="0" w:space="0" w:color="auto"/>
                <w:right w:val="none" w:sz="0" w:space="0" w:color="auto"/>
              </w:divBdr>
            </w:div>
            <w:div w:id="2055890431">
              <w:marLeft w:val="0"/>
              <w:marRight w:val="0"/>
              <w:marTop w:val="0"/>
              <w:marBottom w:val="0"/>
              <w:divBdr>
                <w:top w:val="none" w:sz="0" w:space="0" w:color="auto"/>
                <w:left w:val="none" w:sz="0" w:space="0" w:color="auto"/>
                <w:bottom w:val="none" w:sz="0" w:space="0" w:color="auto"/>
                <w:right w:val="none" w:sz="0" w:space="0" w:color="auto"/>
              </w:divBdr>
            </w:div>
          </w:divsChild>
        </w:div>
        <w:div w:id="1795322475">
          <w:marLeft w:val="0"/>
          <w:marRight w:val="0"/>
          <w:marTop w:val="0"/>
          <w:marBottom w:val="0"/>
          <w:divBdr>
            <w:top w:val="none" w:sz="0" w:space="0" w:color="auto"/>
            <w:left w:val="none" w:sz="0" w:space="0" w:color="auto"/>
            <w:bottom w:val="none" w:sz="0" w:space="0" w:color="auto"/>
            <w:right w:val="none" w:sz="0" w:space="0" w:color="auto"/>
          </w:divBdr>
        </w:div>
        <w:div w:id="1954435991">
          <w:marLeft w:val="0"/>
          <w:marRight w:val="0"/>
          <w:marTop w:val="0"/>
          <w:marBottom w:val="0"/>
          <w:divBdr>
            <w:top w:val="none" w:sz="0" w:space="0" w:color="auto"/>
            <w:left w:val="none" w:sz="0" w:space="0" w:color="auto"/>
            <w:bottom w:val="none" w:sz="0" w:space="0" w:color="auto"/>
            <w:right w:val="none" w:sz="0" w:space="0" w:color="auto"/>
          </w:divBdr>
        </w:div>
        <w:div w:id="2093887824">
          <w:marLeft w:val="0"/>
          <w:marRight w:val="0"/>
          <w:marTop w:val="0"/>
          <w:marBottom w:val="0"/>
          <w:divBdr>
            <w:top w:val="none" w:sz="0" w:space="0" w:color="auto"/>
            <w:left w:val="none" w:sz="0" w:space="0" w:color="auto"/>
            <w:bottom w:val="none" w:sz="0" w:space="0" w:color="auto"/>
            <w:right w:val="none" w:sz="0" w:space="0" w:color="auto"/>
          </w:divBdr>
        </w:div>
        <w:div w:id="2107189628">
          <w:marLeft w:val="0"/>
          <w:marRight w:val="0"/>
          <w:marTop w:val="0"/>
          <w:marBottom w:val="0"/>
          <w:divBdr>
            <w:top w:val="none" w:sz="0" w:space="0" w:color="auto"/>
            <w:left w:val="none" w:sz="0" w:space="0" w:color="auto"/>
            <w:bottom w:val="none" w:sz="0" w:space="0" w:color="auto"/>
            <w:right w:val="none" w:sz="0" w:space="0" w:color="auto"/>
          </w:divBdr>
          <w:divsChild>
            <w:div w:id="38824694">
              <w:marLeft w:val="0"/>
              <w:marRight w:val="0"/>
              <w:marTop w:val="0"/>
              <w:marBottom w:val="0"/>
              <w:divBdr>
                <w:top w:val="none" w:sz="0" w:space="0" w:color="auto"/>
                <w:left w:val="none" w:sz="0" w:space="0" w:color="auto"/>
                <w:bottom w:val="none" w:sz="0" w:space="0" w:color="auto"/>
                <w:right w:val="none" w:sz="0" w:space="0" w:color="auto"/>
              </w:divBdr>
            </w:div>
            <w:div w:id="57948475">
              <w:marLeft w:val="0"/>
              <w:marRight w:val="0"/>
              <w:marTop w:val="0"/>
              <w:marBottom w:val="0"/>
              <w:divBdr>
                <w:top w:val="none" w:sz="0" w:space="0" w:color="auto"/>
                <w:left w:val="none" w:sz="0" w:space="0" w:color="auto"/>
                <w:bottom w:val="none" w:sz="0" w:space="0" w:color="auto"/>
                <w:right w:val="none" w:sz="0" w:space="0" w:color="auto"/>
              </w:divBdr>
            </w:div>
            <w:div w:id="244806756">
              <w:marLeft w:val="0"/>
              <w:marRight w:val="0"/>
              <w:marTop w:val="0"/>
              <w:marBottom w:val="0"/>
              <w:divBdr>
                <w:top w:val="none" w:sz="0" w:space="0" w:color="auto"/>
                <w:left w:val="none" w:sz="0" w:space="0" w:color="auto"/>
                <w:bottom w:val="none" w:sz="0" w:space="0" w:color="auto"/>
                <w:right w:val="none" w:sz="0" w:space="0" w:color="auto"/>
              </w:divBdr>
            </w:div>
            <w:div w:id="266738548">
              <w:marLeft w:val="0"/>
              <w:marRight w:val="0"/>
              <w:marTop w:val="0"/>
              <w:marBottom w:val="0"/>
              <w:divBdr>
                <w:top w:val="none" w:sz="0" w:space="0" w:color="auto"/>
                <w:left w:val="none" w:sz="0" w:space="0" w:color="auto"/>
                <w:bottom w:val="none" w:sz="0" w:space="0" w:color="auto"/>
                <w:right w:val="none" w:sz="0" w:space="0" w:color="auto"/>
              </w:divBdr>
            </w:div>
            <w:div w:id="322315866">
              <w:marLeft w:val="0"/>
              <w:marRight w:val="0"/>
              <w:marTop w:val="0"/>
              <w:marBottom w:val="0"/>
              <w:divBdr>
                <w:top w:val="none" w:sz="0" w:space="0" w:color="auto"/>
                <w:left w:val="none" w:sz="0" w:space="0" w:color="auto"/>
                <w:bottom w:val="none" w:sz="0" w:space="0" w:color="auto"/>
                <w:right w:val="none" w:sz="0" w:space="0" w:color="auto"/>
              </w:divBdr>
            </w:div>
            <w:div w:id="334963674">
              <w:marLeft w:val="0"/>
              <w:marRight w:val="0"/>
              <w:marTop w:val="0"/>
              <w:marBottom w:val="0"/>
              <w:divBdr>
                <w:top w:val="none" w:sz="0" w:space="0" w:color="auto"/>
                <w:left w:val="none" w:sz="0" w:space="0" w:color="auto"/>
                <w:bottom w:val="none" w:sz="0" w:space="0" w:color="auto"/>
                <w:right w:val="none" w:sz="0" w:space="0" w:color="auto"/>
              </w:divBdr>
            </w:div>
            <w:div w:id="347218419">
              <w:marLeft w:val="0"/>
              <w:marRight w:val="0"/>
              <w:marTop w:val="0"/>
              <w:marBottom w:val="0"/>
              <w:divBdr>
                <w:top w:val="none" w:sz="0" w:space="0" w:color="auto"/>
                <w:left w:val="none" w:sz="0" w:space="0" w:color="auto"/>
                <w:bottom w:val="none" w:sz="0" w:space="0" w:color="auto"/>
                <w:right w:val="none" w:sz="0" w:space="0" w:color="auto"/>
              </w:divBdr>
            </w:div>
            <w:div w:id="375128187">
              <w:marLeft w:val="0"/>
              <w:marRight w:val="0"/>
              <w:marTop w:val="0"/>
              <w:marBottom w:val="0"/>
              <w:divBdr>
                <w:top w:val="none" w:sz="0" w:space="0" w:color="auto"/>
                <w:left w:val="none" w:sz="0" w:space="0" w:color="auto"/>
                <w:bottom w:val="none" w:sz="0" w:space="0" w:color="auto"/>
                <w:right w:val="none" w:sz="0" w:space="0" w:color="auto"/>
              </w:divBdr>
            </w:div>
            <w:div w:id="375617173">
              <w:marLeft w:val="0"/>
              <w:marRight w:val="0"/>
              <w:marTop w:val="0"/>
              <w:marBottom w:val="0"/>
              <w:divBdr>
                <w:top w:val="none" w:sz="0" w:space="0" w:color="auto"/>
                <w:left w:val="none" w:sz="0" w:space="0" w:color="auto"/>
                <w:bottom w:val="none" w:sz="0" w:space="0" w:color="auto"/>
                <w:right w:val="none" w:sz="0" w:space="0" w:color="auto"/>
              </w:divBdr>
            </w:div>
            <w:div w:id="389504402">
              <w:marLeft w:val="0"/>
              <w:marRight w:val="0"/>
              <w:marTop w:val="0"/>
              <w:marBottom w:val="0"/>
              <w:divBdr>
                <w:top w:val="none" w:sz="0" w:space="0" w:color="auto"/>
                <w:left w:val="none" w:sz="0" w:space="0" w:color="auto"/>
                <w:bottom w:val="none" w:sz="0" w:space="0" w:color="auto"/>
                <w:right w:val="none" w:sz="0" w:space="0" w:color="auto"/>
              </w:divBdr>
            </w:div>
            <w:div w:id="413556217">
              <w:marLeft w:val="0"/>
              <w:marRight w:val="0"/>
              <w:marTop w:val="0"/>
              <w:marBottom w:val="0"/>
              <w:divBdr>
                <w:top w:val="none" w:sz="0" w:space="0" w:color="auto"/>
                <w:left w:val="none" w:sz="0" w:space="0" w:color="auto"/>
                <w:bottom w:val="none" w:sz="0" w:space="0" w:color="auto"/>
                <w:right w:val="none" w:sz="0" w:space="0" w:color="auto"/>
              </w:divBdr>
            </w:div>
            <w:div w:id="423843001">
              <w:marLeft w:val="0"/>
              <w:marRight w:val="0"/>
              <w:marTop w:val="0"/>
              <w:marBottom w:val="0"/>
              <w:divBdr>
                <w:top w:val="none" w:sz="0" w:space="0" w:color="auto"/>
                <w:left w:val="none" w:sz="0" w:space="0" w:color="auto"/>
                <w:bottom w:val="none" w:sz="0" w:space="0" w:color="auto"/>
                <w:right w:val="none" w:sz="0" w:space="0" w:color="auto"/>
              </w:divBdr>
            </w:div>
            <w:div w:id="452211295">
              <w:marLeft w:val="0"/>
              <w:marRight w:val="0"/>
              <w:marTop w:val="0"/>
              <w:marBottom w:val="0"/>
              <w:divBdr>
                <w:top w:val="none" w:sz="0" w:space="0" w:color="auto"/>
                <w:left w:val="none" w:sz="0" w:space="0" w:color="auto"/>
                <w:bottom w:val="none" w:sz="0" w:space="0" w:color="auto"/>
                <w:right w:val="none" w:sz="0" w:space="0" w:color="auto"/>
              </w:divBdr>
            </w:div>
            <w:div w:id="466432953">
              <w:marLeft w:val="0"/>
              <w:marRight w:val="0"/>
              <w:marTop w:val="0"/>
              <w:marBottom w:val="0"/>
              <w:divBdr>
                <w:top w:val="none" w:sz="0" w:space="0" w:color="auto"/>
                <w:left w:val="none" w:sz="0" w:space="0" w:color="auto"/>
                <w:bottom w:val="none" w:sz="0" w:space="0" w:color="auto"/>
                <w:right w:val="none" w:sz="0" w:space="0" w:color="auto"/>
              </w:divBdr>
            </w:div>
            <w:div w:id="530455497">
              <w:marLeft w:val="0"/>
              <w:marRight w:val="0"/>
              <w:marTop w:val="0"/>
              <w:marBottom w:val="0"/>
              <w:divBdr>
                <w:top w:val="none" w:sz="0" w:space="0" w:color="auto"/>
                <w:left w:val="none" w:sz="0" w:space="0" w:color="auto"/>
                <w:bottom w:val="none" w:sz="0" w:space="0" w:color="auto"/>
                <w:right w:val="none" w:sz="0" w:space="0" w:color="auto"/>
              </w:divBdr>
            </w:div>
            <w:div w:id="561327270">
              <w:marLeft w:val="0"/>
              <w:marRight w:val="0"/>
              <w:marTop w:val="0"/>
              <w:marBottom w:val="0"/>
              <w:divBdr>
                <w:top w:val="none" w:sz="0" w:space="0" w:color="auto"/>
                <w:left w:val="none" w:sz="0" w:space="0" w:color="auto"/>
                <w:bottom w:val="none" w:sz="0" w:space="0" w:color="auto"/>
                <w:right w:val="none" w:sz="0" w:space="0" w:color="auto"/>
              </w:divBdr>
            </w:div>
            <w:div w:id="593170572">
              <w:marLeft w:val="0"/>
              <w:marRight w:val="0"/>
              <w:marTop w:val="0"/>
              <w:marBottom w:val="0"/>
              <w:divBdr>
                <w:top w:val="none" w:sz="0" w:space="0" w:color="auto"/>
                <w:left w:val="none" w:sz="0" w:space="0" w:color="auto"/>
                <w:bottom w:val="none" w:sz="0" w:space="0" w:color="auto"/>
                <w:right w:val="none" w:sz="0" w:space="0" w:color="auto"/>
              </w:divBdr>
            </w:div>
            <w:div w:id="618226273">
              <w:marLeft w:val="0"/>
              <w:marRight w:val="0"/>
              <w:marTop w:val="0"/>
              <w:marBottom w:val="0"/>
              <w:divBdr>
                <w:top w:val="none" w:sz="0" w:space="0" w:color="auto"/>
                <w:left w:val="none" w:sz="0" w:space="0" w:color="auto"/>
                <w:bottom w:val="none" w:sz="0" w:space="0" w:color="auto"/>
                <w:right w:val="none" w:sz="0" w:space="0" w:color="auto"/>
              </w:divBdr>
            </w:div>
            <w:div w:id="652872326">
              <w:marLeft w:val="0"/>
              <w:marRight w:val="0"/>
              <w:marTop w:val="0"/>
              <w:marBottom w:val="0"/>
              <w:divBdr>
                <w:top w:val="none" w:sz="0" w:space="0" w:color="auto"/>
                <w:left w:val="none" w:sz="0" w:space="0" w:color="auto"/>
                <w:bottom w:val="none" w:sz="0" w:space="0" w:color="auto"/>
                <w:right w:val="none" w:sz="0" w:space="0" w:color="auto"/>
              </w:divBdr>
            </w:div>
            <w:div w:id="676659700">
              <w:marLeft w:val="0"/>
              <w:marRight w:val="0"/>
              <w:marTop w:val="0"/>
              <w:marBottom w:val="0"/>
              <w:divBdr>
                <w:top w:val="none" w:sz="0" w:space="0" w:color="auto"/>
                <w:left w:val="none" w:sz="0" w:space="0" w:color="auto"/>
                <w:bottom w:val="none" w:sz="0" w:space="0" w:color="auto"/>
                <w:right w:val="none" w:sz="0" w:space="0" w:color="auto"/>
              </w:divBdr>
            </w:div>
            <w:div w:id="726606023">
              <w:marLeft w:val="0"/>
              <w:marRight w:val="0"/>
              <w:marTop w:val="0"/>
              <w:marBottom w:val="0"/>
              <w:divBdr>
                <w:top w:val="none" w:sz="0" w:space="0" w:color="auto"/>
                <w:left w:val="none" w:sz="0" w:space="0" w:color="auto"/>
                <w:bottom w:val="none" w:sz="0" w:space="0" w:color="auto"/>
                <w:right w:val="none" w:sz="0" w:space="0" w:color="auto"/>
              </w:divBdr>
            </w:div>
            <w:div w:id="759565411">
              <w:marLeft w:val="0"/>
              <w:marRight w:val="0"/>
              <w:marTop w:val="0"/>
              <w:marBottom w:val="0"/>
              <w:divBdr>
                <w:top w:val="none" w:sz="0" w:space="0" w:color="auto"/>
                <w:left w:val="none" w:sz="0" w:space="0" w:color="auto"/>
                <w:bottom w:val="none" w:sz="0" w:space="0" w:color="auto"/>
                <w:right w:val="none" w:sz="0" w:space="0" w:color="auto"/>
              </w:divBdr>
            </w:div>
            <w:div w:id="939414801">
              <w:marLeft w:val="0"/>
              <w:marRight w:val="0"/>
              <w:marTop w:val="0"/>
              <w:marBottom w:val="0"/>
              <w:divBdr>
                <w:top w:val="none" w:sz="0" w:space="0" w:color="auto"/>
                <w:left w:val="none" w:sz="0" w:space="0" w:color="auto"/>
                <w:bottom w:val="none" w:sz="0" w:space="0" w:color="auto"/>
                <w:right w:val="none" w:sz="0" w:space="0" w:color="auto"/>
              </w:divBdr>
            </w:div>
            <w:div w:id="972179033">
              <w:marLeft w:val="0"/>
              <w:marRight w:val="0"/>
              <w:marTop w:val="0"/>
              <w:marBottom w:val="0"/>
              <w:divBdr>
                <w:top w:val="none" w:sz="0" w:space="0" w:color="auto"/>
                <w:left w:val="none" w:sz="0" w:space="0" w:color="auto"/>
                <w:bottom w:val="none" w:sz="0" w:space="0" w:color="auto"/>
                <w:right w:val="none" w:sz="0" w:space="0" w:color="auto"/>
              </w:divBdr>
            </w:div>
            <w:div w:id="1000423488">
              <w:marLeft w:val="0"/>
              <w:marRight w:val="0"/>
              <w:marTop w:val="0"/>
              <w:marBottom w:val="0"/>
              <w:divBdr>
                <w:top w:val="none" w:sz="0" w:space="0" w:color="auto"/>
                <w:left w:val="none" w:sz="0" w:space="0" w:color="auto"/>
                <w:bottom w:val="none" w:sz="0" w:space="0" w:color="auto"/>
                <w:right w:val="none" w:sz="0" w:space="0" w:color="auto"/>
              </w:divBdr>
            </w:div>
            <w:div w:id="1002975220">
              <w:marLeft w:val="0"/>
              <w:marRight w:val="0"/>
              <w:marTop w:val="0"/>
              <w:marBottom w:val="0"/>
              <w:divBdr>
                <w:top w:val="none" w:sz="0" w:space="0" w:color="auto"/>
                <w:left w:val="none" w:sz="0" w:space="0" w:color="auto"/>
                <w:bottom w:val="none" w:sz="0" w:space="0" w:color="auto"/>
                <w:right w:val="none" w:sz="0" w:space="0" w:color="auto"/>
              </w:divBdr>
            </w:div>
            <w:div w:id="1052122079">
              <w:marLeft w:val="0"/>
              <w:marRight w:val="0"/>
              <w:marTop w:val="0"/>
              <w:marBottom w:val="0"/>
              <w:divBdr>
                <w:top w:val="none" w:sz="0" w:space="0" w:color="auto"/>
                <w:left w:val="none" w:sz="0" w:space="0" w:color="auto"/>
                <w:bottom w:val="none" w:sz="0" w:space="0" w:color="auto"/>
                <w:right w:val="none" w:sz="0" w:space="0" w:color="auto"/>
              </w:divBdr>
            </w:div>
            <w:div w:id="1104107738">
              <w:marLeft w:val="0"/>
              <w:marRight w:val="0"/>
              <w:marTop w:val="0"/>
              <w:marBottom w:val="0"/>
              <w:divBdr>
                <w:top w:val="none" w:sz="0" w:space="0" w:color="auto"/>
                <w:left w:val="none" w:sz="0" w:space="0" w:color="auto"/>
                <w:bottom w:val="none" w:sz="0" w:space="0" w:color="auto"/>
                <w:right w:val="none" w:sz="0" w:space="0" w:color="auto"/>
              </w:divBdr>
            </w:div>
            <w:div w:id="1138230652">
              <w:marLeft w:val="0"/>
              <w:marRight w:val="0"/>
              <w:marTop w:val="0"/>
              <w:marBottom w:val="0"/>
              <w:divBdr>
                <w:top w:val="none" w:sz="0" w:space="0" w:color="auto"/>
                <w:left w:val="none" w:sz="0" w:space="0" w:color="auto"/>
                <w:bottom w:val="none" w:sz="0" w:space="0" w:color="auto"/>
                <w:right w:val="none" w:sz="0" w:space="0" w:color="auto"/>
              </w:divBdr>
            </w:div>
            <w:div w:id="1140421595">
              <w:marLeft w:val="0"/>
              <w:marRight w:val="0"/>
              <w:marTop w:val="0"/>
              <w:marBottom w:val="0"/>
              <w:divBdr>
                <w:top w:val="none" w:sz="0" w:space="0" w:color="auto"/>
                <w:left w:val="none" w:sz="0" w:space="0" w:color="auto"/>
                <w:bottom w:val="none" w:sz="0" w:space="0" w:color="auto"/>
                <w:right w:val="none" w:sz="0" w:space="0" w:color="auto"/>
              </w:divBdr>
            </w:div>
            <w:div w:id="1250771706">
              <w:marLeft w:val="0"/>
              <w:marRight w:val="0"/>
              <w:marTop w:val="0"/>
              <w:marBottom w:val="0"/>
              <w:divBdr>
                <w:top w:val="none" w:sz="0" w:space="0" w:color="auto"/>
                <w:left w:val="none" w:sz="0" w:space="0" w:color="auto"/>
                <w:bottom w:val="none" w:sz="0" w:space="0" w:color="auto"/>
                <w:right w:val="none" w:sz="0" w:space="0" w:color="auto"/>
              </w:divBdr>
            </w:div>
            <w:div w:id="1274436225">
              <w:marLeft w:val="0"/>
              <w:marRight w:val="0"/>
              <w:marTop w:val="0"/>
              <w:marBottom w:val="0"/>
              <w:divBdr>
                <w:top w:val="none" w:sz="0" w:space="0" w:color="auto"/>
                <w:left w:val="none" w:sz="0" w:space="0" w:color="auto"/>
                <w:bottom w:val="none" w:sz="0" w:space="0" w:color="auto"/>
                <w:right w:val="none" w:sz="0" w:space="0" w:color="auto"/>
              </w:divBdr>
            </w:div>
            <w:div w:id="1323703334">
              <w:marLeft w:val="0"/>
              <w:marRight w:val="0"/>
              <w:marTop w:val="0"/>
              <w:marBottom w:val="0"/>
              <w:divBdr>
                <w:top w:val="none" w:sz="0" w:space="0" w:color="auto"/>
                <w:left w:val="none" w:sz="0" w:space="0" w:color="auto"/>
                <w:bottom w:val="none" w:sz="0" w:space="0" w:color="auto"/>
                <w:right w:val="none" w:sz="0" w:space="0" w:color="auto"/>
              </w:divBdr>
            </w:div>
            <w:div w:id="1373504277">
              <w:marLeft w:val="0"/>
              <w:marRight w:val="0"/>
              <w:marTop w:val="0"/>
              <w:marBottom w:val="0"/>
              <w:divBdr>
                <w:top w:val="none" w:sz="0" w:space="0" w:color="auto"/>
                <w:left w:val="none" w:sz="0" w:space="0" w:color="auto"/>
                <w:bottom w:val="none" w:sz="0" w:space="0" w:color="auto"/>
                <w:right w:val="none" w:sz="0" w:space="0" w:color="auto"/>
              </w:divBdr>
            </w:div>
            <w:div w:id="1394426802">
              <w:marLeft w:val="0"/>
              <w:marRight w:val="0"/>
              <w:marTop w:val="0"/>
              <w:marBottom w:val="0"/>
              <w:divBdr>
                <w:top w:val="none" w:sz="0" w:space="0" w:color="auto"/>
                <w:left w:val="none" w:sz="0" w:space="0" w:color="auto"/>
                <w:bottom w:val="none" w:sz="0" w:space="0" w:color="auto"/>
                <w:right w:val="none" w:sz="0" w:space="0" w:color="auto"/>
              </w:divBdr>
            </w:div>
            <w:div w:id="1404599196">
              <w:marLeft w:val="0"/>
              <w:marRight w:val="0"/>
              <w:marTop w:val="0"/>
              <w:marBottom w:val="0"/>
              <w:divBdr>
                <w:top w:val="none" w:sz="0" w:space="0" w:color="auto"/>
                <w:left w:val="none" w:sz="0" w:space="0" w:color="auto"/>
                <w:bottom w:val="none" w:sz="0" w:space="0" w:color="auto"/>
                <w:right w:val="none" w:sz="0" w:space="0" w:color="auto"/>
              </w:divBdr>
            </w:div>
            <w:div w:id="1420368904">
              <w:marLeft w:val="0"/>
              <w:marRight w:val="0"/>
              <w:marTop w:val="0"/>
              <w:marBottom w:val="0"/>
              <w:divBdr>
                <w:top w:val="none" w:sz="0" w:space="0" w:color="auto"/>
                <w:left w:val="none" w:sz="0" w:space="0" w:color="auto"/>
                <w:bottom w:val="none" w:sz="0" w:space="0" w:color="auto"/>
                <w:right w:val="none" w:sz="0" w:space="0" w:color="auto"/>
              </w:divBdr>
            </w:div>
            <w:div w:id="1449088460">
              <w:marLeft w:val="0"/>
              <w:marRight w:val="0"/>
              <w:marTop w:val="0"/>
              <w:marBottom w:val="0"/>
              <w:divBdr>
                <w:top w:val="none" w:sz="0" w:space="0" w:color="auto"/>
                <w:left w:val="none" w:sz="0" w:space="0" w:color="auto"/>
                <w:bottom w:val="none" w:sz="0" w:space="0" w:color="auto"/>
                <w:right w:val="none" w:sz="0" w:space="0" w:color="auto"/>
              </w:divBdr>
            </w:div>
            <w:div w:id="1481577014">
              <w:marLeft w:val="0"/>
              <w:marRight w:val="0"/>
              <w:marTop w:val="0"/>
              <w:marBottom w:val="0"/>
              <w:divBdr>
                <w:top w:val="none" w:sz="0" w:space="0" w:color="auto"/>
                <w:left w:val="none" w:sz="0" w:space="0" w:color="auto"/>
                <w:bottom w:val="none" w:sz="0" w:space="0" w:color="auto"/>
                <w:right w:val="none" w:sz="0" w:space="0" w:color="auto"/>
              </w:divBdr>
            </w:div>
            <w:div w:id="1651597760">
              <w:marLeft w:val="0"/>
              <w:marRight w:val="0"/>
              <w:marTop w:val="0"/>
              <w:marBottom w:val="0"/>
              <w:divBdr>
                <w:top w:val="none" w:sz="0" w:space="0" w:color="auto"/>
                <w:left w:val="none" w:sz="0" w:space="0" w:color="auto"/>
                <w:bottom w:val="none" w:sz="0" w:space="0" w:color="auto"/>
                <w:right w:val="none" w:sz="0" w:space="0" w:color="auto"/>
              </w:divBdr>
            </w:div>
            <w:div w:id="1721130440">
              <w:marLeft w:val="0"/>
              <w:marRight w:val="0"/>
              <w:marTop w:val="0"/>
              <w:marBottom w:val="0"/>
              <w:divBdr>
                <w:top w:val="none" w:sz="0" w:space="0" w:color="auto"/>
                <w:left w:val="none" w:sz="0" w:space="0" w:color="auto"/>
                <w:bottom w:val="none" w:sz="0" w:space="0" w:color="auto"/>
                <w:right w:val="none" w:sz="0" w:space="0" w:color="auto"/>
              </w:divBdr>
            </w:div>
            <w:div w:id="1806504309">
              <w:marLeft w:val="0"/>
              <w:marRight w:val="0"/>
              <w:marTop w:val="0"/>
              <w:marBottom w:val="0"/>
              <w:divBdr>
                <w:top w:val="none" w:sz="0" w:space="0" w:color="auto"/>
                <w:left w:val="none" w:sz="0" w:space="0" w:color="auto"/>
                <w:bottom w:val="none" w:sz="0" w:space="0" w:color="auto"/>
                <w:right w:val="none" w:sz="0" w:space="0" w:color="auto"/>
              </w:divBdr>
            </w:div>
            <w:div w:id="1884361643">
              <w:marLeft w:val="0"/>
              <w:marRight w:val="0"/>
              <w:marTop w:val="0"/>
              <w:marBottom w:val="0"/>
              <w:divBdr>
                <w:top w:val="none" w:sz="0" w:space="0" w:color="auto"/>
                <w:left w:val="none" w:sz="0" w:space="0" w:color="auto"/>
                <w:bottom w:val="none" w:sz="0" w:space="0" w:color="auto"/>
                <w:right w:val="none" w:sz="0" w:space="0" w:color="auto"/>
              </w:divBdr>
            </w:div>
            <w:div w:id="1939439238">
              <w:marLeft w:val="0"/>
              <w:marRight w:val="0"/>
              <w:marTop w:val="0"/>
              <w:marBottom w:val="0"/>
              <w:divBdr>
                <w:top w:val="none" w:sz="0" w:space="0" w:color="auto"/>
                <w:left w:val="none" w:sz="0" w:space="0" w:color="auto"/>
                <w:bottom w:val="none" w:sz="0" w:space="0" w:color="auto"/>
                <w:right w:val="none" w:sz="0" w:space="0" w:color="auto"/>
              </w:divBdr>
            </w:div>
            <w:div w:id="2038653696">
              <w:marLeft w:val="0"/>
              <w:marRight w:val="0"/>
              <w:marTop w:val="0"/>
              <w:marBottom w:val="0"/>
              <w:divBdr>
                <w:top w:val="none" w:sz="0" w:space="0" w:color="auto"/>
                <w:left w:val="none" w:sz="0" w:space="0" w:color="auto"/>
                <w:bottom w:val="none" w:sz="0" w:space="0" w:color="auto"/>
                <w:right w:val="none" w:sz="0" w:space="0" w:color="auto"/>
              </w:divBdr>
            </w:div>
          </w:divsChild>
        </w:div>
        <w:div w:id="2109230326">
          <w:marLeft w:val="0"/>
          <w:marRight w:val="0"/>
          <w:marTop w:val="0"/>
          <w:marBottom w:val="0"/>
          <w:divBdr>
            <w:top w:val="none" w:sz="0" w:space="0" w:color="auto"/>
            <w:left w:val="none" w:sz="0" w:space="0" w:color="auto"/>
            <w:bottom w:val="none" w:sz="0" w:space="0" w:color="auto"/>
            <w:right w:val="none" w:sz="0" w:space="0" w:color="auto"/>
          </w:divBdr>
        </w:div>
      </w:divsChild>
    </w:div>
    <w:div w:id="571240038">
      <w:bodyDiv w:val="1"/>
      <w:marLeft w:val="0"/>
      <w:marRight w:val="0"/>
      <w:marTop w:val="0"/>
      <w:marBottom w:val="0"/>
      <w:divBdr>
        <w:top w:val="none" w:sz="0" w:space="0" w:color="auto"/>
        <w:left w:val="none" w:sz="0" w:space="0" w:color="auto"/>
        <w:bottom w:val="none" w:sz="0" w:space="0" w:color="auto"/>
        <w:right w:val="none" w:sz="0" w:space="0" w:color="auto"/>
      </w:divBdr>
    </w:div>
    <w:div w:id="590237573">
      <w:bodyDiv w:val="1"/>
      <w:marLeft w:val="0"/>
      <w:marRight w:val="0"/>
      <w:marTop w:val="0"/>
      <w:marBottom w:val="0"/>
      <w:divBdr>
        <w:top w:val="none" w:sz="0" w:space="0" w:color="auto"/>
        <w:left w:val="none" w:sz="0" w:space="0" w:color="auto"/>
        <w:bottom w:val="none" w:sz="0" w:space="0" w:color="auto"/>
        <w:right w:val="none" w:sz="0" w:space="0" w:color="auto"/>
      </w:divBdr>
    </w:div>
    <w:div w:id="591814011">
      <w:bodyDiv w:val="1"/>
      <w:marLeft w:val="0"/>
      <w:marRight w:val="0"/>
      <w:marTop w:val="0"/>
      <w:marBottom w:val="0"/>
      <w:divBdr>
        <w:top w:val="none" w:sz="0" w:space="0" w:color="auto"/>
        <w:left w:val="none" w:sz="0" w:space="0" w:color="auto"/>
        <w:bottom w:val="none" w:sz="0" w:space="0" w:color="auto"/>
        <w:right w:val="none" w:sz="0" w:space="0" w:color="auto"/>
      </w:divBdr>
    </w:div>
    <w:div w:id="593977650">
      <w:bodyDiv w:val="1"/>
      <w:marLeft w:val="0"/>
      <w:marRight w:val="0"/>
      <w:marTop w:val="0"/>
      <w:marBottom w:val="0"/>
      <w:divBdr>
        <w:top w:val="none" w:sz="0" w:space="0" w:color="auto"/>
        <w:left w:val="none" w:sz="0" w:space="0" w:color="auto"/>
        <w:bottom w:val="none" w:sz="0" w:space="0" w:color="auto"/>
        <w:right w:val="none" w:sz="0" w:space="0" w:color="auto"/>
      </w:divBdr>
    </w:div>
    <w:div w:id="607002865">
      <w:bodyDiv w:val="1"/>
      <w:marLeft w:val="0"/>
      <w:marRight w:val="0"/>
      <w:marTop w:val="0"/>
      <w:marBottom w:val="0"/>
      <w:divBdr>
        <w:top w:val="none" w:sz="0" w:space="0" w:color="auto"/>
        <w:left w:val="none" w:sz="0" w:space="0" w:color="auto"/>
        <w:bottom w:val="none" w:sz="0" w:space="0" w:color="auto"/>
        <w:right w:val="none" w:sz="0" w:space="0" w:color="auto"/>
      </w:divBdr>
    </w:div>
    <w:div w:id="668563190">
      <w:bodyDiv w:val="1"/>
      <w:marLeft w:val="0"/>
      <w:marRight w:val="0"/>
      <w:marTop w:val="0"/>
      <w:marBottom w:val="0"/>
      <w:divBdr>
        <w:top w:val="none" w:sz="0" w:space="0" w:color="auto"/>
        <w:left w:val="none" w:sz="0" w:space="0" w:color="auto"/>
        <w:bottom w:val="none" w:sz="0" w:space="0" w:color="auto"/>
        <w:right w:val="none" w:sz="0" w:space="0" w:color="auto"/>
      </w:divBdr>
    </w:div>
    <w:div w:id="806356155">
      <w:bodyDiv w:val="1"/>
      <w:marLeft w:val="0"/>
      <w:marRight w:val="0"/>
      <w:marTop w:val="0"/>
      <w:marBottom w:val="0"/>
      <w:divBdr>
        <w:top w:val="none" w:sz="0" w:space="0" w:color="auto"/>
        <w:left w:val="none" w:sz="0" w:space="0" w:color="auto"/>
        <w:bottom w:val="none" w:sz="0" w:space="0" w:color="auto"/>
        <w:right w:val="none" w:sz="0" w:space="0" w:color="auto"/>
      </w:divBdr>
      <w:divsChild>
        <w:div w:id="7175447">
          <w:marLeft w:val="0"/>
          <w:marRight w:val="0"/>
          <w:marTop w:val="0"/>
          <w:marBottom w:val="0"/>
          <w:divBdr>
            <w:top w:val="none" w:sz="0" w:space="0" w:color="auto"/>
            <w:left w:val="none" w:sz="0" w:space="0" w:color="auto"/>
            <w:bottom w:val="none" w:sz="0" w:space="0" w:color="auto"/>
            <w:right w:val="none" w:sz="0" w:space="0" w:color="auto"/>
          </w:divBdr>
        </w:div>
        <w:div w:id="48383652">
          <w:marLeft w:val="0"/>
          <w:marRight w:val="0"/>
          <w:marTop w:val="0"/>
          <w:marBottom w:val="0"/>
          <w:divBdr>
            <w:top w:val="none" w:sz="0" w:space="0" w:color="auto"/>
            <w:left w:val="none" w:sz="0" w:space="0" w:color="auto"/>
            <w:bottom w:val="none" w:sz="0" w:space="0" w:color="auto"/>
            <w:right w:val="none" w:sz="0" w:space="0" w:color="auto"/>
          </w:divBdr>
        </w:div>
        <w:div w:id="97264114">
          <w:marLeft w:val="0"/>
          <w:marRight w:val="0"/>
          <w:marTop w:val="0"/>
          <w:marBottom w:val="0"/>
          <w:divBdr>
            <w:top w:val="none" w:sz="0" w:space="0" w:color="auto"/>
            <w:left w:val="none" w:sz="0" w:space="0" w:color="auto"/>
            <w:bottom w:val="none" w:sz="0" w:space="0" w:color="auto"/>
            <w:right w:val="none" w:sz="0" w:space="0" w:color="auto"/>
          </w:divBdr>
        </w:div>
        <w:div w:id="142237313">
          <w:marLeft w:val="0"/>
          <w:marRight w:val="0"/>
          <w:marTop w:val="0"/>
          <w:marBottom w:val="0"/>
          <w:divBdr>
            <w:top w:val="none" w:sz="0" w:space="0" w:color="auto"/>
            <w:left w:val="none" w:sz="0" w:space="0" w:color="auto"/>
            <w:bottom w:val="none" w:sz="0" w:space="0" w:color="auto"/>
            <w:right w:val="none" w:sz="0" w:space="0" w:color="auto"/>
          </w:divBdr>
        </w:div>
        <w:div w:id="185992679">
          <w:marLeft w:val="0"/>
          <w:marRight w:val="0"/>
          <w:marTop w:val="0"/>
          <w:marBottom w:val="0"/>
          <w:divBdr>
            <w:top w:val="none" w:sz="0" w:space="0" w:color="auto"/>
            <w:left w:val="none" w:sz="0" w:space="0" w:color="auto"/>
            <w:bottom w:val="none" w:sz="0" w:space="0" w:color="auto"/>
            <w:right w:val="none" w:sz="0" w:space="0" w:color="auto"/>
          </w:divBdr>
        </w:div>
        <w:div w:id="204877400">
          <w:marLeft w:val="0"/>
          <w:marRight w:val="0"/>
          <w:marTop w:val="0"/>
          <w:marBottom w:val="0"/>
          <w:divBdr>
            <w:top w:val="none" w:sz="0" w:space="0" w:color="auto"/>
            <w:left w:val="none" w:sz="0" w:space="0" w:color="auto"/>
            <w:bottom w:val="none" w:sz="0" w:space="0" w:color="auto"/>
            <w:right w:val="none" w:sz="0" w:space="0" w:color="auto"/>
          </w:divBdr>
        </w:div>
        <w:div w:id="286667819">
          <w:marLeft w:val="0"/>
          <w:marRight w:val="0"/>
          <w:marTop w:val="0"/>
          <w:marBottom w:val="0"/>
          <w:divBdr>
            <w:top w:val="none" w:sz="0" w:space="0" w:color="auto"/>
            <w:left w:val="none" w:sz="0" w:space="0" w:color="auto"/>
            <w:bottom w:val="none" w:sz="0" w:space="0" w:color="auto"/>
            <w:right w:val="none" w:sz="0" w:space="0" w:color="auto"/>
          </w:divBdr>
        </w:div>
        <w:div w:id="308100376">
          <w:marLeft w:val="0"/>
          <w:marRight w:val="0"/>
          <w:marTop w:val="0"/>
          <w:marBottom w:val="0"/>
          <w:divBdr>
            <w:top w:val="none" w:sz="0" w:space="0" w:color="auto"/>
            <w:left w:val="none" w:sz="0" w:space="0" w:color="auto"/>
            <w:bottom w:val="none" w:sz="0" w:space="0" w:color="auto"/>
            <w:right w:val="none" w:sz="0" w:space="0" w:color="auto"/>
          </w:divBdr>
        </w:div>
        <w:div w:id="311562879">
          <w:marLeft w:val="0"/>
          <w:marRight w:val="0"/>
          <w:marTop w:val="0"/>
          <w:marBottom w:val="0"/>
          <w:divBdr>
            <w:top w:val="none" w:sz="0" w:space="0" w:color="auto"/>
            <w:left w:val="none" w:sz="0" w:space="0" w:color="auto"/>
            <w:bottom w:val="none" w:sz="0" w:space="0" w:color="auto"/>
            <w:right w:val="none" w:sz="0" w:space="0" w:color="auto"/>
          </w:divBdr>
        </w:div>
        <w:div w:id="336737097">
          <w:marLeft w:val="0"/>
          <w:marRight w:val="0"/>
          <w:marTop w:val="0"/>
          <w:marBottom w:val="0"/>
          <w:divBdr>
            <w:top w:val="none" w:sz="0" w:space="0" w:color="auto"/>
            <w:left w:val="none" w:sz="0" w:space="0" w:color="auto"/>
            <w:bottom w:val="none" w:sz="0" w:space="0" w:color="auto"/>
            <w:right w:val="none" w:sz="0" w:space="0" w:color="auto"/>
          </w:divBdr>
        </w:div>
        <w:div w:id="344013852">
          <w:marLeft w:val="0"/>
          <w:marRight w:val="0"/>
          <w:marTop w:val="0"/>
          <w:marBottom w:val="0"/>
          <w:divBdr>
            <w:top w:val="none" w:sz="0" w:space="0" w:color="auto"/>
            <w:left w:val="none" w:sz="0" w:space="0" w:color="auto"/>
            <w:bottom w:val="none" w:sz="0" w:space="0" w:color="auto"/>
            <w:right w:val="none" w:sz="0" w:space="0" w:color="auto"/>
          </w:divBdr>
        </w:div>
        <w:div w:id="359017153">
          <w:marLeft w:val="0"/>
          <w:marRight w:val="0"/>
          <w:marTop w:val="0"/>
          <w:marBottom w:val="0"/>
          <w:divBdr>
            <w:top w:val="none" w:sz="0" w:space="0" w:color="auto"/>
            <w:left w:val="none" w:sz="0" w:space="0" w:color="auto"/>
            <w:bottom w:val="none" w:sz="0" w:space="0" w:color="auto"/>
            <w:right w:val="none" w:sz="0" w:space="0" w:color="auto"/>
          </w:divBdr>
        </w:div>
        <w:div w:id="481123429">
          <w:marLeft w:val="0"/>
          <w:marRight w:val="0"/>
          <w:marTop w:val="0"/>
          <w:marBottom w:val="0"/>
          <w:divBdr>
            <w:top w:val="none" w:sz="0" w:space="0" w:color="auto"/>
            <w:left w:val="none" w:sz="0" w:space="0" w:color="auto"/>
            <w:bottom w:val="none" w:sz="0" w:space="0" w:color="auto"/>
            <w:right w:val="none" w:sz="0" w:space="0" w:color="auto"/>
          </w:divBdr>
        </w:div>
        <w:div w:id="533886741">
          <w:marLeft w:val="0"/>
          <w:marRight w:val="0"/>
          <w:marTop w:val="0"/>
          <w:marBottom w:val="0"/>
          <w:divBdr>
            <w:top w:val="none" w:sz="0" w:space="0" w:color="auto"/>
            <w:left w:val="none" w:sz="0" w:space="0" w:color="auto"/>
            <w:bottom w:val="none" w:sz="0" w:space="0" w:color="auto"/>
            <w:right w:val="none" w:sz="0" w:space="0" w:color="auto"/>
          </w:divBdr>
        </w:div>
        <w:div w:id="556864012">
          <w:marLeft w:val="0"/>
          <w:marRight w:val="0"/>
          <w:marTop w:val="0"/>
          <w:marBottom w:val="0"/>
          <w:divBdr>
            <w:top w:val="none" w:sz="0" w:space="0" w:color="auto"/>
            <w:left w:val="none" w:sz="0" w:space="0" w:color="auto"/>
            <w:bottom w:val="none" w:sz="0" w:space="0" w:color="auto"/>
            <w:right w:val="none" w:sz="0" w:space="0" w:color="auto"/>
          </w:divBdr>
        </w:div>
        <w:div w:id="587736104">
          <w:marLeft w:val="0"/>
          <w:marRight w:val="0"/>
          <w:marTop w:val="0"/>
          <w:marBottom w:val="0"/>
          <w:divBdr>
            <w:top w:val="none" w:sz="0" w:space="0" w:color="auto"/>
            <w:left w:val="none" w:sz="0" w:space="0" w:color="auto"/>
            <w:bottom w:val="none" w:sz="0" w:space="0" w:color="auto"/>
            <w:right w:val="none" w:sz="0" w:space="0" w:color="auto"/>
          </w:divBdr>
        </w:div>
        <w:div w:id="588659306">
          <w:marLeft w:val="0"/>
          <w:marRight w:val="0"/>
          <w:marTop w:val="0"/>
          <w:marBottom w:val="0"/>
          <w:divBdr>
            <w:top w:val="none" w:sz="0" w:space="0" w:color="auto"/>
            <w:left w:val="none" w:sz="0" w:space="0" w:color="auto"/>
            <w:bottom w:val="none" w:sz="0" w:space="0" w:color="auto"/>
            <w:right w:val="none" w:sz="0" w:space="0" w:color="auto"/>
          </w:divBdr>
        </w:div>
        <w:div w:id="592667019">
          <w:marLeft w:val="0"/>
          <w:marRight w:val="0"/>
          <w:marTop w:val="0"/>
          <w:marBottom w:val="0"/>
          <w:divBdr>
            <w:top w:val="none" w:sz="0" w:space="0" w:color="auto"/>
            <w:left w:val="none" w:sz="0" w:space="0" w:color="auto"/>
            <w:bottom w:val="none" w:sz="0" w:space="0" w:color="auto"/>
            <w:right w:val="none" w:sz="0" w:space="0" w:color="auto"/>
          </w:divBdr>
        </w:div>
        <w:div w:id="661467677">
          <w:marLeft w:val="0"/>
          <w:marRight w:val="0"/>
          <w:marTop w:val="0"/>
          <w:marBottom w:val="0"/>
          <w:divBdr>
            <w:top w:val="none" w:sz="0" w:space="0" w:color="auto"/>
            <w:left w:val="none" w:sz="0" w:space="0" w:color="auto"/>
            <w:bottom w:val="none" w:sz="0" w:space="0" w:color="auto"/>
            <w:right w:val="none" w:sz="0" w:space="0" w:color="auto"/>
          </w:divBdr>
        </w:div>
        <w:div w:id="662508397">
          <w:marLeft w:val="0"/>
          <w:marRight w:val="0"/>
          <w:marTop w:val="0"/>
          <w:marBottom w:val="0"/>
          <w:divBdr>
            <w:top w:val="none" w:sz="0" w:space="0" w:color="auto"/>
            <w:left w:val="none" w:sz="0" w:space="0" w:color="auto"/>
            <w:bottom w:val="none" w:sz="0" w:space="0" w:color="auto"/>
            <w:right w:val="none" w:sz="0" w:space="0" w:color="auto"/>
          </w:divBdr>
        </w:div>
        <w:div w:id="686948882">
          <w:marLeft w:val="0"/>
          <w:marRight w:val="0"/>
          <w:marTop w:val="0"/>
          <w:marBottom w:val="0"/>
          <w:divBdr>
            <w:top w:val="none" w:sz="0" w:space="0" w:color="auto"/>
            <w:left w:val="none" w:sz="0" w:space="0" w:color="auto"/>
            <w:bottom w:val="none" w:sz="0" w:space="0" w:color="auto"/>
            <w:right w:val="none" w:sz="0" w:space="0" w:color="auto"/>
          </w:divBdr>
        </w:div>
        <w:div w:id="768353709">
          <w:marLeft w:val="0"/>
          <w:marRight w:val="0"/>
          <w:marTop w:val="0"/>
          <w:marBottom w:val="0"/>
          <w:divBdr>
            <w:top w:val="none" w:sz="0" w:space="0" w:color="auto"/>
            <w:left w:val="none" w:sz="0" w:space="0" w:color="auto"/>
            <w:bottom w:val="none" w:sz="0" w:space="0" w:color="auto"/>
            <w:right w:val="none" w:sz="0" w:space="0" w:color="auto"/>
          </w:divBdr>
        </w:div>
        <w:div w:id="770012949">
          <w:marLeft w:val="0"/>
          <w:marRight w:val="0"/>
          <w:marTop w:val="0"/>
          <w:marBottom w:val="0"/>
          <w:divBdr>
            <w:top w:val="none" w:sz="0" w:space="0" w:color="auto"/>
            <w:left w:val="none" w:sz="0" w:space="0" w:color="auto"/>
            <w:bottom w:val="none" w:sz="0" w:space="0" w:color="auto"/>
            <w:right w:val="none" w:sz="0" w:space="0" w:color="auto"/>
          </w:divBdr>
        </w:div>
        <w:div w:id="824005164">
          <w:marLeft w:val="0"/>
          <w:marRight w:val="0"/>
          <w:marTop w:val="0"/>
          <w:marBottom w:val="0"/>
          <w:divBdr>
            <w:top w:val="none" w:sz="0" w:space="0" w:color="auto"/>
            <w:left w:val="none" w:sz="0" w:space="0" w:color="auto"/>
            <w:bottom w:val="none" w:sz="0" w:space="0" w:color="auto"/>
            <w:right w:val="none" w:sz="0" w:space="0" w:color="auto"/>
          </w:divBdr>
        </w:div>
        <w:div w:id="872577232">
          <w:marLeft w:val="0"/>
          <w:marRight w:val="0"/>
          <w:marTop w:val="0"/>
          <w:marBottom w:val="0"/>
          <w:divBdr>
            <w:top w:val="none" w:sz="0" w:space="0" w:color="auto"/>
            <w:left w:val="none" w:sz="0" w:space="0" w:color="auto"/>
            <w:bottom w:val="none" w:sz="0" w:space="0" w:color="auto"/>
            <w:right w:val="none" w:sz="0" w:space="0" w:color="auto"/>
          </w:divBdr>
        </w:div>
        <w:div w:id="898902023">
          <w:marLeft w:val="0"/>
          <w:marRight w:val="0"/>
          <w:marTop w:val="0"/>
          <w:marBottom w:val="0"/>
          <w:divBdr>
            <w:top w:val="none" w:sz="0" w:space="0" w:color="auto"/>
            <w:left w:val="none" w:sz="0" w:space="0" w:color="auto"/>
            <w:bottom w:val="none" w:sz="0" w:space="0" w:color="auto"/>
            <w:right w:val="none" w:sz="0" w:space="0" w:color="auto"/>
          </w:divBdr>
        </w:div>
        <w:div w:id="986470464">
          <w:marLeft w:val="0"/>
          <w:marRight w:val="0"/>
          <w:marTop w:val="0"/>
          <w:marBottom w:val="0"/>
          <w:divBdr>
            <w:top w:val="none" w:sz="0" w:space="0" w:color="auto"/>
            <w:left w:val="none" w:sz="0" w:space="0" w:color="auto"/>
            <w:bottom w:val="none" w:sz="0" w:space="0" w:color="auto"/>
            <w:right w:val="none" w:sz="0" w:space="0" w:color="auto"/>
          </w:divBdr>
        </w:div>
        <w:div w:id="1124690742">
          <w:marLeft w:val="0"/>
          <w:marRight w:val="0"/>
          <w:marTop w:val="0"/>
          <w:marBottom w:val="0"/>
          <w:divBdr>
            <w:top w:val="none" w:sz="0" w:space="0" w:color="auto"/>
            <w:left w:val="none" w:sz="0" w:space="0" w:color="auto"/>
            <w:bottom w:val="none" w:sz="0" w:space="0" w:color="auto"/>
            <w:right w:val="none" w:sz="0" w:space="0" w:color="auto"/>
          </w:divBdr>
        </w:div>
        <w:div w:id="1168980048">
          <w:marLeft w:val="0"/>
          <w:marRight w:val="0"/>
          <w:marTop w:val="0"/>
          <w:marBottom w:val="0"/>
          <w:divBdr>
            <w:top w:val="none" w:sz="0" w:space="0" w:color="auto"/>
            <w:left w:val="none" w:sz="0" w:space="0" w:color="auto"/>
            <w:bottom w:val="none" w:sz="0" w:space="0" w:color="auto"/>
            <w:right w:val="none" w:sz="0" w:space="0" w:color="auto"/>
          </w:divBdr>
        </w:div>
        <w:div w:id="1184397260">
          <w:marLeft w:val="0"/>
          <w:marRight w:val="0"/>
          <w:marTop w:val="0"/>
          <w:marBottom w:val="0"/>
          <w:divBdr>
            <w:top w:val="none" w:sz="0" w:space="0" w:color="auto"/>
            <w:left w:val="none" w:sz="0" w:space="0" w:color="auto"/>
            <w:bottom w:val="none" w:sz="0" w:space="0" w:color="auto"/>
            <w:right w:val="none" w:sz="0" w:space="0" w:color="auto"/>
          </w:divBdr>
        </w:div>
        <w:div w:id="1222403658">
          <w:marLeft w:val="0"/>
          <w:marRight w:val="0"/>
          <w:marTop w:val="0"/>
          <w:marBottom w:val="0"/>
          <w:divBdr>
            <w:top w:val="none" w:sz="0" w:space="0" w:color="auto"/>
            <w:left w:val="none" w:sz="0" w:space="0" w:color="auto"/>
            <w:bottom w:val="none" w:sz="0" w:space="0" w:color="auto"/>
            <w:right w:val="none" w:sz="0" w:space="0" w:color="auto"/>
          </w:divBdr>
        </w:div>
        <w:div w:id="1286277507">
          <w:marLeft w:val="0"/>
          <w:marRight w:val="0"/>
          <w:marTop w:val="0"/>
          <w:marBottom w:val="0"/>
          <w:divBdr>
            <w:top w:val="none" w:sz="0" w:space="0" w:color="auto"/>
            <w:left w:val="none" w:sz="0" w:space="0" w:color="auto"/>
            <w:bottom w:val="none" w:sz="0" w:space="0" w:color="auto"/>
            <w:right w:val="none" w:sz="0" w:space="0" w:color="auto"/>
          </w:divBdr>
        </w:div>
        <w:div w:id="1479376848">
          <w:marLeft w:val="0"/>
          <w:marRight w:val="0"/>
          <w:marTop w:val="0"/>
          <w:marBottom w:val="0"/>
          <w:divBdr>
            <w:top w:val="none" w:sz="0" w:space="0" w:color="auto"/>
            <w:left w:val="none" w:sz="0" w:space="0" w:color="auto"/>
            <w:bottom w:val="none" w:sz="0" w:space="0" w:color="auto"/>
            <w:right w:val="none" w:sz="0" w:space="0" w:color="auto"/>
          </w:divBdr>
        </w:div>
        <w:div w:id="1657684092">
          <w:marLeft w:val="0"/>
          <w:marRight w:val="0"/>
          <w:marTop w:val="0"/>
          <w:marBottom w:val="0"/>
          <w:divBdr>
            <w:top w:val="none" w:sz="0" w:space="0" w:color="auto"/>
            <w:left w:val="none" w:sz="0" w:space="0" w:color="auto"/>
            <w:bottom w:val="none" w:sz="0" w:space="0" w:color="auto"/>
            <w:right w:val="none" w:sz="0" w:space="0" w:color="auto"/>
          </w:divBdr>
        </w:div>
        <w:div w:id="1660381561">
          <w:marLeft w:val="0"/>
          <w:marRight w:val="0"/>
          <w:marTop w:val="0"/>
          <w:marBottom w:val="0"/>
          <w:divBdr>
            <w:top w:val="none" w:sz="0" w:space="0" w:color="auto"/>
            <w:left w:val="none" w:sz="0" w:space="0" w:color="auto"/>
            <w:bottom w:val="none" w:sz="0" w:space="0" w:color="auto"/>
            <w:right w:val="none" w:sz="0" w:space="0" w:color="auto"/>
          </w:divBdr>
        </w:div>
        <w:div w:id="1687780429">
          <w:marLeft w:val="0"/>
          <w:marRight w:val="0"/>
          <w:marTop w:val="0"/>
          <w:marBottom w:val="0"/>
          <w:divBdr>
            <w:top w:val="none" w:sz="0" w:space="0" w:color="auto"/>
            <w:left w:val="none" w:sz="0" w:space="0" w:color="auto"/>
            <w:bottom w:val="none" w:sz="0" w:space="0" w:color="auto"/>
            <w:right w:val="none" w:sz="0" w:space="0" w:color="auto"/>
          </w:divBdr>
        </w:div>
        <w:div w:id="1729568100">
          <w:marLeft w:val="0"/>
          <w:marRight w:val="0"/>
          <w:marTop w:val="0"/>
          <w:marBottom w:val="0"/>
          <w:divBdr>
            <w:top w:val="none" w:sz="0" w:space="0" w:color="auto"/>
            <w:left w:val="none" w:sz="0" w:space="0" w:color="auto"/>
            <w:bottom w:val="none" w:sz="0" w:space="0" w:color="auto"/>
            <w:right w:val="none" w:sz="0" w:space="0" w:color="auto"/>
          </w:divBdr>
        </w:div>
        <w:div w:id="1750347616">
          <w:marLeft w:val="0"/>
          <w:marRight w:val="0"/>
          <w:marTop w:val="0"/>
          <w:marBottom w:val="0"/>
          <w:divBdr>
            <w:top w:val="none" w:sz="0" w:space="0" w:color="auto"/>
            <w:left w:val="none" w:sz="0" w:space="0" w:color="auto"/>
            <w:bottom w:val="none" w:sz="0" w:space="0" w:color="auto"/>
            <w:right w:val="none" w:sz="0" w:space="0" w:color="auto"/>
          </w:divBdr>
        </w:div>
        <w:div w:id="1763453399">
          <w:marLeft w:val="0"/>
          <w:marRight w:val="0"/>
          <w:marTop w:val="0"/>
          <w:marBottom w:val="0"/>
          <w:divBdr>
            <w:top w:val="none" w:sz="0" w:space="0" w:color="auto"/>
            <w:left w:val="none" w:sz="0" w:space="0" w:color="auto"/>
            <w:bottom w:val="none" w:sz="0" w:space="0" w:color="auto"/>
            <w:right w:val="none" w:sz="0" w:space="0" w:color="auto"/>
          </w:divBdr>
        </w:div>
        <w:div w:id="1800218266">
          <w:marLeft w:val="0"/>
          <w:marRight w:val="0"/>
          <w:marTop w:val="0"/>
          <w:marBottom w:val="0"/>
          <w:divBdr>
            <w:top w:val="none" w:sz="0" w:space="0" w:color="auto"/>
            <w:left w:val="none" w:sz="0" w:space="0" w:color="auto"/>
            <w:bottom w:val="none" w:sz="0" w:space="0" w:color="auto"/>
            <w:right w:val="none" w:sz="0" w:space="0" w:color="auto"/>
          </w:divBdr>
        </w:div>
        <w:div w:id="1852722629">
          <w:marLeft w:val="0"/>
          <w:marRight w:val="0"/>
          <w:marTop w:val="0"/>
          <w:marBottom w:val="0"/>
          <w:divBdr>
            <w:top w:val="none" w:sz="0" w:space="0" w:color="auto"/>
            <w:left w:val="none" w:sz="0" w:space="0" w:color="auto"/>
            <w:bottom w:val="none" w:sz="0" w:space="0" w:color="auto"/>
            <w:right w:val="none" w:sz="0" w:space="0" w:color="auto"/>
          </w:divBdr>
        </w:div>
        <w:div w:id="1882865552">
          <w:marLeft w:val="0"/>
          <w:marRight w:val="0"/>
          <w:marTop w:val="0"/>
          <w:marBottom w:val="0"/>
          <w:divBdr>
            <w:top w:val="none" w:sz="0" w:space="0" w:color="auto"/>
            <w:left w:val="none" w:sz="0" w:space="0" w:color="auto"/>
            <w:bottom w:val="none" w:sz="0" w:space="0" w:color="auto"/>
            <w:right w:val="none" w:sz="0" w:space="0" w:color="auto"/>
          </w:divBdr>
        </w:div>
        <w:div w:id="1894920556">
          <w:marLeft w:val="0"/>
          <w:marRight w:val="0"/>
          <w:marTop w:val="0"/>
          <w:marBottom w:val="0"/>
          <w:divBdr>
            <w:top w:val="none" w:sz="0" w:space="0" w:color="auto"/>
            <w:left w:val="none" w:sz="0" w:space="0" w:color="auto"/>
            <w:bottom w:val="none" w:sz="0" w:space="0" w:color="auto"/>
            <w:right w:val="none" w:sz="0" w:space="0" w:color="auto"/>
          </w:divBdr>
        </w:div>
        <w:div w:id="1915893483">
          <w:marLeft w:val="0"/>
          <w:marRight w:val="0"/>
          <w:marTop w:val="0"/>
          <w:marBottom w:val="0"/>
          <w:divBdr>
            <w:top w:val="none" w:sz="0" w:space="0" w:color="auto"/>
            <w:left w:val="none" w:sz="0" w:space="0" w:color="auto"/>
            <w:bottom w:val="none" w:sz="0" w:space="0" w:color="auto"/>
            <w:right w:val="none" w:sz="0" w:space="0" w:color="auto"/>
          </w:divBdr>
        </w:div>
        <w:div w:id="1934361897">
          <w:marLeft w:val="0"/>
          <w:marRight w:val="0"/>
          <w:marTop w:val="0"/>
          <w:marBottom w:val="0"/>
          <w:divBdr>
            <w:top w:val="none" w:sz="0" w:space="0" w:color="auto"/>
            <w:left w:val="none" w:sz="0" w:space="0" w:color="auto"/>
            <w:bottom w:val="none" w:sz="0" w:space="0" w:color="auto"/>
            <w:right w:val="none" w:sz="0" w:space="0" w:color="auto"/>
          </w:divBdr>
        </w:div>
        <w:div w:id="1953976563">
          <w:marLeft w:val="0"/>
          <w:marRight w:val="0"/>
          <w:marTop w:val="0"/>
          <w:marBottom w:val="0"/>
          <w:divBdr>
            <w:top w:val="none" w:sz="0" w:space="0" w:color="auto"/>
            <w:left w:val="none" w:sz="0" w:space="0" w:color="auto"/>
            <w:bottom w:val="none" w:sz="0" w:space="0" w:color="auto"/>
            <w:right w:val="none" w:sz="0" w:space="0" w:color="auto"/>
          </w:divBdr>
        </w:div>
        <w:div w:id="1968274835">
          <w:marLeft w:val="0"/>
          <w:marRight w:val="0"/>
          <w:marTop w:val="0"/>
          <w:marBottom w:val="0"/>
          <w:divBdr>
            <w:top w:val="none" w:sz="0" w:space="0" w:color="auto"/>
            <w:left w:val="none" w:sz="0" w:space="0" w:color="auto"/>
            <w:bottom w:val="none" w:sz="0" w:space="0" w:color="auto"/>
            <w:right w:val="none" w:sz="0" w:space="0" w:color="auto"/>
          </w:divBdr>
        </w:div>
        <w:div w:id="1973048429">
          <w:marLeft w:val="0"/>
          <w:marRight w:val="0"/>
          <w:marTop w:val="0"/>
          <w:marBottom w:val="0"/>
          <w:divBdr>
            <w:top w:val="none" w:sz="0" w:space="0" w:color="auto"/>
            <w:left w:val="none" w:sz="0" w:space="0" w:color="auto"/>
            <w:bottom w:val="none" w:sz="0" w:space="0" w:color="auto"/>
            <w:right w:val="none" w:sz="0" w:space="0" w:color="auto"/>
          </w:divBdr>
        </w:div>
        <w:div w:id="2017422386">
          <w:marLeft w:val="0"/>
          <w:marRight w:val="0"/>
          <w:marTop w:val="0"/>
          <w:marBottom w:val="0"/>
          <w:divBdr>
            <w:top w:val="none" w:sz="0" w:space="0" w:color="auto"/>
            <w:left w:val="none" w:sz="0" w:space="0" w:color="auto"/>
            <w:bottom w:val="none" w:sz="0" w:space="0" w:color="auto"/>
            <w:right w:val="none" w:sz="0" w:space="0" w:color="auto"/>
          </w:divBdr>
        </w:div>
        <w:div w:id="2117823216">
          <w:marLeft w:val="0"/>
          <w:marRight w:val="0"/>
          <w:marTop w:val="0"/>
          <w:marBottom w:val="0"/>
          <w:divBdr>
            <w:top w:val="none" w:sz="0" w:space="0" w:color="auto"/>
            <w:left w:val="none" w:sz="0" w:space="0" w:color="auto"/>
            <w:bottom w:val="none" w:sz="0" w:space="0" w:color="auto"/>
            <w:right w:val="none" w:sz="0" w:space="0" w:color="auto"/>
          </w:divBdr>
        </w:div>
        <w:div w:id="2124764342">
          <w:marLeft w:val="0"/>
          <w:marRight w:val="0"/>
          <w:marTop w:val="0"/>
          <w:marBottom w:val="0"/>
          <w:divBdr>
            <w:top w:val="none" w:sz="0" w:space="0" w:color="auto"/>
            <w:left w:val="none" w:sz="0" w:space="0" w:color="auto"/>
            <w:bottom w:val="none" w:sz="0" w:space="0" w:color="auto"/>
            <w:right w:val="none" w:sz="0" w:space="0" w:color="auto"/>
          </w:divBdr>
        </w:div>
        <w:div w:id="2137290357">
          <w:marLeft w:val="0"/>
          <w:marRight w:val="0"/>
          <w:marTop w:val="0"/>
          <w:marBottom w:val="0"/>
          <w:divBdr>
            <w:top w:val="none" w:sz="0" w:space="0" w:color="auto"/>
            <w:left w:val="none" w:sz="0" w:space="0" w:color="auto"/>
            <w:bottom w:val="none" w:sz="0" w:space="0" w:color="auto"/>
            <w:right w:val="none" w:sz="0" w:space="0" w:color="auto"/>
          </w:divBdr>
        </w:div>
      </w:divsChild>
    </w:div>
    <w:div w:id="850485079">
      <w:bodyDiv w:val="1"/>
      <w:marLeft w:val="0"/>
      <w:marRight w:val="0"/>
      <w:marTop w:val="0"/>
      <w:marBottom w:val="0"/>
      <w:divBdr>
        <w:top w:val="none" w:sz="0" w:space="0" w:color="auto"/>
        <w:left w:val="none" w:sz="0" w:space="0" w:color="auto"/>
        <w:bottom w:val="none" w:sz="0" w:space="0" w:color="auto"/>
        <w:right w:val="none" w:sz="0" w:space="0" w:color="auto"/>
      </w:divBdr>
    </w:div>
    <w:div w:id="944069418">
      <w:bodyDiv w:val="1"/>
      <w:marLeft w:val="0"/>
      <w:marRight w:val="0"/>
      <w:marTop w:val="0"/>
      <w:marBottom w:val="0"/>
      <w:divBdr>
        <w:top w:val="none" w:sz="0" w:space="0" w:color="auto"/>
        <w:left w:val="none" w:sz="0" w:space="0" w:color="auto"/>
        <w:bottom w:val="none" w:sz="0" w:space="0" w:color="auto"/>
        <w:right w:val="none" w:sz="0" w:space="0" w:color="auto"/>
      </w:divBdr>
    </w:div>
    <w:div w:id="944263280">
      <w:bodyDiv w:val="1"/>
      <w:marLeft w:val="0"/>
      <w:marRight w:val="0"/>
      <w:marTop w:val="0"/>
      <w:marBottom w:val="0"/>
      <w:divBdr>
        <w:top w:val="none" w:sz="0" w:space="0" w:color="auto"/>
        <w:left w:val="none" w:sz="0" w:space="0" w:color="auto"/>
        <w:bottom w:val="none" w:sz="0" w:space="0" w:color="auto"/>
        <w:right w:val="none" w:sz="0" w:space="0" w:color="auto"/>
      </w:divBdr>
    </w:div>
    <w:div w:id="981082723">
      <w:bodyDiv w:val="1"/>
      <w:marLeft w:val="0"/>
      <w:marRight w:val="0"/>
      <w:marTop w:val="0"/>
      <w:marBottom w:val="0"/>
      <w:divBdr>
        <w:top w:val="none" w:sz="0" w:space="0" w:color="auto"/>
        <w:left w:val="none" w:sz="0" w:space="0" w:color="auto"/>
        <w:bottom w:val="none" w:sz="0" w:space="0" w:color="auto"/>
        <w:right w:val="none" w:sz="0" w:space="0" w:color="auto"/>
      </w:divBdr>
    </w:div>
    <w:div w:id="992876299">
      <w:bodyDiv w:val="1"/>
      <w:marLeft w:val="0"/>
      <w:marRight w:val="0"/>
      <w:marTop w:val="0"/>
      <w:marBottom w:val="0"/>
      <w:divBdr>
        <w:top w:val="none" w:sz="0" w:space="0" w:color="auto"/>
        <w:left w:val="none" w:sz="0" w:space="0" w:color="auto"/>
        <w:bottom w:val="none" w:sz="0" w:space="0" w:color="auto"/>
        <w:right w:val="none" w:sz="0" w:space="0" w:color="auto"/>
      </w:divBdr>
    </w:div>
    <w:div w:id="1147358010">
      <w:bodyDiv w:val="1"/>
      <w:marLeft w:val="0"/>
      <w:marRight w:val="0"/>
      <w:marTop w:val="0"/>
      <w:marBottom w:val="0"/>
      <w:divBdr>
        <w:top w:val="none" w:sz="0" w:space="0" w:color="auto"/>
        <w:left w:val="none" w:sz="0" w:space="0" w:color="auto"/>
        <w:bottom w:val="none" w:sz="0" w:space="0" w:color="auto"/>
        <w:right w:val="none" w:sz="0" w:space="0" w:color="auto"/>
      </w:divBdr>
    </w:div>
    <w:div w:id="1186945483">
      <w:bodyDiv w:val="1"/>
      <w:marLeft w:val="0"/>
      <w:marRight w:val="0"/>
      <w:marTop w:val="0"/>
      <w:marBottom w:val="0"/>
      <w:divBdr>
        <w:top w:val="none" w:sz="0" w:space="0" w:color="auto"/>
        <w:left w:val="none" w:sz="0" w:space="0" w:color="auto"/>
        <w:bottom w:val="none" w:sz="0" w:space="0" w:color="auto"/>
        <w:right w:val="none" w:sz="0" w:space="0" w:color="auto"/>
      </w:divBdr>
      <w:divsChild>
        <w:div w:id="1372421450">
          <w:marLeft w:val="0"/>
          <w:marRight w:val="0"/>
          <w:marTop w:val="0"/>
          <w:marBottom w:val="0"/>
          <w:divBdr>
            <w:top w:val="none" w:sz="0" w:space="0" w:color="auto"/>
            <w:left w:val="none" w:sz="0" w:space="0" w:color="auto"/>
            <w:bottom w:val="none" w:sz="0" w:space="0" w:color="auto"/>
            <w:right w:val="none" w:sz="0" w:space="0" w:color="auto"/>
          </w:divBdr>
          <w:divsChild>
            <w:div w:id="766003871">
              <w:marLeft w:val="0"/>
              <w:marRight w:val="0"/>
              <w:marTop w:val="0"/>
              <w:marBottom w:val="180"/>
              <w:divBdr>
                <w:top w:val="none" w:sz="0" w:space="0" w:color="auto"/>
                <w:left w:val="none" w:sz="0" w:space="0" w:color="auto"/>
                <w:bottom w:val="none" w:sz="0" w:space="0" w:color="auto"/>
                <w:right w:val="none" w:sz="0" w:space="0" w:color="auto"/>
              </w:divBdr>
              <w:divsChild>
                <w:div w:id="5788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7555">
          <w:marLeft w:val="0"/>
          <w:marRight w:val="0"/>
          <w:marTop w:val="0"/>
          <w:marBottom w:val="0"/>
          <w:divBdr>
            <w:top w:val="none" w:sz="0" w:space="0" w:color="auto"/>
            <w:left w:val="none" w:sz="0" w:space="0" w:color="auto"/>
            <w:bottom w:val="none" w:sz="0" w:space="0" w:color="auto"/>
            <w:right w:val="none" w:sz="0" w:space="0" w:color="auto"/>
          </w:divBdr>
          <w:divsChild>
            <w:div w:id="1141460920">
              <w:marLeft w:val="0"/>
              <w:marRight w:val="0"/>
              <w:marTop w:val="0"/>
              <w:marBottom w:val="0"/>
              <w:divBdr>
                <w:top w:val="none" w:sz="0" w:space="0" w:color="auto"/>
                <w:left w:val="none" w:sz="0" w:space="0" w:color="auto"/>
                <w:bottom w:val="none" w:sz="0" w:space="0" w:color="auto"/>
                <w:right w:val="none" w:sz="0" w:space="0" w:color="auto"/>
              </w:divBdr>
              <w:divsChild>
                <w:div w:id="353725009">
                  <w:marLeft w:val="0"/>
                  <w:marRight w:val="0"/>
                  <w:marTop w:val="0"/>
                  <w:marBottom w:val="150"/>
                  <w:divBdr>
                    <w:top w:val="none" w:sz="0" w:space="0" w:color="auto"/>
                    <w:left w:val="none" w:sz="0" w:space="0" w:color="auto"/>
                    <w:bottom w:val="none" w:sz="0" w:space="0" w:color="auto"/>
                    <w:right w:val="none" w:sz="0" w:space="0" w:color="auto"/>
                  </w:divBdr>
                  <w:divsChild>
                    <w:div w:id="701245053">
                      <w:marLeft w:val="0"/>
                      <w:marRight w:val="0"/>
                      <w:marTop w:val="0"/>
                      <w:marBottom w:val="0"/>
                      <w:divBdr>
                        <w:top w:val="none" w:sz="0" w:space="0" w:color="auto"/>
                        <w:left w:val="none" w:sz="0" w:space="0" w:color="auto"/>
                        <w:bottom w:val="none" w:sz="0" w:space="0" w:color="auto"/>
                        <w:right w:val="none" w:sz="0" w:space="0" w:color="auto"/>
                      </w:divBdr>
                      <w:divsChild>
                        <w:div w:id="50151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508279">
      <w:bodyDiv w:val="1"/>
      <w:marLeft w:val="0"/>
      <w:marRight w:val="0"/>
      <w:marTop w:val="0"/>
      <w:marBottom w:val="0"/>
      <w:divBdr>
        <w:top w:val="none" w:sz="0" w:space="0" w:color="auto"/>
        <w:left w:val="none" w:sz="0" w:space="0" w:color="auto"/>
        <w:bottom w:val="none" w:sz="0" w:space="0" w:color="auto"/>
        <w:right w:val="none" w:sz="0" w:space="0" w:color="auto"/>
      </w:divBdr>
    </w:div>
    <w:div w:id="1217817859">
      <w:bodyDiv w:val="1"/>
      <w:marLeft w:val="0"/>
      <w:marRight w:val="0"/>
      <w:marTop w:val="0"/>
      <w:marBottom w:val="0"/>
      <w:divBdr>
        <w:top w:val="none" w:sz="0" w:space="0" w:color="auto"/>
        <w:left w:val="none" w:sz="0" w:space="0" w:color="auto"/>
        <w:bottom w:val="none" w:sz="0" w:space="0" w:color="auto"/>
        <w:right w:val="none" w:sz="0" w:space="0" w:color="auto"/>
      </w:divBdr>
    </w:div>
    <w:div w:id="1256013237">
      <w:bodyDiv w:val="1"/>
      <w:marLeft w:val="0"/>
      <w:marRight w:val="0"/>
      <w:marTop w:val="0"/>
      <w:marBottom w:val="0"/>
      <w:divBdr>
        <w:top w:val="none" w:sz="0" w:space="0" w:color="auto"/>
        <w:left w:val="none" w:sz="0" w:space="0" w:color="auto"/>
        <w:bottom w:val="none" w:sz="0" w:space="0" w:color="auto"/>
        <w:right w:val="none" w:sz="0" w:space="0" w:color="auto"/>
      </w:divBdr>
    </w:div>
    <w:div w:id="1264217808">
      <w:bodyDiv w:val="1"/>
      <w:marLeft w:val="0"/>
      <w:marRight w:val="0"/>
      <w:marTop w:val="0"/>
      <w:marBottom w:val="0"/>
      <w:divBdr>
        <w:top w:val="none" w:sz="0" w:space="0" w:color="auto"/>
        <w:left w:val="none" w:sz="0" w:space="0" w:color="auto"/>
        <w:bottom w:val="none" w:sz="0" w:space="0" w:color="auto"/>
        <w:right w:val="none" w:sz="0" w:space="0" w:color="auto"/>
      </w:divBdr>
      <w:divsChild>
        <w:div w:id="1937589241">
          <w:marLeft w:val="0"/>
          <w:marRight w:val="0"/>
          <w:marTop w:val="0"/>
          <w:marBottom w:val="0"/>
          <w:divBdr>
            <w:top w:val="none" w:sz="0" w:space="0" w:color="auto"/>
            <w:left w:val="none" w:sz="0" w:space="0" w:color="auto"/>
            <w:bottom w:val="none" w:sz="0" w:space="0" w:color="auto"/>
            <w:right w:val="none" w:sz="0" w:space="0" w:color="auto"/>
          </w:divBdr>
        </w:div>
      </w:divsChild>
    </w:div>
    <w:div w:id="1302803795">
      <w:bodyDiv w:val="1"/>
      <w:marLeft w:val="0"/>
      <w:marRight w:val="0"/>
      <w:marTop w:val="0"/>
      <w:marBottom w:val="0"/>
      <w:divBdr>
        <w:top w:val="none" w:sz="0" w:space="0" w:color="auto"/>
        <w:left w:val="none" w:sz="0" w:space="0" w:color="auto"/>
        <w:bottom w:val="none" w:sz="0" w:space="0" w:color="auto"/>
        <w:right w:val="none" w:sz="0" w:space="0" w:color="auto"/>
      </w:divBdr>
    </w:div>
    <w:div w:id="1316450423">
      <w:bodyDiv w:val="1"/>
      <w:marLeft w:val="0"/>
      <w:marRight w:val="0"/>
      <w:marTop w:val="0"/>
      <w:marBottom w:val="0"/>
      <w:divBdr>
        <w:top w:val="none" w:sz="0" w:space="0" w:color="auto"/>
        <w:left w:val="none" w:sz="0" w:space="0" w:color="auto"/>
        <w:bottom w:val="none" w:sz="0" w:space="0" w:color="auto"/>
        <w:right w:val="none" w:sz="0" w:space="0" w:color="auto"/>
      </w:divBdr>
    </w:div>
    <w:div w:id="1321691643">
      <w:bodyDiv w:val="1"/>
      <w:marLeft w:val="0"/>
      <w:marRight w:val="0"/>
      <w:marTop w:val="0"/>
      <w:marBottom w:val="0"/>
      <w:divBdr>
        <w:top w:val="none" w:sz="0" w:space="0" w:color="auto"/>
        <w:left w:val="none" w:sz="0" w:space="0" w:color="auto"/>
        <w:bottom w:val="none" w:sz="0" w:space="0" w:color="auto"/>
        <w:right w:val="none" w:sz="0" w:space="0" w:color="auto"/>
      </w:divBdr>
    </w:div>
    <w:div w:id="1337804140">
      <w:bodyDiv w:val="1"/>
      <w:marLeft w:val="0"/>
      <w:marRight w:val="0"/>
      <w:marTop w:val="0"/>
      <w:marBottom w:val="0"/>
      <w:divBdr>
        <w:top w:val="none" w:sz="0" w:space="0" w:color="auto"/>
        <w:left w:val="none" w:sz="0" w:space="0" w:color="auto"/>
        <w:bottom w:val="none" w:sz="0" w:space="0" w:color="auto"/>
        <w:right w:val="none" w:sz="0" w:space="0" w:color="auto"/>
      </w:divBdr>
      <w:divsChild>
        <w:div w:id="19822761">
          <w:marLeft w:val="0"/>
          <w:marRight w:val="0"/>
          <w:marTop w:val="0"/>
          <w:marBottom w:val="0"/>
          <w:divBdr>
            <w:top w:val="none" w:sz="0" w:space="0" w:color="auto"/>
            <w:left w:val="none" w:sz="0" w:space="0" w:color="auto"/>
            <w:bottom w:val="none" w:sz="0" w:space="0" w:color="auto"/>
            <w:right w:val="none" w:sz="0" w:space="0" w:color="auto"/>
          </w:divBdr>
        </w:div>
        <w:div w:id="20251038">
          <w:marLeft w:val="0"/>
          <w:marRight w:val="0"/>
          <w:marTop w:val="0"/>
          <w:marBottom w:val="0"/>
          <w:divBdr>
            <w:top w:val="none" w:sz="0" w:space="0" w:color="auto"/>
            <w:left w:val="none" w:sz="0" w:space="0" w:color="auto"/>
            <w:bottom w:val="none" w:sz="0" w:space="0" w:color="auto"/>
            <w:right w:val="none" w:sz="0" w:space="0" w:color="auto"/>
          </w:divBdr>
        </w:div>
        <w:div w:id="32509572">
          <w:marLeft w:val="0"/>
          <w:marRight w:val="0"/>
          <w:marTop w:val="0"/>
          <w:marBottom w:val="0"/>
          <w:divBdr>
            <w:top w:val="none" w:sz="0" w:space="0" w:color="auto"/>
            <w:left w:val="none" w:sz="0" w:space="0" w:color="auto"/>
            <w:bottom w:val="none" w:sz="0" w:space="0" w:color="auto"/>
            <w:right w:val="none" w:sz="0" w:space="0" w:color="auto"/>
          </w:divBdr>
        </w:div>
        <w:div w:id="47851332">
          <w:marLeft w:val="0"/>
          <w:marRight w:val="0"/>
          <w:marTop w:val="0"/>
          <w:marBottom w:val="0"/>
          <w:divBdr>
            <w:top w:val="none" w:sz="0" w:space="0" w:color="auto"/>
            <w:left w:val="none" w:sz="0" w:space="0" w:color="auto"/>
            <w:bottom w:val="none" w:sz="0" w:space="0" w:color="auto"/>
            <w:right w:val="none" w:sz="0" w:space="0" w:color="auto"/>
          </w:divBdr>
        </w:div>
        <w:div w:id="59257184">
          <w:marLeft w:val="0"/>
          <w:marRight w:val="0"/>
          <w:marTop w:val="0"/>
          <w:marBottom w:val="0"/>
          <w:divBdr>
            <w:top w:val="none" w:sz="0" w:space="0" w:color="auto"/>
            <w:left w:val="none" w:sz="0" w:space="0" w:color="auto"/>
            <w:bottom w:val="none" w:sz="0" w:space="0" w:color="auto"/>
            <w:right w:val="none" w:sz="0" w:space="0" w:color="auto"/>
          </w:divBdr>
        </w:div>
        <w:div w:id="60183473">
          <w:marLeft w:val="0"/>
          <w:marRight w:val="0"/>
          <w:marTop w:val="0"/>
          <w:marBottom w:val="0"/>
          <w:divBdr>
            <w:top w:val="none" w:sz="0" w:space="0" w:color="auto"/>
            <w:left w:val="none" w:sz="0" w:space="0" w:color="auto"/>
            <w:bottom w:val="none" w:sz="0" w:space="0" w:color="auto"/>
            <w:right w:val="none" w:sz="0" w:space="0" w:color="auto"/>
          </w:divBdr>
        </w:div>
        <w:div w:id="68424581">
          <w:marLeft w:val="0"/>
          <w:marRight w:val="0"/>
          <w:marTop w:val="0"/>
          <w:marBottom w:val="0"/>
          <w:divBdr>
            <w:top w:val="none" w:sz="0" w:space="0" w:color="auto"/>
            <w:left w:val="none" w:sz="0" w:space="0" w:color="auto"/>
            <w:bottom w:val="none" w:sz="0" w:space="0" w:color="auto"/>
            <w:right w:val="none" w:sz="0" w:space="0" w:color="auto"/>
          </w:divBdr>
        </w:div>
        <w:div w:id="85663037">
          <w:marLeft w:val="0"/>
          <w:marRight w:val="0"/>
          <w:marTop w:val="0"/>
          <w:marBottom w:val="0"/>
          <w:divBdr>
            <w:top w:val="none" w:sz="0" w:space="0" w:color="auto"/>
            <w:left w:val="none" w:sz="0" w:space="0" w:color="auto"/>
            <w:bottom w:val="none" w:sz="0" w:space="0" w:color="auto"/>
            <w:right w:val="none" w:sz="0" w:space="0" w:color="auto"/>
          </w:divBdr>
        </w:div>
        <w:div w:id="90706276">
          <w:marLeft w:val="0"/>
          <w:marRight w:val="0"/>
          <w:marTop w:val="0"/>
          <w:marBottom w:val="0"/>
          <w:divBdr>
            <w:top w:val="none" w:sz="0" w:space="0" w:color="auto"/>
            <w:left w:val="none" w:sz="0" w:space="0" w:color="auto"/>
            <w:bottom w:val="none" w:sz="0" w:space="0" w:color="auto"/>
            <w:right w:val="none" w:sz="0" w:space="0" w:color="auto"/>
          </w:divBdr>
        </w:div>
        <w:div w:id="109669324">
          <w:marLeft w:val="0"/>
          <w:marRight w:val="0"/>
          <w:marTop w:val="0"/>
          <w:marBottom w:val="0"/>
          <w:divBdr>
            <w:top w:val="none" w:sz="0" w:space="0" w:color="auto"/>
            <w:left w:val="none" w:sz="0" w:space="0" w:color="auto"/>
            <w:bottom w:val="none" w:sz="0" w:space="0" w:color="auto"/>
            <w:right w:val="none" w:sz="0" w:space="0" w:color="auto"/>
          </w:divBdr>
        </w:div>
        <w:div w:id="134883728">
          <w:marLeft w:val="0"/>
          <w:marRight w:val="0"/>
          <w:marTop w:val="0"/>
          <w:marBottom w:val="0"/>
          <w:divBdr>
            <w:top w:val="none" w:sz="0" w:space="0" w:color="auto"/>
            <w:left w:val="none" w:sz="0" w:space="0" w:color="auto"/>
            <w:bottom w:val="none" w:sz="0" w:space="0" w:color="auto"/>
            <w:right w:val="none" w:sz="0" w:space="0" w:color="auto"/>
          </w:divBdr>
        </w:div>
        <w:div w:id="193465611">
          <w:marLeft w:val="0"/>
          <w:marRight w:val="0"/>
          <w:marTop w:val="0"/>
          <w:marBottom w:val="0"/>
          <w:divBdr>
            <w:top w:val="none" w:sz="0" w:space="0" w:color="auto"/>
            <w:left w:val="none" w:sz="0" w:space="0" w:color="auto"/>
            <w:bottom w:val="none" w:sz="0" w:space="0" w:color="auto"/>
            <w:right w:val="none" w:sz="0" w:space="0" w:color="auto"/>
          </w:divBdr>
        </w:div>
        <w:div w:id="200940368">
          <w:marLeft w:val="0"/>
          <w:marRight w:val="0"/>
          <w:marTop w:val="0"/>
          <w:marBottom w:val="0"/>
          <w:divBdr>
            <w:top w:val="none" w:sz="0" w:space="0" w:color="auto"/>
            <w:left w:val="none" w:sz="0" w:space="0" w:color="auto"/>
            <w:bottom w:val="none" w:sz="0" w:space="0" w:color="auto"/>
            <w:right w:val="none" w:sz="0" w:space="0" w:color="auto"/>
          </w:divBdr>
        </w:div>
        <w:div w:id="225923646">
          <w:marLeft w:val="0"/>
          <w:marRight w:val="0"/>
          <w:marTop w:val="0"/>
          <w:marBottom w:val="0"/>
          <w:divBdr>
            <w:top w:val="none" w:sz="0" w:space="0" w:color="auto"/>
            <w:left w:val="none" w:sz="0" w:space="0" w:color="auto"/>
            <w:bottom w:val="none" w:sz="0" w:space="0" w:color="auto"/>
            <w:right w:val="none" w:sz="0" w:space="0" w:color="auto"/>
          </w:divBdr>
        </w:div>
        <w:div w:id="243146089">
          <w:marLeft w:val="0"/>
          <w:marRight w:val="0"/>
          <w:marTop w:val="0"/>
          <w:marBottom w:val="0"/>
          <w:divBdr>
            <w:top w:val="none" w:sz="0" w:space="0" w:color="auto"/>
            <w:left w:val="none" w:sz="0" w:space="0" w:color="auto"/>
            <w:bottom w:val="none" w:sz="0" w:space="0" w:color="auto"/>
            <w:right w:val="none" w:sz="0" w:space="0" w:color="auto"/>
          </w:divBdr>
        </w:div>
        <w:div w:id="257762324">
          <w:marLeft w:val="0"/>
          <w:marRight w:val="0"/>
          <w:marTop w:val="0"/>
          <w:marBottom w:val="0"/>
          <w:divBdr>
            <w:top w:val="none" w:sz="0" w:space="0" w:color="auto"/>
            <w:left w:val="none" w:sz="0" w:space="0" w:color="auto"/>
            <w:bottom w:val="none" w:sz="0" w:space="0" w:color="auto"/>
            <w:right w:val="none" w:sz="0" w:space="0" w:color="auto"/>
          </w:divBdr>
        </w:div>
        <w:div w:id="271406138">
          <w:marLeft w:val="0"/>
          <w:marRight w:val="0"/>
          <w:marTop w:val="0"/>
          <w:marBottom w:val="0"/>
          <w:divBdr>
            <w:top w:val="none" w:sz="0" w:space="0" w:color="auto"/>
            <w:left w:val="none" w:sz="0" w:space="0" w:color="auto"/>
            <w:bottom w:val="none" w:sz="0" w:space="0" w:color="auto"/>
            <w:right w:val="none" w:sz="0" w:space="0" w:color="auto"/>
          </w:divBdr>
        </w:div>
        <w:div w:id="278995172">
          <w:marLeft w:val="0"/>
          <w:marRight w:val="0"/>
          <w:marTop w:val="0"/>
          <w:marBottom w:val="0"/>
          <w:divBdr>
            <w:top w:val="none" w:sz="0" w:space="0" w:color="auto"/>
            <w:left w:val="none" w:sz="0" w:space="0" w:color="auto"/>
            <w:bottom w:val="none" w:sz="0" w:space="0" w:color="auto"/>
            <w:right w:val="none" w:sz="0" w:space="0" w:color="auto"/>
          </w:divBdr>
        </w:div>
        <w:div w:id="291521545">
          <w:marLeft w:val="0"/>
          <w:marRight w:val="0"/>
          <w:marTop w:val="0"/>
          <w:marBottom w:val="0"/>
          <w:divBdr>
            <w:top w:val="none" w:sz="0" w:space="0" w:color="auto"/>
            <w:left w:val="none" w:sz="0" w:space="0" w:color="auto"/>
            <w:bottom w:val="none" w:sz="0" w:space="0" w:color="auto"/>
            <w:right w:val="none" w:sz="0" w:space="0" w:color="auto"/>
          </w:divBdr>
        </w:div>
        <w:div w:id="323512583">
          <w:marLeft w:val="0"/>
          <w:marRight w:val="0"/>
          <w:marTop w:val="0"/>
          <w:marBottom w:val="0"/>
          <w:divBdr>
            <w:top w:val="none" w:sz="0" w:space="0" w:color="auto"/>
            <w:left w:val="none" w:sz="0" w:space="0" w:color="auto"/>
            <w:bottom w:val="none" w:sz="0" w:space="0" w:color="auto"/>
            <w:right w:val="none" w:sz="0" w:space="0" w:color="auto"/>
          </w:divBdr>
        </w:div>
        <w:div w:id="354497635">
          <w:marLeft w:val="0"/>
          <w:marRight w:val="0"/>
          <w:marTop w:val="0"/>
          <w:marBottom w:val="0"/>
          <w:divBdr>
            <w:top w:val="none" w:sz="0" w:space="0" w:color="auto"/>
            <w:left w:val="none" w:sz="0" w:space="0" w:color="auto"/>
            <w:bottom w:val="none" w:sz="0" w:space="0" w:color="auto"/>
            <w:right w:val="none" w:sz="0" w:space="0" w:color="auto"/>
          </w:divBdr>
        </w:div>
        <w:div w:id="370032858">
          <w:marLeft w:val="0"/>
          <w:marRight w:val="0"/>
          <w:marTop w:val="0"/>
          <w:marBottom w:val="0"/>
          <w:divBdr>
            <w:top w:val="none" w:sz="0" w:space="0" w:color="auto"/>
            <w:left w:val="none" w:sz="0" w:space="0" w:color="auto"/>
            <w:bottom w:val="none" w:sz="0" w:space="0" w:color="auto"/>
            <w:right w:val="none" w:sz="0" w:space="0" w:color="auto"/>
          </w:divBdr>
        </w:div>
        <w:div w:id="417798175">
          <w:marLeft w:val="0"/>
          <w:marRight w:val="0"/>
          <w:marTop w:val="0"/>
          <w:marBottom w:val="0"/>
          <w:divBdr>
            <w:top w:val="none" w:sz="0" w:space="0" w:color="auto"/>
            <w:left w:val="none" w:sz="0" w:space="0" w:color="auto"/>
            <w:bottom w:val="none" w:sz="0" w:space="0" w:color="auto"/>
            <w:right w:val="none" w:sz="0" w:space="0" w:color="auto"/>
          </w:divBdr>
        </w:div>
        <w:div w:id="420873642">
          <w:marLeft w:val="0"/>
          <w:marRight w:val="0"/>
          <w:marTop w:val="0"/>
          <w:marBottom w:val="0"/>
          <w:divBdr>
            <w:top w:val="none" w:sz="0" w:space="0" w:color="auto"/>
            <w:left w:val="none" w:sz="0" w:space="0" w:color="auto"/>
            <w:bottom w:val="none" w:sz="0" w:space="0" w:color="auto"/>
            <w:right w:val="none" w:sz="0" w:space="0" w:color="auto"/>
          </w:divBdr>
        </w:div>
        <w:div w:id="450395693">
          <w:marLeft w:val="0"/>
          <w:marRight w:val="0"/>
          <w:marTop w:val="0"/>
          <w:marBottom w:val="0"/>
          <w:divBdr>
            <w:top w:val="none" w:sz="0" w:space="0" w:color="auto"/>
            <w:left w:val="none" w:sz="0" w:space="0" w:color="auto"/>
            <w:bottom w:val="none" w:sz="0" w:space="0" w:color="auto"/>
            <w:right w:val="none" w:sz="0" w:space="0" w:color="auto"/>
          </w:divBdr>
        </w:div>
        <w:div w:id="481626512">
          <w:marLeft w:val="0"/>
          <w:marRight w:val="0"/>
          <w:marTop w:val="0"/>
          <w:marBottom w:val="0"/>
          <w:divBdr>
            <w:top w:val="none" w:sz="0" w:space="0" w:color="auto"/>
            <w:left w:val="none" w:sz="0" w:space="0" w:color="auto"/>
            <w:bottom w:val="none" w:sz="0" w:space="0" w:color="auto"/>
            <w:right w:val="none" w:sz="0" w:space="0" w:color="auto"/>
          </w:divBdr>
        </w:div>
        <w:div w:id="501167455">
          <w:marLeft w:val="0"/>
          <w:marRight w:val="0"/>
          <w:marTop w:val="0"/>
          <w:marBottom w:val="0"/>
          <w:divBdr>
            <w:top w:val="none" w:sz="0" w:space="0" w:color="auto"/>
            <w:left w:val="none" w:sz="0" w:space="0" w:color="auto"/>
            <w:bottom w:val="none" w:sz="0" w:space="0" w:color="auto"/>
            <w:right w:val="none" w:sz="0" w:space="0" w:color="auto"/>
          </w:divBdr>
        </w:div>
        <w:div w:id="514658881">
          <w:marLeft w:val="0"/>
          <w:marRight w:val="0"/>
          <w:marTop w:val="0"/>
          <w:marBottom w:val="0"/>
          <w:divBdr>
            <w:top w:val="none" w:sz="0" w:space="0" w:color="auto"/>
            <w:left w:val="none" w:sz="0" w:space="0" w:color="auto"/>
            <w:bottom w:val="none" w:sz="0" w:space="0" w:color="auto"/>
            <w:right w:val="none" w:sz="0" w:space="0" w:color="auto"/>
          </w:divBdr>
        </w:div>
        <w:div w:id="516893793">
          <w:marLeft w:val="0"/>
          <w:marRight w:val="0"/>
          <w:marTop w:val="0"/>
          <w:marBottom w:val="0"/>
          <w:divBdr>
            <w:top w:val="none" w:sz="0" w:space="0" w:color="auto"/>
            <w:left w:val="none" w:sz="0" w:space="0" w:color="auto"/>
            <w:bottom w:val="none" w:sz="0" w:space="0" w:color="auto"/>
            <w:right w:val="none" w:sz="0" w:space="0" w:color="auto"/>
          </w:divBdr>
        </w:div>
        <w:div w:id="518665973">
          <w:marLeft w:val="0"/>
          <w:marRight w:val="0"/>
          <w:marTop w:val="0"/>
          <w:marBottom w:val="0"/>
          <w:divBdr>
            <w:top w:val="none" w:sz="0" w:space="0" w:color="auto"/>
            <w:left w:val="none" w:sz="0" w:space="0" w:color="auto"/>
            <w:bottom w:val="none" w:sz="0" w:space="0" w:color="auto"/>
            <w:right w:val="none" w:sz="0" w:space="0" w:color="auto"/>
          </w:divBdr>
        </w:div>
        <w:div w:id="521483006">
          <w:marLeft w:val="0"/>
          <w:marRight w:val="0"/>
          <w:marTop w:val="0"/>
          <w:marBottom w:val="0"/>
          <w:divBdr>
            <w:top w:val="none" w:sz="0" w:space="0" w:color="auto"/>
            <w:left w:val="none" w:sz="0" w:space="0" w:color="auto"/>
            <w:bottom w:val="none" w:sz="0" w:space="0" w:color="auto"/>
            <w:right w:val="none" w:sz="0" w:space="0" w:color="auto"/>
          </w:divBdr>
        </w:div>
        <w:div w:id="566116599">
          <w:marLeft w:val="0"/>
          <w:marRight w:val="0"/>
          <w:marTop w:val="0"/>
          <w:marBottom w:val="0"/>
          <w:divBdr>
            <w:top w:val="none" w:sz="0" w:space="0" w:color="auto"/>
            <w:left w:val="none" w:sz="0" w:space="0" w:color="auto"/>
            <w:bottom w:val="none" w:sz="0" w:space="0" w:color="auto"/>
            <w:right w:val="none" w:sz="0" w:space="0" w:color="auto"/>
          </w:divBdr>
        </w:div>
        <w:div w:id="585071324">
          <w:marLeft w:val="0"/>
          <w:marRight w:val="0"/>
          <w:marTop w:val="0"/>
          <w:marBottom w:val="0"/>
          <w:divBdr>
            <w:top w:val="none" w:sz="0" w:space="0" w:color="auto"/>
            <w:left w:val="none" w:sz="0" w:space="0" w:color="auto"/>
            <w:bottom w:val="none" w:sz="0" w:space="0" w:color="auto"/>
            <w:right w:val="none" w:sz="0" w:space="0" w:color="auto"/>
          </w:divBdr>
        </w:div>
        <w:div w:id="599069205">
          <w:marLeft w:val="0"/>
          <w:marRight w:val="0"/>
          <w:marTop w:val="0"/>
          <w:marBottom w:val="0"/>
          <w:divBdr>
            <w:top w:val="none" w:sz="0" w:space="0" w:color="auto"/>
            <w:left w:val="none" w:sz="0" w:space="0" w:color="auto"/>
            <w:bottom w:val="none" w:sz="0" w:space="0" w:color="auto"/>
            <w:right w:val="none" w:sz="0" w:space="0" w:color="auto"/>
          </w:divBdr>
        </w:div>
        <w:div w:id="602104699">
          <w:marLeft w:val="0"/>
          <w:marRight w:val="0"/>
          <w:marTop w:val="0"/>
          <w:marBottom w:val="0"/>
          <w:divBdr>
            <w:top w:val="none" w:sz="0" w:space="0" w:color="auto"/>
            <w:left w:val="none" w:sz="0" w:space="0" w:color="auto"/>
            <w:bottom w:val="none" w:sz="0" w:space="0" w:color="auto"/>
            <w:right w:val="none" w:sz="0" w:space="0" w:color="auto"/>
          </w:divBdr>
        </w:div>
        <w:div w:id="615330331">
          <w:marLeft w:val="0"/>
          <w:marRight w:val="0"/>
          <w:marTop w:val="0"/>
          <w:marBottom w:val="0"/>
          <w:divBdr>
            <w:top w:val="none" w:sz="0" w:space="0" w:color="auto"/>
            <w:left w:val="none" w:sz="0" w:space="0" w:color="auto"/>
            <w:bottom w:val="none" w:sz="0" w:space="0" w:color="auto"/>
            <w:right w:val="none" w:sz="0" w:space="0" w:color="auto"/>
          </w:divBdr>
        </w:div>
        <w:div w:id="639116971">
          <w:marLeft w:val="0"/>
          <w:marRight w:val="0"/>
          <w:marTop w:val="0"/>
          <w:marBottom w:val="0"/>
          <w:divBdr>
            <w:top w:val="none" w:sz="0" w:space="0" w:color="auto"/>
            <w:left w:val="none" w:sz="0" w:space="0" w:color="auto"/>
            <w:bottom w:val="none" w:sz="0" w:space="0" w:color="auto"/>
            <w:right w:val="none" w:sz="0" w:space="0" w:color="auto"/>
          </w:divBdr>
        </w:div>
        <w:div w:id="657076203">
          <w:marLeft w:val="0"/>
          <w:marRight w:val="0"/>
          <w:marTop w:val="0"/>
          <w:marBottom w:val="0"/>
          <w:divBdr>
            <w:top w:val="none" w:sz="0" w:space="0" w:color="auto"/>
            <w:left w:val="none" w:sz="0" w:space="0" w:color="auto"/>
            <w:bottom w:val="none" w:sz="0" w:space="0" w:color="auto"/>
            <w:right w:val="none" w:sz="0" w:space="0" w:color="auto"/>
          </w:divBdr>
        </w:div>
        <w:div w:id="671489673">
          <w:marLeft w:val="0"/>
          <w:marRight w:val="0"/>
          <w:marTop w:val="0"/>
          <w:marBottom w:val="0"/>
          <w:divBdr>
            <w:top w:val="none" w:sz="0" w:space="0" w:color="auto"/>
            <w:left w:val="none" w:sz="0" w:space="0" w:color="auto"/>
            <w:bottom w:val="none" w:sz="0" w:space="0" w:color="auto"/>
            <w:right w:val="none" w:sz="0" w:space="0" w:color="auto"/>
          </w:divBdr>
        </w:div>
        <w:div w:id="678115601">
          <w:marLeft w:val="0"/>
          <w:marRight w:val="0"/>
          <w:marTop w:val="0"/>
          <w:marBottom w:val="0"/>
          <w:divBdr>
            <w:top w:val="none" w:sz="0" w:space="0" w:color="auto"/>
            <w:left w:val="none" w:sz="0" w:space="0" w:color="auto"/>
            <w:bottom w:val="none" w:sz="0" w:space="0" w:color="auto"/>
            <w:right w:val="none" w:sz="0" w:space="0" w:color="auto"/>
          </w:divBdr>
        </w:div>
        <w:div w:id="678964284">
          <w:marLeft w:val="0"/>
          <w:marRight w:val="0"/>
          <w:marTop w:val="0"/>
          <w:marBottom w:val="0"/>
          <w:divBdr>
            <w:top w:val="none" w:sz="0" w:space="0" w:color="auto"/>
            <w:left w:val="none" w:sz="0" w:space="0" w:color="auto"/>
            <w:bottom w:val="none" w:sz="0" w:space="0" w:color="auto"/>
            <w:right w:val="none" w:sz="0" w:space="0" w:color="auto"/>
          </w:divBdr>
        </w:div>
        <w:div w:id="714161727">
          <w:marLeft w:val="0"/>
          <w:marRight w:val="0"/>
          <w:marTop w:val="0"/>
          <w:marBottom w:val="0"/>
          <w:divBdr>
            <w:top w:val="none" w:sz="0" w:space="0" w:color="auto"/>
            <w:left w:val="none" w:sz="0" w:space="0" w:color="auto"/>
            <w:bottom w:val="none" w:sz="0" w:space="0" w:color="auto"/>
            <w:right w:val="none" w:sz="0" w:space="0" w:color="auto"/>
          </w:divBdr>
        </w:div>
        <w:div w:id="876161328">
          <w:marLeft w:val="0"/>
          <w:marRight w:val="0"/>
          <w:marTop w:val="0"/>
          <w:marBottom w:val="0"/>
          <w:divBdr>
            <w:top w:val="none" w:sz="0" w:space="0" w:color="auto"/>
            <w:left w:val="none" w:sz="0" w:space="0" w:color="auto"/>
            <w:bottom w:val="none" w:sz="0" w:space="0" w:color="auto"/>
            <w:right w:val="none" w:sz="0" w:space="0" w:color="auto"/>
          </w:divBdr>
        </w:div>
        <w:div w:id="897517601">
          <w:marLeft w:val="0"/>
          <w:marRight w:val="0"/>
          <w:marTop w:val="0"/>
          <w:marBottom w:val="0"/>
          <w:divBdr>
            <w:top w:val="none" w:sz="0" w:space="0" w:color="auto"/>
            <w:left w:val="none" w:sz="0" w:space="0" w:color="auto"/>
            <w:bottom w:val="none" w:sz="0" w:space="0" w:color="auto"/>
            <w:right w:val="none" w:sz="0" w:space="0" w:color="auto"/>
          </w:divBdr>
        </w:div>
        <w:div w:id="908732843">
          <w:marLeft w:val="0"/>
          <w:marRight w:val="0"/>
          <w:marTop w:val="0"/>
          <w:marBottom w:val="0"/>
          <w:divBdr>
            <w:top w:val="none" w:sz="0" w:space="0" w:color="auto"/>
            <w:left w:val="none" w:sz="0" w:space="0" w:color="auto"/>
            <w:bottom w:val="none" w:sz="0" w:space="0" w:color="auto"/>
            <w:right w:val="none" w:sz="0" w:space="0" w:color="auto"/>
          </w:divBdr>
        </w:div>
        <w:div w:id="934746182">
          <w:marLeft w:val="0"/>
          <w:marRight w:val="0"/>
          <w:marTop w:val="0"/>
          <w:marBottom w:val="0"/>
          <w:divBdr>
            <w:top w:val="none" w:sz="0" w:space="0" w:color="auto"/>
            <w:left w:val="none" w:sz="0" w:space="0" w:color="auto"/>
            <w:bottom w:val="none" w:sz="0" w:space="0" w:color="auto"/>
            <w:right w:val="none" w:sz="0" w:space="0" w:color="auto"/>
          </w:divBdr>
        </w:div>
        <w:div w:id="1005978856">
          <w:marLeft w:val="0"/>
          <w:marRight w:val="0"/>
          <w:marTop w:val="0"/>
          <w:marBottom w:val="0"/>
          <w:divBdr>
            <w:top w:val="none" w:sz="0" w:space="0" w:color="auto"/>
            <w:left w:val="none" w:sz="0" w:space="0" w:color="auto"/>
            <w:bottom w:val="none" w:sz="0" w:space="0" w:color="auto"/>
            <w:right w:val="none" w:sz="0" w:space="0" w:color="auto"/>
          </w:divBdr>
        </w:div>
        <w:div w:id="1117286911">
          <w:marLeft w:val="0"/>
          <w:marRight w:val="0"/>
          <w:marTop w:val="0"/>
          <w:marBottom w:val="0"/>
          <w:divBdr>
            <w:top w:val="none" w:sz="0" w:space="0" w:color="auto"/>
            <w:left w:val="none" w:sz="0" w:space="0" w:color="auto"/>
            <w:bottom w:val="none" w:sz="0" w:space="0" w:color="auto"/>
            <w:right w:val="none" w:sz="0" w:space="0" w:color="auto"/>
          </w:divBdr>
        </w:div>
        <w:div w:id="1125852488">
          <w:marLeft w:val="0"/>
          <w:marRight w:val="0"/>
          <w:marTop w:val="0"/>
          <w:marBottom w:val="0"/>
          <w:divBdr>
            <w:top w:val="none" w:sz="0" w:space="0" w:color="auto"/>
            <w:left w:val="none" w:sz="0" w:space="0" w:color="auto"/>
            <w:bottom w:val="none" w:sz="0" w:space="0" w:color="auto"/>
            <w:right w:val="none" w:sz="0" w:space="0" w:color="auto"/>
          </w:divBdr>
        </w:div>
        <w:div w:id="1199780071">
          <w:marLeft w:val="0"/>
          <w:marRight w:val="0"/>
          <w:marTop w:val="0"/>
          <w:marBottom w:val="0"/>
          <w:divBdr>
            <w:top w:val="none" w:sz="0" w:space="0" w:color="auto"/>
            <w:left w:val="none" w:sz="0" w:space="0" w:color="auto"/>
            <w:bottom w:val="none" w:sz="0" w:space="0" w:color="auto"/>
            <w:right w:val="none" w:sz="0" w:space="0" w:color="auto"/>
          </w:divBdr>
        </w:div>
        <w:div w:id="1201630563">
          <w:marLeft w:val="0"/>
          <w:marRight w:val="0"/>
          <w:marTop w:val="0"/>
          <w:marBottom w:val="0"/>
          <w:divBdr>
            <w:top w:val="none" w:sz="0" w:space="0" w:color="auto"/>
            <w:left w:val="none" w:sz="0" w:space="0" w:color="auto"/>
            <w:bottom w:val="none" w:sz="0" w:space="0" w:color="auto"/>
            <w:right w:val="none" w:sz="0" w:space="0" w:color="auto"/>
          </w:divBdr>
        </w:div>
        <w:div w:id="1217007626">
          <w:marLeft w:val="0"/>
          <w:marRight w:val="0"/>
          <w:marTop w:val="0"/>
          <w:marBottom w:val="0"/>
          <w:divBdr>
            <w:top w:val="none" w:sz="0" w:space="0" w:color="auto"/>
            <w:left w:val="none" w:sz="0" w:space="0" w:color="auto"/>
            <w:bottom w:val="none" w:sz="0" w:space="0" w:color="auto"/>
            <w:right w:val="none" w:sz="0" w:space="0" w:color="auto"/>
          </w:divBdr>
        </w:div>
        <w:div w:id="1254127201">
          <w:marLeft w:val="0"/>
          <w:marRight w:val="0"/>
          <w:marTop w:val="0"/>
          <w:marBottom w:val="0"/>
          <w:divBdr>
            <w:top w:val="none" w:sz="0" w:space="0" w:color="auto"/>
            <w:left w:val="none" w:sz="0" w:space="0" w:color="auto"/>
            <w:bottom w:val="none" w:sz="0" w:space="0" w:color="auto"/>
            <w:right w:val="none" w:sz="0" w:space="0" w:color="auto"/>
          </w:divBdr>
        </w:div>
        <w:div w:id="1269655576">
          <w:marLeft w:val="0"/>
          <w:marRight w:val="0"/>
          <w:marTop w:val="0"/>
          <w:marBottom w:val="0"/>
          <w:divBdr>
            <w:top w:val="none" w:sz="0" w:space="0" w:color="auto"/>
            <w:left w:val="none" w:sz="0" w:space="0" w:color="auto"/>
            <w:bottom w:val="none" w:sz="0" w:space="0" w:color="auto"/>
            <w:right w:val="none" w:sz="0" w:space="0" w:color="auto"/>
          </w:divBdr>
        </w:div>
        <w:div w:id="1276326114">
          <w:marLeft w:val="0"/>
          <w:marRight w:val="0"/>
          <w:marTop w:val="0"/>
          <w:marBottom w:val="0"/>
          <w:divBdr>
            <w:top w:val="none" w:sz="0" w:space="0" w:color="auto"/>
            <w:left w:val="none" w:sz="0" w:space="0" w:color="auto"/>
            <w:bottom w:val="none" w:sz="0" w:space="0" w:color="auto"/>
            <w:right w:val="none" w:sz="0" w:space="0" w:color="auto"/>
          </w:divBdr>
        </w:div>
        <w:div w:id="1280918980">
          <w:marLeft w:val="0"/>
          <w:marRight w:val="0"/>
          <w:marTop w:val="0"/>
          <w:marBottom w:val="0"/>
          <w:divBdr>
            <w:top w:val="none" w:sz="0" w:space="0" w:color="auto"/>
            <w:left w:val="none" w:sz="0" w:space="0" w:color="auto"/>
            <w:bottom w:val="none" w:sz="0" w:space="0" w:color="auto"/>
            <w:right w:val="none" w:sz="0" w:space="0" w:color="auto"/>
          </w:divBdr>
        </w:div>
        <w:div w:id="1320306006">
          <w:marLeft w:val="0"/>
          <w:marRight w:val="0"/>
          <w:marTop w:val="0"/>
          <w:marBottom w:val="0"/>
          <w:divBdr>
            <w:top w:val="none" w:sz="0" w:space="0" w:color="auto"/>
            <w:left w:val="none" w:sz="0" w:space="0" w:color="auto"/>
            <w:bottom w:val="none" w:sz="0" w:space="0" w:color="auto"/>
            <w:right w:val="none" w:sz="0" w:space="0" w:color="auto"/>
          </w:divBdr>
        </w:div>
        <w:div w:id="1340157445">
          <w:marLeft w:val="0"/>
          <w:marRight w:val="0"/>
          <w:marTop w:val="0"/>
          <w:marBottom w:val="0"/>
          <w:divBdr>
            <w:top w:val="none" w:sz="0" w:space="0" w:color="auto"/>
            <w:left w:val="none" w:sz="0" w:space="0" w:color="auto"/>
            <w:bottom w:val="none" w:sz="0" w:space="0" w:color="auto"/>
            <w:right w:val="none" w:sz="0" w:space="0" w:color="auto"/>
          </w:divBdr>
        </w:div>
        <w:div w:id="1346251489">
          <w:marLeft w:val="0"/>
          <w:marRight w:val="0"/>
          <w:marTop w:val="0"/>
          <w:marBottom w:val="0"/>
          <w:divBdr>
            <w:top w:val="none" w:sz="0" w:space="0" w:color="auto"/>
            <w:left w:val="none" w:sz="0" w:space="0" w:color="auto"/>
            <w:bottom w:val="none" w:sz="0" w:space="0" w:color="auto"/>
            <w:right w:val="none" w:sz="0" w:space="0" w:color="auto"/>
          </w:divBdr>
        </w:div>
        <w:div w:id="1353070438">
          <w:marLeft w:val="0"/>
          <w:marRight w:val="0"/>
          <w:marTop w:val="0"/>
          <w:marBottom w:val="0"/>
          <w:divBdr>
            <w:top w:val="none" w:sz="0" w:space="0" w:color="auto"/>
            <w:left w:val="none" w:sz="0" w:space="0" w:color="auto"/>
            <w:bottom w:val="none" w:sz="0" w:space="0" w:color="auto"/>
            <w:right w:val="none" w:sz="0" w:space="0" w:color="auto"/>
          </w:divBdr>
        </w:div>
        <w:div w:id="1367219858">
          <w:marLeft w:val="0"/>
          <w:marRight w:val="0"/>
          <w:marTop w:val="0"/>
          <w:marBottom w:val="0"/>
          <w:divBdr>
            <w:top w:val="none" w:sz="0" w:space="0" w:color="auto"/>
            <w:left w:val="none" w:sz="0" w:space="0" w:color="auto"/>
            <w:bottom w:val="none" w:sz="0" w:space="0" w:color="auto"/>
            <w:right w:val="none" w:sz="0" w:space="0" w:color="auto"/>
          </w:divBdr>
        </w:div>
        <w:div w:id="1373845233">
          <w:marLeft w:val="0"/>
          <w:marRight w:val="0"/>
          <w:marTop w:val="0"/>
          <w:marBottom w:val="0"/>
          <w:divBdr>
            <w:top w:val="none" w:sz="0" w:space="0" w:color="auto"/>
            <w:left w:val="none" w:sz="0" w:space="0" w:color="auto"/>
            <w:bottom w:val="none" w:sz="0" w:space="0" w:color="auto"/>
            <w:right w:val="none" w:sz="0" w:space="0" w:color="auto"/>
          </w:divBdr>
        </w:div>
        <w:div w:id="1392924476">
          <w:marLeft w:val="0"/>
          <w:marRight w:val="0"/>
          <w:marTop w:val="0"/>
          <w:marBottom w:val="0"/>
          <w:divBdr>
            <w:top w:val="none" w:sz="0" w:space="0" w:color="auto"/>
            <w:left w:val="none" w:sz="0" w:space="0" w:color="auto"/>
            <w:bottom w:val="none" w:sz="0" w:space="0" w:color="auto"/>
            <w:right w:val="none" w:sz="0" w:space="0" w:color="auto"/>
          </w:divBdr>
        </w:div>
        <w:div w:id="1407536460">
          <w:marLeft w:val="0"/>
          <w:marRight w:val="0"/>
          <w:marTop w:val="0"/>
          <w:marBottom w:val="0"/>
          <w:divBdr>
            <w:top w:val="none" w:sz="0" w:space="0" w:color="auto"/>
            <w:left w:val="none" w:sz="0" w:space="0" w:color="auto"/>
            <w:bottom w:val="none" w:sz="0" w:space="0" w:color="auto"/>
            <w:right w:val="none" w:sz="0" w:space="0" w:color="auto"/>
          </w:divBdr>
        </w:div>
        <w:div w:id="1415978646">
          <w:marLeft w:val="0"/>
          <w:marRight w:val="0"/>
          <w:marTop w:val="0"/>
          <w:marBottom w:val="0"/>
          <w:divBdr>
            <w:top w:val="none" w:sz="0" w:space="0" w:color="auto"/>
            <w:left w:val="none" w:sz="0" w:space="0" w:color="auto"/>
            <w:bottom w:val="none" w:sz="0" w:space="0" w:color="auto"/>
            <w:right w:val="none" w:sz="0" w:space="0" w:color="auto"/>
          </w:divBdr>
        </w:div>
        <w:div w:id="1428768390">
          <w:marLeft w:val="0"/>
          <w:marRight w:val="0"/>
          <w:marTop w:val="0"/>
          <w:marBottom w:val="0"/>
          <w:divBdr>
            <w:top w:val="none" w:sz="0" w:space="0" w:color="auto"/>
            <w:left w:val="none" w:sz="0" w:space="0" w:color="auto"/>
            <w:bottom w:val="none" w:sz="0" w:space="0" w:color="auto"/>
            <w:right w:val="none" w:sz="0" w:space="0" w:color="auto"/>
          </w:divBdr>
        </w:div>
        <w:div w:id="1456825510">
          <w:marLeft w:val="0"/>
          <w:marRight w:val="0"/>
          <w:marTop w:val="0"/>
          <w:marBottom w:val="0"/>
          <w:divBdr>
            <w:top w:val="none" w:sz="0" w:space="0" w:color="auto"/>
            <w:left w:val="none" w:sz="0" w:space="0" w:color="auto"/>
            <w:bottom w:val="none" w:sz="0" w:space="0" w:color="auto"/>
            <w:right w:val="none" w:sz="0" w:space="0" w:color="auto"/>
          </w:divBdr>
        </w:div>
        <w:div w:id="1467316766">
          <w:marLeft w:val="0"/>
          <w:marRight w:val="0"/>
          <w:marTop w:val="0"/>
          <w:marBottom w:val="0"/>
          <w:divBdr>
            <w:top w:val="none" w:sz="0" w:space="0" w:color="auto"/>
            <w:left w:val="none" w:sz="0" w:space="0" w:color="auto"/>
            <w:bottom w:val="none" w:sz="0" w:space="0" w:color="auto"/>
            <w:right w:val="none" w:sz="0" w:space="0" w:color="auto"/>
          </w:divBdr>
        </w:div>
        <w:div w:id="1478647727">
          <w:marLeft w:val="0"/>
          <w:marRight w:val="0"/>
          <w:marTop w:val="0"/>
          <w:marBottom w:val="0"/>
          <w:divBdr>
            <w:top w:val="none" w:sz="0" w:space="0" w:color="auto"/>
            <w:left w:val="none" w:sz="0" w:space="0" w:color="auto"/>
            <w:bottom w:val="none" w:sz="0" w:space="0" w:color="auto"/>
            <w:right w:val="none" w:sz="0" w:space="0" w:color="auto"/>
          </w:divBdr>
        </w:div>
        <w:div w:id="1526872020">
          <w:marLeft w:val="0"/>
          <w:marRight w:val="0"/>
          <w:marTop w:val="0"/>
          <w:marBottom w:val="0"/>
          <w:divBdr>
            <w:top w:val="none" w:sz="0" w:space="0" w:color="auto"/>
            <w:left w:val="none" w:sz="0" w:space="0" w:color="auto"/>
            <w:bottom w:val="none" w:sz="0" w:space="0" w:color="auto"/>
            <w:right w:val="none" w:sz="0" w:space="0" w:color="auto"/>
          </w:divBdr>
        </w:div>
        <w:div w:id="1536430081">
          <w:marLeft w:val="0"/>
          <w:marRight w:val="0"/>
          <w:marTop w:val="0"/>
          <w:marBottom w:val="0"/>
          <w:divBdr>
            <w:top w:val="none" w:sz="0" w:space="0" w:color="auto"/>
            <w:left w:val="none" w:sz="0" w:space="0" w:color="auto"/>
            <w:bottom w:val="none" w:sz="0" w:space="0" w:color="auto"/>
            <w:right w:val="none" w:sz="0" w:space="0" w:color="auto"/>
          </w:divBdr>
        </w:div>
        <w:div w:id="1540388764">
          <w:marLeft w:val="0"/>
          <w:marRight w:val="0"/>
          <w:marTop w:val="0"/>
          <w:marBottom w:val="0"/>
          <w:divBdr>
            <w:top w:val="none" w:sz="0" w:space="0" w:color="auto"/>
            <w:left w:val="none" w:sz="0" w:space="0" w:color="auto"/>
            <w:bottom w:val="none" w:sz="0" w:space="0" w:color="auto"/>
            <w:right w:val="none" w:sz="0" w:space="0" w:color="auto"/>
          </w:divBdr>
        </w:div>
        <w:div w:id="1542790365">
          <w:marLeft w:val="0"/>
          <w:marRight w:val="0"/>
          <w:marTop w:val="0"/>
          <w:marBottom w:val="0"/>
          <w:divBdr>
            <w:top w:val="none" w:sz="0" w:space="0" w:color="auto"/>
            <w:left w:val="none" w:sz="0" w:space="0" w:color="auto"/>
            <w:bottom w:val="none" w:sz="0" w:space="0" w:color="auto"/>
            <w:right w:val="none" w:sz="0" w:space="0" w:color="auto"/>
          </w:divBdr>
        </w:div>
        <w:div w:id="1549686411">
          <w:marLeft w:val="0"/>
          <w:marRight w:val="0"/>
          <w:marTop w:val="0"/>
          <w:marBottom w:val="0"/>
          <w:divBdr>
            <w:top w:val="none" w:sz="0" w:space="0" w:color="auto"/>
            <w:left w:val="none" w:sz="0" w:space="0" w:color="auto"/>
            <w:bottom w:val="none" w:sz="0" w:space="0" w:color="auto"/>
            <w:right w:val="none" w:sz="0" w:space="0" w:color="auto"/>
          </w:divBdr>
        </w:div>
        <w:div w:id="1559515141">
          <w:marLeft w:val="0"/>
          <w:marRight w:val="0"/>
          <w:marTop w:val="0"/>
          <w:marBottom w:val="0"/>
          <w:divBdr>
            <w:top w:val="none" w:sz="0" w:space="0" w:color="auto"/>
            <w:left w:val="none" w:sz="0" w:space="0" w:color="auto"/>
            <w:bottom w:val="none" w:sz="0" w:space="0" w:color="auto"/>
            <w:right w:val="none" w:sz="0" w:space="0" w:color="auto"/>
          </w:divBdr>
        </w:div>
        <w:div w:id="1569220426">
          <w:marLeft w:val="0"/>
          <w:marRight w:val="0"/>
          <w:marTop w:val="0"/>
          <w:marBottom w:val="0"/>
          <w:divBdr>
            <w:top w:val="none" w:sz="0" w:space="0" w:color="auto"/>
            <w:left w:val="none" w:sz="0" w:space="0" w:color="auto"/>
            <w:bottom w:val="none" w:sz="0" w:space="0" w:color="auto"/>
            <w:right w:val="none" w:sz="0" w:space="0" w:color="auto"/>
          </w:divBdr>
        </w:div>
        <w:div w:id="1583176863">
          <w:marLeft w:val="0"/>
          <w:marRight w:val="0"/>
          <w:marTop w:val="0"/>
          <w:marBottom w:val="0"/>
          <w:divBdr>
            <w:top w:val="none" w:sz="0" w:space="0" w:color="auto"/>
            <w:left w:val="none" w:sz="0" w:space="0" w:color="auto"/>
            <w:bottom w:val="none" w:sz="0" w:space="0" w:color="auto"/>
            <w:right w:val="none" w:sz="0" w:space="0" w:color="auto"/>
          </w:divBdr>
        </w:div>
        <w:div w:id="1594050641">
          <w:marLeft w:val="0"/>
          <w:marRight w:val="0"/>
          <w:marTop w:val="0"/>
          <w:marBottom w:val="0"/>
          <w:divBdr>
            <w:top w:val="none" w:sz="0" w:space="0" w:color="auto"/>
            <w:left w:val="none" w:sz="0" w:space="0" w:color="auto"/>
            <w:bottom w:val="none" w:sz="0" w:space="0" w:color="auto"/>
            <w:right w:val="none" w:sz="0" w:space="0" w:color="auto"/>
          </w:divBdr>
        </w:div>
        <w:div w:id="1597053113">
          <w:marLeft w:val="0"/>
          <w:marRight w:val="0"/>
          <w:marTop w:val="0"/>
          <w:marBottom w:val="0"/>
          <w:divBdr>
            <w:top w:val="none" w:sz="0" w:space="0" w:color="auto"/>
            <w:left w:val="none" w:sz="0" w:space="0" w:color="auto"/>
            <w:bottom w:val="none" w:sz="0" w:space="0" w:color="auto"/>
            <w:right w:val="none" w:sz="0" w:space="0" w:color="auto"/>
          </w:divBdr>
        </w:div>
        <w:div w:id="1612515562">
          <w:marLeft w:val="0"/>
          <w:marRight w:val="0"/>
          <w:marTop w:val="0"/>
          <w:marBottom w:val="0"/>
          <w:divBdr>
            <w:top w:val="none" w:sz="0" w:space="0" w:color="auto"/>
            <w:left w:val="none" w:sz="0" w:space="0" w:color="auto"/>
            <w:bottom w:val="none" w:sz="0" w:space="0" w:color="auto"/>
            <w:right w:val="none" w:sz="0" w:space="0" w:color="auto"/>
          </w:divBdr>
        </w:div>
        <w:div w:id="1613323788">
          <w:marLeft w:val="0"/>
          <w:marRight w:val="0"/>
          <w:marTop w:val="0"/>
          <w:marBottom w:val="0"/>
          <w:divBdr>
            <w:top w:val="none" w:sz="0" w:space="0" w:color="auto"/>
            <w:left w:val="none" w:sz="0" w:space="0" w:color="auto"/>
            <w:bottom w:val="none" w:sz="0" w:space="0" w:color="auto"/>
            <w:right w:val="none" w:sz="0" w:space="0" w:color="auto"/>
          </w:divBdr>
        </w:div>
        <w:div w:id="1679036090">
          <w:marLeft w:val="0"/>
          <w:marRight w:val="0"/>
          <w:marTop w:val="0"/>
          <w:marBottom w:val="0"/>
          <w:divBdr>
            <w:top w:val="none" w:sz="0" w:space="0" w:color="auto"/>
            <w:left w:val="none" w:sz="0" w:space="0" w:color="auto"/>
            <w:bottom w:val="none" w:sz="0" w:space="0" w:color="auto"/>
            <w:right w:val="none" w:sz="0" w:space="0" w:color="auto"/>
          </w:divBdr>
        </w:div>
        <w:div w:id="1690331330">
          <w:marLeft w:val="0"/>
          <w:marRight w:val="0"/>
          <w:marTop w:val="0"/>
          <w:marBottom w:val="0"/>
          <w:divBdr>
            <w:top w:val="none" w:sz="0" w:space="0" w:color="auto"/>
            <w:left w:val="none" w:sz="0" w:space="0" w:color="auto"/>
            <w:bottom w:val="none" w:sz="0" w:space="0" w:color="auto"/>
            <w:right w:val="none" w:sz="0" w:space="0" w:color="auto"/>
          </w:divBdr>
        </w:div>
        <w:div w:id="1704402418">
          <w:marLeft w:val="0"/>
          <w:marRight w:val="0"/>
          <w:marTop w:val="0"/>
          <w:marBottom w:val="0"/>
          <w:divBdr>
            <w:top w:val="none" w:sz="0" w:space="0" w:color="auto"/>
            <w:left w:val="none" w:sz="0" w:space="0" w:color="auto"/>
            <w:bottom w:val="none" w:sz="0" w:space="0" w:color="auto"/>
            <w:right w:val="none" w:sz="0" w:space="0" w:color="auto"/>
          </w:divBdr>
        </w:div>
        <w:div w:id="1725329628">
          <w:marLeft w:val="0"/>
          <w:marRight w:val="0"/>
          <w:marTop w:val="0"/>
          <w:marBottom w:val="0"/>
          <w:divBdr>
            <w:top w:val="none" w:sz="0" w:space="0" w:color="auto"/>
            <w:left w:val="none" w:sz="0" w:space="0" w:color="auto"/>
            <w:bottom w:val="none" w:sz="0" w:space="0" w:color="auto"/>
            <w:right w:val="none" w:sz="0" w:space="0" w:color="auto"/>
          </w:divBdr>
        </w:div>
        <w:div w:id="1726828094">
          <w:marLeft w:val="0"/>
          <w:marRight w:val="0"/>
          <w:marTop w:val="0"/>
          <w:marBottom w:val="0"/>
          <w:divBdr>
            <w:top w:val="none" w:sz="0" w:space="0" w:color="auto"/>
            <w:left w:val="none" w:sz="0" w:space="0" w:color="auto"/>
            <w:bottom w:val="none" w:sz="0" w:space="0" w:color="auto"/>
            <w:right w:val="none" w:sz="0" w:space="0" w:color="auto"/>
          </w:divBdr>
        </w:div>
        <w:div w:id="1736123744">
          <w:marLeft w:val="0"/>
          <w:marRight w:val="0"/>
          <w:marTop w:val="0"/>
          <w:marBottom w:val="0"/>
          <w:divBdr>
            <w:top w:val="none" w:sz="0" w:space="0" w:color="auto"/>
            <w:left w:val="none" w:sz="0" w:space="0" w:color="auto"/>
            <w:bottom w:val="none" w:sz="0" w:space="0" w:color="auto"/>
            <w:right w:val="none" w:sz="0" w:space="0" w:color="auto"/>
          </w:divBdr>
        </w:div>
        <w:div w:id="1745570962">
          <w:marLeft w:val="0"/>
          <w:marRight w:val="0"/>
          <w:marTop w:val="0"/>
          <w:marBottom w:val="0"/>
          <w:divBdr>
            <w:top w:val="none" w:sz="0" w:space="0" w:color="auto"/>
            <w:left w:val="none" w:sz="0" w:space="0" w:color="auto"/>
            <w:bottom w:val="none" w:sz="0" w:space="0" w:color="auto"/>
            <w:right w:val="none" w:sz="0" w:space="0" w:color="auto"/>
          </w:divBdr>
        </w:div>
        <w:div w:id="1766271331">
          <w:marLeft w:val="0"/>
          <w:marRight w:val="0"/>
          <w:marTop w:val="0"/>
          <w:marBottom w:val="0"/>
          <w:divBdr>
            <w:top w:val="none" w:sz="0" w:space="0" w:color="auto"/>
            <w:left w:val="none" w:sz="0" w:space="0" w:color="auto"/>
            <w:bottom w:val="none" w:sz="0" w:space="0" w:color="auto"/>
            <w:right w:val="none" w:sz="0" w:space="0" w:color="auto"/>
          </w:divBdr>
        </w:div>
        <w:div w:id="1779569790">
          <w:marLeft w:val="0"/>
          <w:marRight w:val="0"/>
          <w:marTop w:val="0"/>
          <w:marBottom w:val="0"/>
          <w:divBdr>
            <w:top w:val="none" w:sz="0" w:space="0" w:color="auto"/>
            <w:left w:val="none" w:sz="0" w:space="0" w:color="auto"/>
            <w:bottom w:val="none" w:sz="0" w:space="0" w:color="auto"/>
            <w:right w:val="none" w:sz="0" w:space="0" w:color="auto"/>
          </w:divBdr>
        </w:div>
        <w:div w:id="1782873711">
          <w:marLeft w:val="0"/>
          <w:marRight w:val="0"/>
          <w:marTop w:val="0"/>
          <w:marBottom w:val="0"/>
          <w:divBdr>
            <w:top w:val="none" w:sz="0" w:space="0" w:color="auto"/>
            <w:left w:val="none" w:sz="0" w:space="0" w:color="auto"/>
            <w:bottom w:val="none" w:sz="0" w:space="0" w:color="auto"/>
            <w:right w:val="none" w:sz="0" w:space="0" w:color="auto"/>
          </w:divBdr>
        </w:div>
        <w:div w:id="1797680237">
          <w:marLeft w:val="0"/>
          <w:marRight w:val="0"/>
          <w:marTop w:val="0"/>
          <w:marBottom w:val="0"/>
          <w:divBdr>
            <w:top w:val="none" w:sz="0" w:space="0" w:color="auto"/>
            <w:left w:val="none" w:sz="0" w:space="0" w:color="auto"/>
            <w:bottom w:val="none" w:sz="0" w:space="0" w:color="auto"/>
            <w:right w:val="none" w:sz="0" w:space="0" w:color="auto"/>
          </w:divBdr>
        </w:div>
        <w:div w:id="1811316611">
          <w:marLeft w:val="0"/>
          <w:marRight w:val="0"/>
          <w:marTop w:val="0"/>
          <w:marBottom w:val="0"/>
          <w:divBdr>
            <w:top w:val="none" w:sz="0" w:space="0" w:color="auto"/>
            <w:left w:val="none" w:sz="0" w:space="0" w:color="auto"/>
            <w:bottom w:val="none" w:sz="0" w:space="0" w:color="auto"/>
            <w:right w:val="none" w:sz="0" w:space="0" w:color="auto"/>
          </w:divBdr>
        </w:div>
        <w:div w:id="1832528735">
          <w:marLeft w:val="0"/>
          <w:marRight w:val="0"/>
          <w:marTop w:val="0"/>
          <w:marBottom w:val="0"/>
          <w:divBdr>
            <w:top w:val="none" w:sz="0" w:space="0" w:color="auto"/>
            <w:left w:val="none" w:sz="0" w:space="0" w:color="auto"/>
            <w:bottom w:val="none" w:sz="0" w:space="0" w:color="auto"/>
            <w:right w:val="none" w:sz="0" w:space="0" w:color="auto"/>
          </w:divBdr>
        </w:div>
        <w:div w:id="1871913143">
          <w:marLeft w:val="0"/>
          <w:marRight w:val="0"/>
          <w:marTop w:val="0"/>
          <w:marBottom w:val="0"/>
          <w:divBdr>
            <w:top w:val="none" w:sz="0" w:space="0" w:color="auto"/>
            <w:left w:val="none" w:sz="0" w:space="0" w:color="auto"/>
            <w:bottom w:val="none" w:sz="0" w:space="0" w:color="auto"/>
            <w:right w:val="none" w:sz="0" w:space="0" w:color="auto"/>
          </w:divBdr>
        </w:div>
        <w:div w:id="1894727553">
          <w:marLeft w:val="0"/>
          <w:marRight w:val="0"/>
          <w:marTop w:val="0"/>
          <w:marBottom w:val="0"/>
          <w:divBdr>
            <w:top w:val="none" w:sz="0" w:space="0" w:color="auto"/>
            <w:left w:val="none" w:sz="0" w:space="0" w:color="auto"/>
            <w:bottom w:val="none" w:sz="0" w:space="0" w:color="auto"/>
            <w:right w:val="none" w:sz="0" w:space="0" w:color="auto"/>
          </w:divBdr>
        </w:div>
        <w:div w:id="1902672757">
          <w:marLeft w:val="0"/>
          <w:marRight w:val="0"/>
          <w:marTop w:val="0"/>
          <w:marBottom w:val="0"/>
          <w:divBdr>
            <w:top w:val="none" w:sz="0" w:space="0" w:color="auto"/>
            <w:left w:val="none" w:sz="0" w:space="0" w:color="auto"/>
            <w:bottom w:val="none" w:sz="0" w:space="0" w:color="auto"/>
            <w:right w:val="none" w:sz="0" w:space="0" w:color="auto"/>
          </w:divBdr>
        </w:div>
        <w:div w:id="1908832802">
          <w:marLeft w:val="0"/>
          <w:marRight w:val="0"/>
          <w:marTop w:val="0"/>
          <w:marBottom w:val="0"/>
          <w:divBdr>
            <w:top w:val="none" w:sz="0" w:space="0" w:color="auto"/>
            <w:left w:val="none" w:sz="0" w:space="0" w:color="auto"/>
            <w:bottom w:val="none" w:sz="0" w:space="0" w:color="auto"/>
            <w:right w:val="none" w:sz="0" w:space="0" w:color="auto"/>
          </w:divBdr>
        </w:div>
        <w:div w:id="1925530902">
          <w:marLeft w:val="0"/>
          <w:marRight w:val="0"/>
          <w:marTop w:val="0"/>
          <w:marBottom w:val="0"/>
          <w:divBdr>
            <w:top w:val="none" w:sz="0" w:space="0" w:color="auto"/>
            <w:left w:val="none" w:sz="0" w:space="0" w:color="auto"/>
            <w:bottom w:val="none" w:sz="0" w:space="0" w:color="auto"/>
            <w:right w:val="none" w:sz="0" w:space="0" w:color="auto"/>
          </w:divBdr>
        </w:div>
        <w:div w:id="1968124677">
          <w:marLeft w:val="0"/>
          <w:marRight w:val="0"/>
          <w:marTop w:val="0"/>
          <w:marBottom w:val="0"/>
          <w:divBdr>
            <w:top w:val="none" w:sz="0" w:space="0" w:color="auto"/>
            <w:left w:val="none" w:sz="0" w:space="0" w:color="auto"/>
            <w:bottom w:val="none" w:sz="0" w:space="0" w:color="auto"/>
            <w:right w:val="none" w:sz="0" w:space="0" w:color="auto"/>
          </w:divBdr>
        </w:div>
        <w:div w:id="1981766365">
          <w:marLeft w:val="0"/>
          <w:marRight w:val="0"/>
          <w:marTop w:val="0"/>
          <w:marBottom w:val="0"/>
          <w:divBdr>
            <w:top w:val="none" w:sz="0" w:space="0" w:color="auto"/>
            <w:left w:val="none" w:sz="0" w:space="0" w:color="auto"/>
            <w:bottom w:val="none" w:sz="0" w:space="0" w:color="auto"/>
            <w:right w:val="none" w:sz="0" w:space="0" w:color="auto"/>
          </w:divBdr>
        </w:div>
        <w:div w:id="1985155854">
          <w:marLeft w:val="0"/>
          <w:marRight w:val="0"/>
          <w:marTop w:val="0"/>
          <w:marBottom w:val="0"/>
          <w:divBdr>
            <w:top w:val="none" w:sz="0" w:space="0" w:color="auto"/>
            <w:left w:val="none" w:sz="0" w:space="0" w:color="auto"/>
            <w:bottom w:val="none" w:sz="0" w:space="0" w:color="auto"/>
            <w:right w:val="none" w:sz="0" w:space="0" w:color="auto"/>
          </w:divBdr>
        </w:div>
        <w:div w:id="2038777260">
          <w:marLeft w:val="0"/>
          <w:marRight w:val="0"/>
          <w:marTop w:val="0"/>
          <w:marBottom w:val="0"/>
          <w:divBdr>
            <w:top w:val="none" w:sz="0" w:space="0" w:color="auto"/>
            <w:left w:val="none" w:sz="0" w:space="0" w:color="auto"/>
            <w:bottom w:val="none" w:sz="0" w:space="0" w:color="auto"/>
            <w:right w:val="none" w:sz="0" w:space="0" w:color="auto"/>
          </w:divBdr>
        </w:div>
        <w:div w:id="2052992547">
          <w:marLeft w:val="0"/>
          <w:marRight w:val="0"/>
          <w:marTop w:val="0"/>
          <w:marBottom w:val="0"/>
          <w:divBdr>
            <w:top w:val="none" w:sz="0" w:space="0" w:color="auto"/>
            <w:left w:val="none" w:sz="0" w:space="0" w:color="auto"/>
            <w:bottom w:val="none" w:sz="0" w:space="0" w:color="auto"/>
            <w:right w:val="none" w:sz="0" w:space="0" w:color="auto"/>
          </w:divBdr>
        </w:div>
        <w:div w:id="2076124933">
          <w:marLeft w:val="0"/>
          <w:marRight w:val="0"/>
          <w:marTop w:val="0"/>
          <w:marBottom w:val="0"/>
          <w:divBdr>
            <w:top w:val="none" w:sz="0" w:space="0" w:color="auto"/>
            <w:left w:val="none" w:sz="0" w:space="0" w:color="auto"/>
            <w:bottom w:val="none" w:sz="0" w:space="0" w:color="auto"/>
            <w:right w:val="none" w:sz="0" w:space="0" w:color="auto"/>
          </w:divBdr>
        </w:div>
        <w:div w:id="2094088987">
          <w:marLeft w:val="0"/>
          <w:marRight w:val="0"/>
          <w:marTop w:val="0"/>
          <w:marBottom w:val="0"/>
          <w:divBdr>
            <w:top w:val="none" w:sz="0" w:space="0" w:color="auto"/>
            <w:left w:val="none" w:sz="0" w:space="0" w:color="auto"/>
            <w:bottom w:val="none" w:sz="0" w:space="0" w:color="auto"/>
            <w:right w:val="none" w:sz="0" w:space="0" w:color="auto"/>
          </w:divBdr>
        </w:div>
        <w:div w:id="2104719901">
          <w:marLeft w:val="0"/>
          <w:marRight w:val="0"/>
          <w:marTop w:val="0"/>
          <w:marBottom w:val="0"/>
          <w:divBdr>
            <w:top w:val="none" w:sz="0" w:space="0" w:color="auto"/>
            <w:left w:val="none" w:sz="0" w:space="0" w:color="auto"/>
            <w:bottom w:val="none" w:sz="0" w:space="0" w:color="auto"/>
            <w:right w:val="none" w:sz="0" w:space="0" w:color="auto"/>
          </w:divBdr>
        </w:div>
        <w:div w:id="2111775252">
          <w:marLeft w:val="0"/>
          <w:marRight w:val="0"/>
          <w:marTop w:val="0"/>
          <w:marBottom w:val="0"/>
          <w:divBdr>
            <w:top w:val="none" w:sz="0" w:space="0" w:color="auto"/>
            <w:left w:val="none" w:sz="0" w:space="0" w:color="auto"/>
            <w:bottom w:val="none" w:sz="0" w:space="0" w:color="auto"/>
            <w:right w:val="none" w:sz="0" w:space="0" w:color="auto"/>
          </w:divBdr>
        </w:div>
        <w:div w:id="2128574476">
          <w:marLeft w:val="0"/>
          <w:marRight w:val="0"/>
          <w:marTop w:val="0"/>
          <w:marBottom w:val="0"/>
          <w:divBdr>
            <w:top w:val="none" w:sz="0" w:space="0" w:color="auto"/>
            <w:left w:val="none" w:sz="0" w:space="0" w:color="auto"/>
            <w:bottom w:val="none" w:sz="0" w:space="0" w:color="auto"/>
            <w:right w:val="none" w:sz="0" w:space="0" w:color="auto"/>
          </w:divBdr>
        </w:div>
        <w:div w:id="2128767384">
          <w:marLeft w:val="0"/>
          <w:marRight w:val="0"/>
          <w:marTop w:val="0"/>
          <w:marBottom w:val="0"/>
          <w:divBdr>
            <w:top w:val="none" w:sz="0" w:space="0" w:color="auto"/>
            <w:left w:val="none" w:sz="0" w:space="0" w:color="auto"/>
            <w:bottom w:val="none" w:sz="0" w:space="0" w:color="auto"/>
            <w:right w:val="none" w:sz="0" w:space="0" w:color="auto"/>
          </w:divBdr>
        </w:div>
      </w:divsChild>
    </w:div>
    <w:div w:id="1340624194">
      <w:bodyDiv w:val="1"/>
      <w:marLeft w:val="0"/>
      <w:marRight w:val="0"/>
      <w:marTop w:val="0"/>
      <w:marBottom w:val="0"/>
      <w:divBdr>
        <w:top w:val="none" w:sz="0" w:space="0" w:color="auto"/>
        <w:left w:val="none" w:sz="0" w:space="0" w:color="auto"/>
        <w:bottom w:val="none" w:sz="0" w:space="0" w:color="auto"/>
        <w:right w:val="none" w:sz="0" w:space="0" w:color="auto"/>
      </w:divBdr>
      <w:divsChild>
        <w:div w:id="6031113">
          <w:marLeft w:val="0"/>
          <w:marRight w:val="0"/>
          <w:marTop w:val="0"/>
          <w:marBottom w:val="0"/>
          <w:divBdr>
            <w:top w:val="none" w:sz="0" w:space="0" w:color="auto"/>
            <w:left w:val="none" w:sz="0" w:space="0" w:color="auto"/>
            <w:bottom w:val="none" w:sz="0" w:space="0" w:color="auto"/>
            <w:right w:val="none" w:sz="0" w:space="0" w:color="auto"/>
          </w:divBdr>
          <w:divsChild>
            <w:div w:id="1449157896">
              <w:marLeft w:val="0"/>
              <w:marRight w:val="0"/>
              <w:marTop w:val="0"/>
              <w:marBottom w:val="180"/>
              <w:divBdr>
                <w:top w:val="none" w:sz="0" w:space="0" w:color="auto"/>
                <w:left w:val="none" w:sz="0" w:space="0" w:color="auto"/>
                <w:bottom w:val="none" w:sz="0" w:space="0" w:color="auto"/>
                <w:right w:val="none" w:sz="0" w:space="0" w:color="auto"/>
              </w:divBdr>
              <w:divsChild>
                <w:div w:id="17594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23620">
          <w:marLeft w:val="0"/>
          <w:marRight w:val="0"/>
          <w:marTop w:val="0"/>
          <w:marBottom w:val="0"/>
          <w:divBdr>
            <w:top w:val="none" w:sz="0" w:space="0" w:color="auto"/>
            <w:left w:val="none" w:sz="0" w:space="0" w:color="auto"/>
            <w:bottom w:val="none" w:sz="0" w:space="0" w:color="auto"/>
            <w:right w:val="none" w:sz="0" w:space="0" w:color="auto"/>
          </w:divBdr>
          <w:divsChild>
            <w:div w:id="458913108">
              <w:marLeft w:val="0"/>
              <w:marRight w:val="0"/>
              <w:marTop w:val="0"/>
              <w:marBottom w:val="0"/>
              <w:divBdr>
                <w:top w:val="none" w:sz="0" w:space="0" w:color="auto"/>
                <w:left w:val="none" w:sz="0" w:space="0" w:color="auto"/>
                <w:bottom w:val="none" w:sz="0" w:space="0" w:color="auto"/>
                <w:right w:val="none" w:sz="0" w:space="0" w:color="auto"/>
              </w:divBdr>
              <w:divsChild>
                <w:div w:id="1595045313">
                  <w:marLeft w:val="0"/>
                  <w:marRight w:val="0"/>
                  <w:marTop w:val="0"/>
                  <w:marBottom w:val="150"/>
                  <w:divBdr>
                    <w:top w:val="none" w:sz="0" w:space="0" w:color="auto"/>
                    <w:left w:val="none" w:sz="0" w:space="0" w:color="auto"/>
                    <w:bottom w:val="none" w:sz="0" w:space="0" w:color="auto"/>
                    <w:right w:val="none" w:sz="0" w:space="0" w:color="auto"/>
                  </w:divBdr>
                  <w:divsChild>
                    <w:div w:id="1088380093">
                      <w:marLeft w:val="0"/>
                      <w:marRight w:val="0"/>
                      <w:marTop w:val="0"/>
                      <w:marBottom w:val="0"/>
                      <w:divBdr>
                        <w:top w:val="none" w:sz="0" w:space="0" w:color="auto"/>
                        <w:left w:val="none" w:sz="0" w:space="0" w:color="auto"/>
                        <w:bottom w:val="none" w:sz="0" w:space="0" w:color="auto"/>
                        <w:right w:val="none" w:sz="0" w:space="0" w:color="auto"/>
                      </w:divBdr>
                      <w:divsChild>
                        <w:div w:id="211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870801">
      <w:bodyDiv w:val="1"/>
      <w:marLeft w:val="0"/>
      <w:marRight w:val="0"/>
      <w:marTop w:val="0"/>
      <w:marBottom w:val="0"/>
      <w:divBdr>
        <w:top w:val="none" w:sz="0" w:space="0" w:color="auto"/>
        <w:left w:val="none" w:sz="0" w:space="0" w:color="auto"/>
        <w:bottom w:val="none" w:sz="0" w:space="0" w:color="auto"/>
        <w:right w:val="none" w:sz="0" w:space="0" w:color="auto"/>
      </w:divBdr>
    </w:div>
    <w:div w:id="1415202080">
      <w:bodyDiv w:val="1"/>
      <w:marLeft w:val="0"/>
      <w:marRight w:val="0"/>
      <w:marTop w:val="0"/>
      <w:marBottom w:val="0"/>
      <w:divBdr>
        <w:top w:val="none" w:sz="0" w:space="0" w:color="auto"/>
        <w:left w:val="none" w:sz="0" w:space="0" w:color="auto"/>
        <w:bottom w:val="none" w:sz="0" w:space="0" w:color="auto"/>
        <w:right w:val="none" w:sz="0" w:space="0" w:color="auto"/>
      </w:divBdr>
      <w:divsChild>
        <w:div w:id="333458023">
          <w:marLeft w:val="0"/>
          <w:marRight w:val="0"/>
          <w:marTop w:val="0"/>
          <w:marBottom w:val="0"/>
          <w:divBdr>
            <w:top w:val="none" w:sz="0" w:space="0" w:color="auto"/>
            <w:left w:val="none" w:sz="0" w:space="0" w:color="auto"/>
            <w:bottom w:val="none" w:sz="0" w:space="0" w:color="auto"/>
            <w:right w:val="none" w:sz="0" w:space="0" w:color="auto"/>
          </w:divBdr>
        </w:div>
        <w:div w:id="357656590">
          <w:marLeft w:val="0"/>
          <w:marRight w:val="0"/>
          <w:marTop w:val="0"/>
          <w:marBottom w:val="0"/>
          <w:divBdr>
            <w:top w:val="none" w:sz="0" w:space="0" w:color="auto"/>
            <w:left w:val="none" w:sz="0" w:space="0" w:color="auto"/>
            <w:bottom w:val="none" w:sz="0" w:space="0" w:color="auto"/>
            <w:right w:val="none" w:sz="0" w:space="0" w:color="auto"/>
          </w:divBdr>
        </w:div>
        <w:div w:id="597370025">
          <w:marLeft w:val="0"/>
          <w:marRight w:val="0"/>
          <w:marTop w:val="0"/>
          <w:marBottom w:val="0"/>
          <w:divBdr>
            <w:top w:val="none" w:sz="0" w:space="0" w:color="auto"/>
            <w:left w:val="none" w:sz="0" w:space="0" w:color="auto"/>
            <w:bottom w:val="none" w:sz="0" w:space="0" w:color="auto"/>
            <w:right w:val="none" w:sz="0" w:space="0" w:color="auto"/>
          </w:divBdr>
        </w:div>
        <w:div w:id="745301719">
          <w:marLeft w:val="0"/>
          <w:marRight w:val="0"/>
          <w:marTop w:val="0"/>
          <w:marBottom w:val="0"/>
          <w:divBdr>
            <w:top w:val="none" w:sz="0" w:space="0" w:color="auto"/>
            <w:left w:val="none" w:sz="0" w:space="0" w:color="auto"/>
            <w:bottom w:val="none" w:sz="0" w:space="0" w:color="auto"/>
            <w:right w:val="none" w:sz="0" w:space="0" w:color="auto"/>
          </w:divBdr>
        </w:div>
        <w:div w:id="780998066">
          <w:marLeft w:val="0"/>
          <w:marRight w:val="0"/>
          <w:marTop w:val="0"/>
          <w:marBottom w:val="0"/>
          <w:divBdr>
            <w:top w:val="none" w:sz="0" w:space="0" w:color="auto"/>
            <w:left w:val="none" w:sz="0" w:space="0" w:color="auto"/>
            <w:bottom w:val="none" w:sz="0" w:space="0" w:color="auto"/>
            <w:right w:val="none" w:sz="0" w:space="0" w:color="auto"/>
          </w:divBdr>
        </w:div>
        <w:div w:id="820193258">
          <w:marLeft w:val="0"/>
          <w:marRight w:val="0"/>
          <w:marTop w:val="0"/>
          <w:marBottom w:val="0"/>
          <w:divBdr>
            <w:top w:val="none" w:sz="0" w:space="0" w:color="auto"/>
            <w:left w:val="none" w:sz="0" w:space="0" w:color="auto"/>
            <w:bottom w:val="none" w:sz="0" w:space="0" w:color="auto"/>
            <w:right w:val="none" w:sz="0" w:space="0" w:color="auto"/>
          </w:divBdr>
        </w:div>
        <w:div w:id="1157067718">
          <w:marLeft w:val="0"/>
          <w:marRight w:val="0"/>
          <w:marTop w:val="0"/>
          <w:marBottom w:val="0"/>
          <w:divBdr>
            <w:top w:val="none" w:sz="0" w:space="0" w:color="auto"/>
            <w:left w:val="none" w:sz="0" w:space="0" w:color="auto"/>
            <w:bottom w:val="none" w:sz="0" w:space="0" w:color="auto"/>
            <w:right w:val="none" w:sz="0" w:space="0" w:color="auto"/>
          </w:divBdr>
        </w:div>
        <w:div w:id="1159034831">
          <w:marLeft w:val="0"/>
          <w:marRight w:val="0"/>
          <w:marTop w:val="0"/>
          <w:marBottom w:val="0"/>
          <w:divBdr>
            <w:top w:val="none" w:sz="0" w:space="0" w:color="auto"/>
            <w:left w:val="none" w:sz="0" w:space="0" w:color="auto"/>
            <w:bottom w:val="none" w:sz="0" w:space="0" w:color="auto"/>
            <w:right w:val="none" w:sz="0" w:space="0" w:color="auto"/>
          </w:divBdr>
        </w:div>
        <w:div w:id="1313876974">
          <w:marLeft w:val="0"/>
          <w:marRight w:val="0"/>
          <w:marTop w:val="0"/>
          <w:marBottom w:val="0"/>
          <w:divBdr>
            <w:top w:val="none" w:sz="0" w:space="0" w:color="auto"/>
            <w:left w:val="none" w:sz="0" w:space="0" w:color="auto"/>
            <w:bottom w:val="none" w:sz="0" w:space="0" w:color="auto"/>
            <w:right w:val="none" w:sz="0" w:space="0" w:color="auto"/>
          </w:divBdr>
        </w:div>
        <w:div w:id="1379233842">
          <w:marLeft w:val="0"/>
          <w:marRight w:val="0"/>
          <w:marTop w:val="0"/>
          <w:marBottom w:val="0"/>
          <w:divBdr>
            <w:top w:val="none" w:sz="0" w:space="0" w:color="auto"/>
            <w:left w:val="none" w:sz="0" w:space="0" w:color="auto"/>
            <w:bottom w:val="none" w:sz="0" w:space="0" w:color="auto"/>
            <w:right w:val="none" w:sz="0" w:space="0" w:color="auto"/>
          </w:divBdr>
        </w:div>
        <w:div w:id="1466237456">
          <w:marLeft w:val="0"/>
          <w:marRight w:val="0"/>
          <w:marTop w:val="0"/>
          <w:marBottom w:val="0"/>
          <w:divBdr>
            <w:top w:val="none" w:sz="0" w:space="0" w:color="auto"/>
            <w:left w:val="none" w:sz="0" w:space="0" w:color="auto"/>
            <w:bottom w:val="none" w:sz="0" w:space="0" w:color="auto"/>
            <w:right w:val="none" w:sz="0" w:space="0" w:color="auto"/>
          </w:divBdr>
        </w:div>
        <w:div w:id="1598782701">
          <w:marLeft w:val="0"/>
          <w:marRight w:val="0"/>
          <w:marTop w:val="0"/>
          <w:marBottom w:val="0"/>
          <w:divBdr>
            <w:top w:val="none" w:sz="0" w:space="0" w:color="auto"/>
            <w:left w:val="none" w:sz="0" w:space="0" w:color="auto"/>
            <w:bottom w:val="none" w:sz="0" w:space="0" w:color="auto"/>
            <w:right w:val="none" w:sz="0" w:space="0" w:color="auto"/>
          </w:divBdr>
        </w:div>
        <w:div w:id="1931035680">
          <w:marLeft w:val="0"/>
          <w:marRight w:val="0"/>
          <w:marTop w:val="0"/>
          <w:marBottom w:val="0"/>
          <w:divBdr>
            <w:top w:val="none" w:sz="0" w:space="0" w:color="auto"/>
            <w:left w:val="none" w:sz="0" w:space="0" w:color="auto"/>
            <w:bottom w:val="none" w:sz="0" w:space="0" w:color="auto"/>
            <w:right w:val="none" w:sz="0" w:space="0" w:color="auto"/>
          </w:divBdr>
        </w:div>
        <w:div w:id="2049791070">
          <w:marLeft w:val="0"/>
          <w:marRight w:val="0"/>
          <w:marTop w:val="0"/>
          <w:marBottom w:val="0"/>
          <w:divBdr>
            <w:top w:val="none" w:sz="0" w:space="0" w:color="auto"/>
            <w:left w:val="none" w:sz="0" w:space="0" w:color="auto"/>
            <w:bottom w:val="none" w:sz="0" w:space="0" w:color="auto"/>
            <w:right w:val="none" w:sz="0" w:space="0" w:color="auto"/>
          </w:divBdr>
        </w:div>
      </w:divsChild>
    </w:div>
    <w:div w:id="1480610825">
      <w:bodyDiv w:val="1"/>
      <w:marLeft w:val="0"/>
      <w:marRight w:val="0"/>
      <w:marTop w:val="0"/>
      <w:marBottom w:val="0"/>
      <w:divBdr>
        <w:top w:val="none" w:sz="0" w:space="0" w:color="auto"/>
        <w:left w:val="none" w:sz="0" w:space="0" w:color="auto"/>
        <w:bottom w:val="none" w:sz="0" w:space="0" w:color="auto"/>
        <w:right w:val="none" w:sz="0" w:space="0" w:color="auto"/>
      </w:divBdr>
    </w:div>
    <w:div w:id="1483084072">
      <w:bodyDiv w:val="1"/>
      <w:marLeft w:val="0"/>
      <w:marRight w:val="0"/>
      <w:marTop w:val="0"/>
      <w:marBottom w:val="0"/>
      <w:divBdr>
        <w:top w:val="none" w:sz="0" w:space="0" w:color="auto"/>
        <w:left w:val="none" w:sz="0" w:space="0" w:color="auto"/>
        <w:bottom w:val="none" w:sz="0" w:space="0" w:color="auto"/>
        <w:right w:val="none" w:sz="0" w:space="0" w:color="auto"/>
      </w:divBdr>
    </w:div>
    <w:div w:id="1508472628">
      <w:bodyDiv w:val="1"/>
      <w:marLeft w:val="0"/>
      <w:marRight w:val="0"/>
      <w:marTop w:val="0"/>
      <w:marBottom w:val="0"/>
      <w:divBdr>
        <w:top w:val="none" w:sz="0" w:space="0" w:color="auto"/>
        <w:left w:val="none" w:sz="0" w:space="0" w:color="auto"/>
        <w:bottom w:val="none" w:sz="0" w:space="0" w:color="auto"/>
        <w:right w:val="none" w:sz="0" w:space="0" w:color="auto"/>
      </w:divBdr>
    </w:div>
    <w:div w:id="1523203375">
      <w:bodyDiv w:val="1"/>
      <w:marLeft w:val="0"/>
      <w:marRight w:val="0"/>
      <w:marTop w:val="0"/>
      <w:marBottom w:val="0"/>
      <w:divBdr>
        <w:top w:val="none" w:sz="0" w:space="0" w:color="auto"/>
        <w:left w:val="none" w:sz="0" w:space="0" w:color="auto"/>
        <w:bottom w:val="none" w:sz="0" w:space="0" w:color="auto"/>
        <w:right w:val="none" w:sz="0" w:space="0" w:color="auto"/>
      </w:divBdr>
    </w:div>
    <w:div w:id="1565336379">
      <w:bodyDiv w:val="1"/>
      <w:marLeft w:val="0"/>
      <w:marRight w:val="0"/>
      <w:marTop w:val="0"/>
      <w:marBottom w:val="0"/>
      <w:divBdr>
        <w:top w:val="none" w:sz="0" w:space="0" w:color="auto"/>
        <w:left w:val="none" w:sz="0" w:space="0" w:color="auto"/>
        <w:bottom w:val="none" w:sz="0" w:space="0" w:color="auto"/>
        <w:right w:val="none" w:sz="0" w:space="0" w:color="auto"/>
      </w:divBdr>
    </w:div>
    <w:div w:id="1581481144">
      <w:bodyDiv w:val="1"/>
      <w:marLeft w:val="0"/>
      <w:marRight w:val="0"/>
      <w:marTop w:val="0"/>
      <w:marBottom w:val="0"/>
      <w:divBdr>
        <w:top w:val="none" w:sz="0" w:space="0" w:color="auto"/>
        <w:left w:val="none" w:sz="0" w:space="0" w:color="auto"/>
        <w:bottom w:val="none" w:sz="0" w:space="0" w:color="auto"/>
        <w:right w:val="none" w:sz="0" w:space="0" w:color="auto"/>
      </w:divBdr>
    </w:div>
    <w:div w:id="1675499331">
      <w:bodyDiv w:val="1"/>
      <w:marLeft w:val="0"/>
      <w:marRight w:val="0"/>
      <w:marTop w:val="0"/>
      <w:marBottom w:val="0"/>
      <w:divBdr>
        <w:top w:val="none" w:sz="0" w:space="0" w:color="auto"/>
        <w:left w:val="none" w:sz="0" w:space="0" w:color="auto"/>
        <w:bottom w:val="none" w:sz="0" w:space="0" w:color="auto"/>
        <w:right w:val="none" w:sz="0" w:space="0" w:color="auto"/>
      </w:divBdr>
    </w:div>
    <w:div w:id="1676421072">
      <w:bodyDiv w:val="1"/>
      <w:marLeft w:val="0"/>
      <w:marRight w:val="0"/>
      <w:marTop w:val="0"/>
      <w:marBottom w:val="0"/>
      <w:divBdr>
        <w:top w:val="none" w:sz="0" w:space="0" w:color="auto"/>
        <w:left w:val="none" w:sz="0" w:space="0" w:color="auto"/>
        <w:bottom w:val="none" w:sz="0" w:space="0" w:color="auto"/>
        <w:right w:val="none" w:sz="0" w:space="0" w:color="auto"/>
      </w:divBdr>
    </w:div>
    <w:div w:id="1710296107">
      <w:bodyDiv w:val="1"/>
      <w:marLeft w:val="0"/>
      <w:marRight w:val="0"/>
      <w:marTop w:val="0"/>
      <w:marBottom w:val="0"/>
      <w:divBdr>
        <w:top w:val="none" w:sz="0" w:space="0" w:color="auto"/>
        <w:left w:val="none" w:sz="0" w:space="0" w:color="auto"/>
        <w:bottom w:val="none" w:sz="0" w:space="0" w:color="auto"/>
        <w:right w:val="none" w:sz="0" w:space="0" w:color="auto"/>
      </w:divBdr>
      <w:divsChild>
        <w:div w:id="26415674">
          <w:marLeft w:val="0"/>
          <w:marRight w:val="0"/>
          <w:marTop w:val="0"/>
          <w:marBottom w:val="0"/>
          <w:divBdr>
            <w:top w:val="none" w:sz="0" w:space="0" w:color="auto"/>
            <w:left w:val="none" w:sz="0" w:space="0" w:color="auto"/>
            <w:bottom w:val="none" w:sz="0" w:space="0" w:color="auto"/>
            <w:right w:val="none" w:sz="0" w:space="0" w:color="auto"/>
          </w:divBdr>
        </w:div>
        <w:div w:id="169761744">
          <w:marLeft w:val="0"/>
          <w:marRight w:val="0"/>
          <w:marTop w:val="0"/>
          <w:marBottom w:val="0"/>
          <w:divBdr>
            <w:top w:val="none" w:sz="0" w:space="0" w:color="auto"/>
            <w:left w:val="none" w:sz="0" w:space="0" w:color="auto"/>
            <w:bottom w:val="none" w:sz="0" w:space="0" w:color="auto"/>
            <w:right w:val="none" w:sz="0" w:space="0" w:color="auto"/>
          </w:divBdr>
          <w:divsChild>
            <w:div w:id="360739610">
              <w:marLeft w:val="0"/>
              <w:marRight w:val="0"/>
              <w:marTop w:val="0"/>
              <w:marBottom w:val="0"/>
              <w:divBdr>
                <w:top w:val="none" w:sz="0" w:space="0" w:color="auto"/>
                <w:left w:val="none" w:sz="0" w:space="0" w:color="auto"/>
                <w:bottom w:val="none" w:sz="0" w:space="0" w:color="auto"/>
                <w:right w:val="none" w:sz="0" w:space="0" w:color="auto"/>
              </w:divBdr>
            </w:div>
            <w:div w:id="1167481706">
              <w:marLeft w:val="0"/>
              <w:marRight w:val="0"/>
              <w:marTop w:val="0"/>
              <w:marBottom w:val="0"/>
              <w:divBdr>
                <w:top w:val="none" w:sz="0" w:space="0" w:color="auto"/>
                <w:left w:val="none" w:sz="0" w:space="0" w:color="auto"/>
                <w:bottom w:val="none" w:sz="0" w:space="0" w:color="auto"/>
                <w:right w:val="none" w:sz="0" w:space="0" w:color="auto"/>
              </w:divBdr>
            </w:div>
            <w:div w:id="1700272981">
              <w:marLeft w:val="0"/>
              <w:marRight w:val="0"/>
              <w:marTop w:val="0"/>
              <w:marBottom w:val="0"/>
              <w:divBdr>
                <w:top w:val="none" w:sz="0" w:space="0" w:color="auto"/>
                <w:left w:val="none" w:sz="0" w:space="0" w:color="auto"/>
                <w:bottom w:val="none" w:sz="0" w:space="0" w:color="auto"/>
                <w:right w:val="none" w:sz="0" w:space="0" w:color="auto"/>
              </w:divBdr>
            </w:div>
          </w:divsChild>
        </w:div>
        <w:div w:id="221605018">
          <w:marLeft w:val="0"/>
          <w:marRight w:val="0"/>
          <w:marTop w:val="0"/>
          <w:marBottom w:val="0"/>
          <w:divBdr>
            <w:top w:val="none" w:sz="0" w:space="0" w:color="auto"/>
            <w:left w:val="none" w:sz="0" w:space="0" w:color="auto"/>
            <w:bottom w:val="none" w:sz="0" w:space="0" w:color="auto"/>
            <w:right w:val="none" w:sz="0" w:space="0" w:color="auto"/>
          </w:divBdr>
        </w:div>
        <w:div w:id="306709588">
          <w:marLeft w:val="0"/>
          <w:marRight w:val="0"/>
          <w:marTop w:val="0"/>
          <w:marBottom w:val="0"/>
          <w:divBdr>
            <w:top w:val="none" w:sz="0" w:space="0" w:color="auto"/>
            <w:left w:val="none" w:sz="0" w:space="0" w:color="auto"/>
            <w:bottom w:val="none" w:sz="0" w:space="0" w:color="auto"/>
            <w:right w:val="none" w:sz="0" w:space="0" w:color="auto"/>
          </w:divBdr>
        </w:div>
        <w:div w:id="354231114">
          <w:marLeft w:val="0"/>
          <w:marRight w:val="0"/>
          <w:marTop w:val="0"/>
          <w:marBottom w:val="0"/>
          <w:divBdr>
            <w:top w:val="none" w:sz="0" w:space="0" w:color="auto"/>
            <w:left w:val="none" w:sz="0" w:space="0" w:color="auto"/>
            <w:bottom w:val="none" w:sz="0" w:space="0" w:color="auto"/>
            <w:right w:val="none" w:sz="0" w:space="0" w:color="auto"/>
          </w:divBdr>
        </w:div>
        <w:div w:id="486166979">
          <w:marLeft w:val="0"/>
          <w:marRight w:val="0"/>
          <w:marTop w:val="0"/>
          <w:marBottom w:val="0"/>
          <w:divBdr>
            <w:top w:val="none" w:sz="0" w:space="0" w:color="auto"/>
            <w:left w:val="none" w:sz="0" w:space="0" w:color="auto"/>
            <w:bottom w:val="none" w:sz="0" w:space="0" w:color="auto"/>
            <w:right w:val="none" w:sz="0" w:space="0" w:color="auto"/>
          </w:divBdr>
          <w:divsChild>
            <w:div w:id="716399168">
              <w:marLeft w:val="0"/>
              <w:marRight w:val="0"/>
              <w:marTop w:val="0"/>
              <w:marBottom w:val="0"/>
              <w:divBdr>
                <w:top w:val="none" w:sz="0" w:space="0" w:color="auto"/>
                <w:left w:val="none" w:sz="0" w:space="0" w:color="auto"/>
                <w:bottom w:val="none" w:sz="0" w:space="0" w:color="auto"/>
                <w:right w:val="none" w:sz="0" w:space="0" w:color="auto"/>
              </w:divBdr>
            </w:div>
            <w:div w:id="783116728">
              <w:marLeft w:val="0"/>
              <w:marRight w:val="0"/>
              <w:marTop w:val="0"/>
              <w:marBottom w:val="0"/>
              <w:divBdr>
                <w:top w:val="none" w:sz="0" w:space="0" w:color="auto"/>
                <w:left w:val="none" w:sz="0" w:space="0" w:color="auto"/>
                <w:bottom w:val="none" w:sz="0" w:space="0" w:color="auto"/>
                <w:right w:val="none" w:sz="0" w:space="0" w:color="auto"/>
              </w:divBdr>
            </w:div>
            <w:div w:id="1182819634">
              <w:marLeft w:val="0"/>
              <w:marRight w:val="0"/>
              <w:marTop w:val="0"/>
              <w:marBottom w:val="0"/>
              <w:divBdr>
                <w:top w:val="none" w:sz="0" w:space="0" w:color="auto"/>
                <w:left w:val="none" w:sz="0" w:space="0" w:color="auto"/>
                <w:bottom w:val="none" w:sz="0" w:space="0" w:color="auto"/>
                <w:right w:val="none" w:sz="0" w:space="0" w:color="auto"/>
              </w:divBdr>
            </w:div>
            <w:div w:id="1874228830">
              <w:marLeft w:val="0"/>
              <w:marRight w:val="0"/>
              <w:marTop w:val="0"/>
              <w:marBottom w:val="0"/>
              <w:divBdr>
                <w:top w:val="none" w:sz="0" w:space="0" w:color="auto"/>
                <w:left w:val="none" w:sz="0" w:space="0" w:color="auto"/>
                <w:bottom w:val="none" w:sz="0" w:space="0" w:color="auto"/>
                <w:right w:val="none" w:sz="0" w:space="0" w:color="auto"/>
              </w:divBdr>
            </w:div>
            <w:div w:id="1973292924">
              <w:marLeft w:val="0"/>
              <w:marRight w:val="0"/>
              <w:marTop w:val="0"/>
              <w:marBottom w:val="0"/>
              <w:divBdr>
                <w:top w:val="none" w:sz="0" w:space="0" w:color="auto"/>
                <w:left w:val="none" w:sz="0" w:space="0" w:color="auto"/>
                <w:bottom w:val="none" w:sz="0" w:space="0" w:color="auto"/>
                <w:right w:val="none" w:sz="0" w:space="0" w:color="auto"/>
              </w:divBdr>
            </w:div>
          </w:divsChild>
        </w:div>
        <w:div w:id="543490085">
          <w:marLeft w:val="0"/>
          <w:marRight w:val="0"/>
          <w:marTop w:val="0"/>
          <w:marBottom w:val="0"/>
          <w:divBdr>
            <w:top w:val="none" w:sz="0" w:space="0" w:color="auto"/>
            <w:left w:val="none" w:sz="0" w:space="0" w:color="auto"/>
            <w:bottom w:val="none" w:sz="0" w:space="0" w:color="auto"/>
            <w:right w:val="none" w:sz="0" w:space="0" w:color="auto"/>
          </w:divBdr>
        </w:div>
        <w:div w:id="649941724">
          <w:marLeft w:val="0"/>
          <w:marRight w:val="0"/>
          <w:marTop w:val="0"/>
          <w:marBottom w:val="0"/>
          <w:divBdr>
            <w:top w:val="none" w:sz="0" w:space="0" w:color="auto"/>
            <w:left w:val="none" w:sz="0" w:space="0" w:color="auto"/>
            <w:bottom w:val="none" w:sz="0" w:space="0" w:color="auto"/>
            <w:right w:val="none" w:sz="0" w:space="0" w:color="auto"/>
          </w:divBdr>
        </w:div>
        <w:div w:id="700663448">
          <w:marLeft w:val="0"/>
          <w:marRight w:val="0"/>
          <w:marTop w:val="0"/>
          <w:marBottom w:val="0"/>
          <w:divBdr>
            <w:top w:val="none" w:sz="0" w:space="0" w:color="auto"/>
            <w:left w:val="none" w:sz="0" w:space="0" w:color="auto"/>
            <w:bottom w:val="none" w:sz="0" w:space="0" w:color="auto"/>
            <w:right w:val="none" w:sz="0" w:space="0" w:color="auto"/>
          </w:divBdr>
        </w:div>
        <w:div w:id="711534990">
          <w:marLeft w:val="0"/>
          <w:marRight w:val="0"/>
          <w:marTop w:val="0"/>
          <w:marBottom w:val="0"/>
          <w:divBdr>
            <w:top w:val="none" w:sz="0" w:space="0" w:color="auto"/>
            <w:left w:val="none" w:sz="0" w:space="0" w:color="auto"/>
            <w:bottom w:val="none" w:sz="0" w:space="0" w:color="auto"/>
            <w:right w:val="none" w:sz="0" w:space="0" w:color="auto"/>
          </w:divBdr>
          <w:divsChild>
            <w:div w:id="132717221">
              <w:marLeft w:val="0"/>
              <w:marRight w:val="0"/>
              <w:marTop w:val="0"/>
              <w:marBottom w:val="0"/>
              <w:divBdr>
                <w:top w:val="none" w:sz="0" w:space="0" w:color="auto"/>
                <w:left w:val="none" w:sz="0" w:space="0" w:color="auto"/>
                <w:bottom w:val="none" w:sz="0" w:space="0" w:color="auto"/>
                <w:right w:val="none" w:sz="0" w:space="0" w:color="auto"/>
              </w:divBdr>
            </w:div>
            <w:div w:id="1052191392">
              <w:marLeft w:val="0"/>
              <w:marRight w:val="0"/>
              <w:marTop w:val="0"/>
              <w:marBottom w:val="0"/>
              <w:divBdr>
                <w:top w:val="none" w:sz="0" w:space="0" w:color="auto"/>
                <w:left w:val="none" w:sz="0" w:space="0" w:color="auto"/>
                <w:bottom w:val="none" w:sz="0" w:space="0" w:color="auto"/>
                <w:right w:val="none" w:sz="0" w:space="0" w:color="auto"/>
              </w:divBdr>
            </w:div>
            <w:div w:id="1487471504">
              <w:marLeft w:val="0"/>
              <w:marRight w:val="0"/>
              <w:marTop w:val="0"/>
              <w:marBottom w:val="0"/>
              <w:divBdr>
                <w:top w:val="none" w:sz="0" w:space="0" w:color="auto"/>
                <w:left w:val="none" w:sz="0" w:space="0" w:color="auto"/>
                <w:bottom w:val="none" w:sz="0" w:space="0" w:color="auto"/>
                <w:right w:val="none" w:sz="0" w:space="0" w:color="auto"/>
              </w:divBdr>
            </w:div>
            <w:div w:id="2124297816">
              <w:marLeft w:val="0"/>
              <w:marRight w:val="0"/>
              <w:marTop w:val="0"/>
              <w:marBottom w:val="0"/>
              <w:divBdr>
                <w:top w:val="none" w:sz="0" w:space="0" w:color="auto"/>
                <w:left w:val="none" w:sz="0" w:space="0" w:color="auto"/>
                <w:bottom w:val="none" w:sz="0" w:space="0" w:color="auto"/>
                <w:right w:val="none" w:sz="0" w:space="0" w:color="auto"/>
              </w:divBdr>
            </w:div>
          </w:divsChild>
        </w:div>
        <w:div w:id="1243638412">
          <w:marLeft w:val="0"/>
          <w:marRight w:val="0"/>
          <w:marTop w:val="0"/>
          <w:marBottom w:val="0"/>
          <w:divBdr>
            <w:top w:val="none" w:sz="0" w:space="0" w:color="auto"/>
            <w:left w:val="none" w:sz="0" w:space="0" w:color="auto"/>
            <w:bottom w:val="none" w:sz="0" w:space="0" w:color="auto"/>
            <w:right w:val="none" w:sz="0" w:space="0" w:color="auto"/>
          </w:divBdr>
        </w:div>
        <w:div w:id="1279263975">
          <w:marLeft w:val="0"/>
          <w:marRight w:val="0"/>
          <w:marTop w:val="0"/>
          <w:marBottom w:val="0"/>
          <w:divBdr>
            <w:top w:val="none" w:sz="0" w:space="0" w:color="auto"/>
            <w:left w:val="none" w:sz="0" w:space="0" w:color="auto"/>
            <w:bottom w:val="none" w:sz="0" w:space="0" w:color="auto"/>
            <w:right w:val="none" w:sz="0" w:space="0" w:color="auto"/>
          </w:divBdr>
        </w:div>
        <w:div w:id="1494024479">
          <w:marLeft w:val="0"/>
          <w:marRight w:val="0"/>
          <w:marTop w:val="0"/>
          <w:marBottom w:val="0"/>
          <w:divBdr>
            <w:top w:val="none" w:sz="0" w:space="0" w:color="auto"/>
            <w:left w:val="none" w:sz="0" w:space="0" w:color="auto"/>
            <w:bottom w:val="none" w:sz="0" w:space="0" w:color="auto"/>
            <w:right w:val="none" w:sz="0" w:space="0" w:color="auto"/>
          </w:divBdr>
        </w:div>
        <w:div w:id="1594437804">
          <w:marLeft w:val="0"/>
          <w:marRight w:val="0"/>
          <w:marTop w:val="0"/>
          <w:marBottom w:val="0"/>
          <w:divBdr>
            <w:top w:val="none" w:sz="0" w:space="0" w:color="auto"/>
            <w:left w:val="none" w:sz="0" w:space="0" w:color="auto"/>
            <w:bottom w:val="none" w:sz="0" w:space="0" w:color="auto"/>
            <w:right w:val="none" w:sz="0" w:space="0" w:color="auto"/>
          </w:divBdr>
        </w:div>
        <w:div w:id="1737773992">
          <w:marLeft w:val="0"/>
          <w:marRight w:val="0"/>
          <w:marTop w:val="0"/>
          <w:marBottom w:val="0"/>
          <w:divBdr>
            <w:top w:val="none" w:sz="0" w:space="0" w:color="auto"/>
            <w:left w:val="none" w:sz="0" w:space="0" w:color="auto"/>
            <w:bottom w:val="none" w:sz="0" w:space="0" w:color="auto"/>
            <w:right w:val="none" w:sz="0" w:space="0" w:color="auto"/>
          </w:divBdr>
          <w:divsChild>
            <w:div w:id="23361314">
              <w:marLeft w:val="0"/>
              <w:marRight w:val="0"/>
              <w:marTop w:val="0"/>
              <w:marBottom w:val="0"/>
              <w:divBdr>
                <w:top w:val="none" w:sz="0" w:space="0" w:color="auto"/>
                <w:left w:val="none" w:sz="0" w:space="0" w:color="auto"/>
                <w:bottom w:val="none" w:sz="0" w:space="0" w:color="auto"/>
                <w:right w:val="none" w:sz="0" w:space="0" w:color="auto"/>
              </w:divBdr>
            </w:div>
            <w:div w:id="194776975">
              <w:marLeft w:val="0"/>
              <w:marRight w:val="0"/>
              <w:marTop w:val="0"/>
              <w:marBottom w:val="0"/>
              <w:divBdr>
                <w:top w:val="none" w:sz="0" w:space="0" w:color="auto"/>
                <w:left w:val="none" w:sz="0" w:space="0" w:color="auto"/>
                <w:bottom w:val="none" w:sz="0" w:space="0" w:color="auto"/>
                <w:right w:val="none" w:sz="0" w:space="0" w:color="auto"/>
              </w:divBdr>
            </w:div>
            <w:div w:id="287787871">
              <w:marLeft w:val="0"/>
              <w:marRight w:val="0"/>
              <w:marTop w:val="0"/>
              <w:marBottom w:val="0"/>
              <w:divBdr>
                <w:top w:val="none" w:sz="0" w:space="0" w:color="auto"/>
                <w:left w:val="none" w:sz="0" w:space="0" w:color="auto"/>
                <w:bottom w:val="none" w:sz="0" w:space="0" w:color="auto"/>
                <w:right w:val="none" w:sz="0" w:space="0" w:color="auto"/>
              </w:divBdr>
            </w:div>
            <w:div w:id="302739386">
              <w:marLeft w:val="0"/>
              <w:marRight w:val="0"/>
              <w:marTop w:val="0"/>
              <w:marBottom w:val="0"/>
              <w:divBdr>
                <w:top w:val="none" w:sz="0" w:space="0" w:color="auto"/>
                <w:left w:val="none" w:sz="0" w:space="0" w:color="auto"/>
                <w:bottom w:val="none" w:sz="0" w:space="0" w:color="auto"/>
                <w:right w:val="none" w:sz="0" w:space="0" w:color="auto"/>
              </w:divBdr>
            </w:div>
            <w:div w:id="325550036">
              <w:marLeft w:val="0"/>
              <w:marRight w:val="0"/>
              <w:marTop w:val="0"/>
              <w:marBottom w:val="0"/>
              <w:divBdr>
                <w:top w:val="none" w:sz="0" w:space="0" w:color="auto"/>
                <w:left w:val="none" w:sz="0" w:space="0" w:color="auto"/>
                <w:bottom w:val="none" w:sz="0" w:space="0" w:color="auto"/>
                <w:right w:val="none" w:sz="0" w:space="0" w:color="auto"/>
              </w:divBdr>
            </w:div>
            <w:div w:id="416636954">
              <w:marLeft w:val="0"/>
              <w:marRight w:val="0"/>
              <w:marTop w:val="0"/>
              <w:marBottom w:val="0"/>
              <w:divBdr>
                <w:top w:val="none" w:sz="0" w:space="0" w:color="auto"/>
                <w:left w:val="none" w:sz="0" w:space="0" w:color="auto"/>
                <w:bottom w:val="none" w:sz="0" w:space="0" w:color="auto"/>
                <w:right w:val="none" w:sz="0" w:space="0" w:color="auto"/>
              </w:divBdr>
            </w:div>
            <w:div w:id="445537732">
              <w:marLeft w:val="0"/>
              <w:marRight w:val="0"/>
              <w:marTop w:val="0"/>
              <w:marBottom w:val="0"/>
              <w:divBdr>
                <w:top w:val="none" w:sz="0" w:space="0" w:color="auto"/>
                <w:left w:val="none" w:sz="0" w:space="0" w:color="auto"/>
                <w:bottom w:val="none" w:sz="0" w:space="0" w:color="auto"/>
                <w:right w:val="none" w:sz="0" w:space="0" w:color="auto"/>
              </w:divBdr>
            </w:div>
            <w:div w:id="480080436">
              <w:marLeft w:val="0"/>
              <w:marRight w:val="0"/>
              <w:marTop w:val="0"/>
              <w:marBottom w:val="0"/>
              <w:divBdr>
                <w:top w:val="none" w:sz="0" w:space="0" w:color="auto"/>
                <w:left w:val="none" w:sz="0" w:space="0" w:color="auto"/>
                <w:bottom w:val="none" w:sz="0" w:space="0" w:color="auto"/>
                <w:right w:val="none" w:sz="0" w:space="0" w:color="auto"/>
              </w:divBdr>
            </w:div>
            <w:div w:id="565799503">
              <w:marLeft w:val="0"/>
              <w:marRight w:val="0"/>
              <w:marTop w:val="0"/>
              <w:marBottom w:val="0"/>
              <w:divBdr>
                <w:top w:val="none" w:sz="0" w:space="0" w:color="auto"/>
                <w:left w:val="none" w:sz="0" w:space="0" w:color="auto"/>
                <w:bottom w:val="none" w:sz="0" w:space="0" w:color="auto"/>
                <w:right w:val="none" w:sz="0" w:space="0" w:color="auto"/>
              </w:divBdr>
            </w:div>
            <w:div w:id="577981960">
              <w:marLeft w:val="0"/>
              <w:marRight w:val="0"/>
              <w:marTop w:val="0"/>
              <w:marBottom w:val="0"/>
              <w:divBdr>
                <w:top w:val="none" w:sz="0" w:space="0" w:color="auto"/>
                <w:left w:val="none" w:sz="0" w:space="0" w:color="auto"/>
                <w:bottom w:val="none" w:sz="0" w:space="0" w:color="auto"/>
                <w:right w:val="none" w:sz="0" w:space="0" w:color="auto"/>
              </w:divBdr>
            </w:div>
            <w:div w:id="591619996">
              <w:marLeft w:val="0"/>
              <w:marRight w:val="0"/>
              <w:marTop w:val="0"/>
              <w:marBottom w:val="0"/>
              <w:divBdr>
                <w:top w:val="none" w:sz="0" w:space="0" w:color="auto"/>
                <w:left w:val="none" w:sz="0" w:space="0" w:color="auto"/>
                <w:bottom w:val="none" w:sz="0" w:space="0" w:color="auto"/>
                <w:right w:val="none" w:sz="0" w:space="0" w:color="auto"/>
              </w:divBdr>
            </w:div>
            <w:div w:id="620573870">
              <w:marLeft w:val="0"/>
              <w:marRight w:val="0"/>
              <w:marTop w:val="0"/>
              <w:marBottom w:val="0"/>
              <w:divBdr>
                <w:top w:val="none" w:sz="0" w:space="0" w:color="auto"/>
                <w:left w:val="none" w:sz="0" w:space="0" w:color="auto"/>
                <w:bottom w:val="none" w:sz="0" w:space="0" w:color="auto"/>
                <w:right w:val="none" w:sz="0" w:space="0" w:color="auto"/>
              </w:divBdr>
            </w:div>
            <w:div w:id="637339530">
              <w:marLeft w:val="0"/>
              <w:marRight w:val="0"/>
              <w:marTop w:val="0"/>
              <w:marBottom w:val="0"/>
              <w:divBdr>
                <w:top w:val="none" w:sz="0" w:space="0" w:color="auto"/>
                <w:left w:val="none" w:sz="0" w:space="0" w:color="auto"/>
                <w:bottom w:val="none" w:sz="0" w:space="0" w:color="auto"/>
                <w:right w:val="none" w:sz="0" w:space="0" w:color="auto"/>
              </w:divBdr>
            </w:div>
            <w:div w:id="696930934">
              <w:marLeft w:val="0"/>
              <w:marRight w:val="0"/>
              <w:marTop w:val="0"/>
              <w:marBottom w:val="0"/>
              <w:divBdr>
                <w:top w:val="none" w:sz="0" w:space="0" w:color="auto"/>
                <w:left w:val="none" w:sz="0" w:space="0" w:color="auto"/>
                <w:bottom w:val="none" w:sz="0" w:space="0" w:color="auto"/>
                <w:right w:val="none" w:sz="0" w:space="0" w:color="auto"/>
              </w:divBdr>
            </w:div>
            <w:div w:id="834492568">
              <w:marLeft w:val="0"/>
              <w:marRight w:val="0"/>
              <w:marTop w:val="0"/>
              <w:marBottom w:val="0"/>
              <w:divBdr>
                <w:top w:val="none" w:sz="0" w:space="0" w:color="auto"/>
                <w:left w:val="none" w:sz="0" w:space="0" w:color="auto"/>
                <w:bottom w:val="none" w:sz="0" w:space="0" w:color="auto"/>
                <w:right w:val="none" w:sz="0" w:space="0" w:color="auto"/>
              </w:divBdr>
            </w:div>
            <w:div w:id="835457666">
              <w:marLeft w:val="0"/>
              <w:marRight w:val="0"/>
              <w:marTop w:val="0"/>
              <w:marBottom w:val="0"/>
              <w:divBdr>
                <w:top w:val="none" w:sz="0" w:space="0" w:color="auto"/>
                <w:left w:val="none" w:sz="0" w:space="0" w:color="auto"/>
                <w:bottom w:val="none" w:sz="0" w:space="0" w:color="auto"/>
                <w:right w:val="none" w:sz="0" w:space="0" w:color="auto"/>
              </w:divBdr>
            </w:div>
            <w:div w:id="851534950">
              <w:marLeft w:val="0"/>
              <w:marRight w:val="0"/>
              <w:marTop w:val="0"/>
              <w:marBottom w:val="0"/>
              <w:divBdr>
                <w:top w:val="none" w:sz="0" w:space="0" w:color="auto"/>
                <w:left w:val="none" w:sz="0" w:space="0" w:color="auto"/>
                <w:bottom w:val="none" w:sz="0" w:space="0" w:color="auto"/>
                <w:right w:val="none" w:sz="0" w:space="0" w:color="auto"/>
              </w:divBdr>
            </w:div>
            <w:div w:id="862130800">
              <w:marLeft w:val="0"/>
              <w:marRight w:val="0"/>
              <w:marTop w:val="0"/>
              <w:marBottom w:val="0"/>
              <w:divBdr>
                <w:top w:val="none" w:sz="0" w:space="0" w:color="auto"/>
                <w:left w:val="none" w:sz="0" w:space="0" w:color="auto"/>
                <w:bottom w:val="none" w:sz="0" w:space="0" w:color="auto"/>
                <w:right w:val="none" w:sz="0" w:space="0" w:color="auto"/>
              </w:divBdr>
            </w:div>
            <w:div w:id="1027411832">
              <w:marLeft w:val="0"/>
              <w:marRight w:val="0"/>
              <w:marTop w:val="0"/>
              <w:marBottom w:val="0"/>
              <w:divBdr>
                <w:top w:val="none" w:sz="0" w:space="0" w:color="auto"/>
                <w:left w:val="none" w:sz="0" w:space="0" w:color="auto"/>
                <w:bottom w:val="none" w:sz="0" w:space="0" w:color="auto"/>
                <w:right w:val="none" w:sz="0" w:space="0" w:color="auto"/>
              </w:divBdr>
            </w:div>
            <w:div w:id="1159157273">
              <w:marLeft w:val="0"/>
              <w:marRight w:val="0"/>
              <w:marTop w:val="0"/>
              <w:marBottom w:val="0"/>
              <w:divBdr>
                <w:top w:val="none" w:sz="0" w:space="0" w:color="auto"/>
                <w:left w:val="none" w:sz="0" w:space="0" w:color="auto"/>
                <w:bottom w:val="none" w:sz="0" w:space="0" w:color="auto"/>
                <w:right w:val="none" w:sz="0" w:space="0" w:color="auto"/>
              </w:divBdr>
            </w:div>
            <w:div w:id="1176456720">
              <w:marLeft w:val="0"/>
              <w:marRight w:val="0"/>
              <w:marTop w:val="0"/>
              <w:marBottom w:val="0"/>
              <w:divBdr>
                <w:top w:val="none" w:sz="0" w:space="0" w:color="auto"/>
                <w:left w:val="none" w:sz="0" w:space="0" w:color="auto"/>
                <w:bottom w:val="none" w:sz="0" w:space="0" w:color="auto"/>
                <w:right w:val="none" w:sz="0" w:space="0" w:color="auto"/>
              </w:divBdr>
            </w:div>
            <w:div w:id="1257203332">
              <w:marLeft w:val="0"/>
              <w:marRight w:val="0"/>
              <w:marTop w:val="0"/>
              <w:marBottom w:val="0"/>
              <w:divBdr>
                <w:top w:val="none" w:sz="0" w:space="0" w:color="auto"/>
                <w:left w:val="none" w:sz="0" w:space="0" w:color="auto"/>
                <w:bottom w:val="none" w:sz="0" w:space="0" w:color="auto"/>
                <w:right w:val="none" w:sz="0" w:space="0" w:color="auto"/>
              </w:divBdr>
            </w:div>
            <w:div w:id="1277911499">
              <w:marLeft w:val="0"/>
              <w:marRight w:val="0"/>
              <w:marTop w:val="0"/>
              <w:marBottom w:val="0"/>
              <w:divBdr>
                <w:top w:val="none" w:sz="0" w:space="0" w:color="auto"/>
                <w:left w:val="none" w:sz="0" w:space="0" w:color="auto"/>
                <w:bottom w:val="none" w:sz="0" w:space="0" w:color="auto"/>
                <w:right w:val="none" w:sz="0" w:space="0" w:color="auto"/>
              </w:divBdr>
            </w:div>
            <w:div w:id="1279487670">
              <w:marLeft w:val="0"/>
              <w:marRight w:val="0"/>
              <w:marTop w:val="0"/>
              <w:marBottom w:val="0"/>
              <w:divBdr>
                <w:top w:val="none" w:sz="0" w:space="0" w:color="auto"/>
                <w:left w:val="none" w:sz="0" w:space="0" w:color="auto"/>
                <w:bottom w:val="none" w:sz="0" w:space="0" w:color="auto"/>
                <w:right w:val="none" w:sz="0" w:space="0" w:color="auto"/>
              </w:divBdr>
            </w:div>
            <w:div w:id="1334842423">
              <w:marLeft w:val="0"/>
              <w:marRight w:val="0"/>
              <w:marTop w:val="0"/>
              <w:marBottom w:val="0"/>
              <w:divBdr>
                <w:top w:val="none" w:sz="0" w:space="0" w:color="auto"/>
                <w:left w:val="none" w:sz="0" w:space="0" w:color="auto"/>
                <w:bottom w:val="none" w:sz="0" w:space="0" w:color="auto"/>
                <w:right w:val="none" w:sz="0" w:space="0" w:color="auto"/>
              </w:divBdr>
            </w:div>
            <w:div w:id="1357924369">
              <w:marLeft w:val="0"/>
              <w:marRight w:val="0"/>
              <w:marTop w:val="0"/>
              <w:marBottom w:val="0"/>
              <w:divBdr>
                <w:top w:val="none" w:sz="0" w:space="0" w:color="auto"/>
                <w:left w:val="none" w:sz="0" w:space="0" w:color="auto"/>
                <w:bottom w:val="none" w:sz="0" w:space="0" w:color="auto"/>
                <w:right w:val="none" w:sz="0" w:space="0" w:color="auto"/>
              </w:divBdr>
            </w:div>
            <w:div w:id="1393043245">
              <w:marLeft w:val="0"/>
              <w:marRight w:val="0"/>
              <w:marTop w:val="0"/>
              <w:marBottom w:val="0"/>
              <w:divBdr>
                <w:top w:val="none" w:sz="0" w:space="0" w:color="auto"/>
                <w:left w:val="none" w:sz="0" w:space="0" w:color="auto"/>
                <w:bottom w:val="none" w:sz="0" w:space="0" w:color="auto"/>
                <w:right w:val="none" w:sz="0" w:space="0" w:color="auto"/>
              </w:divBdr>
            </w:div>
            <w:div w:id="1519737393">
              <w:marLeft w:val="0"/>
              <w:marRight w:val="0"/>
              <w:marTop w:val="0"/>
              <w:marBottom w:val="0"/>
              <w:divBdr>
                <w:top w:val="none" w:sz="0" w:space="0" w:color="auto"/>
                <w:left w:val="none" w:sz="0" w:space="0" w:color="auto"/>
                <w:bottom w:val="none" w:sz="0" w:space="0" w:color="auto"/>
                <w:right w:val="none" w:sz="0" w:space="0" w:color="auto"/>
              </w:divBdr>
            </w:div>
            <w:div w:id="1532035809">
              <w:marLeft w:val="0"/>
              <w:marRight w:val="0"/>
              <w:marTop w:val="0"/>
              <w:marBottom w:val="0"/>
              <w:divBdr>
                <w:top w:val="none" w:sz="0" w:space="0" w:color="auto"/>
                <w:left w:val="none" w:sz="0" w:space="0" w:color="auto"/>
                <w:bottom w:val="none" w:sz="0" w:space="0" w:color="auto"/>
                <w:right w:val="none" w:sz="0" w:space="0" w:color="auto"/>
              </w:divBdr>
            </w:div>
            <w:div w:id="1556697623">
              <w:marLeft w:val="0"/>
              <w:marRight w:val="0"/>
              <w:marTop w:val="0"/>
              <w:marBottom w:val="0"/>
              <w:divBdr>
                <w:top w:val="none" w:sz="0" w:space="0" w:color="auto"/>
                <w:left w:val="none" w:sz="0" w:space="0" w:color="auto"/>
                <w:bottom w:val="none" w:sz="0" w:space="0" w:color="auto"/>
                <w:right w:val="none" w:sz="0" w:space="0" w:color="auto"/>
              </w:divBdr>
            </w:div>
            <w:div w:id="1577327367">
              <w:marLeft w:val="0"/>
              <w:marRight w:val="0"/>
              <w:marTop w:val="0"/>
              <w:marBottom w:val="0"/>
              <w:divBdr>
                <w:top w:val="none" w:sz="0" w:space="0" w:color="auto"/>
                <w:left w:val="none" w:sz="0" w:space="0" w:color="auto"/>
                <w:bottom w:val="none" w:sz="0" w:space="0" w:color="auto"/>
                <w:right w:val="none" w:sz="0" w:space="0" w:color="auto"/>
              </w:divBdr>
            </w:div>
            <w:div w:id="1647974845">
              <w:marLeft w:val="0"/>
              <w:marRight w:val="0"/>
              <w:marTop w:val="0"/>
              <w:marBottom w:val="0"/>
              <w:divBdr>
                <w:top w:val="none" w:sz="0" w:space="0" w:color="auto"/>
                <w:left w:val="none" w:sz="0" w:space="0" w:color="auto"/>
                <w:bottom w:val="none" w:sz="0" w:space="0" w:color="auto"/>
                <w:right w:val="none" w:sz="0" w:space="0" w:color="auto"/>
              </w:divBdr>
            </w:div>
            <w:div w:id="1654873591">
              <w:marLeft w:val="0"/>
              <w:marRight w:val="0"/>
              <w:marTop w:val="0"/>
              <w:marBottom w:val="0"/>
              <w:divBdr>
                <w:top w:val="none" w:sz="0" w:space="0" w:color="auto"/>
                <w:left w:val="none" w:sz="0" w:space="0" w:color="auto"/>
                <w:bottom w:val="none" w:sz="0" w:space="0" w:color="auto"/>
                <w:right w:val="none" w:sz="0" w:space="0" w:color="auto"/>
              </w:divBdr>
            </w:div>
            <w:div w:id="1687243884">
              <w:marLeft w:val="0"/>
              <w:marRight w:val="0"/>
              <w:marTop w:val="0"/>
              <w:marBottom w:val="0"/>
              <w:divBdr>
                <w:top w:val="none" w:sz="0" w:space="0" w:color="auto"/>
                <w:left w:val="none" w:sz="0" w:space="0" w:color="auto"/>
                <w:bottom w:val="none" w:sz="0" w:space="0" w:color="auto"/>
                <w:right w:val="none" w:sz="0" w:space="0" w:color="auto"/>
              </w:divBdr>
            </w:div>
            <w:div w:id="1814176840">
              <w:marLeft w:val="0"/>
              <w:marRight w:val="0"/>
              <w:marTop w:val="0"/>
              <w:marBottom w:val="0"/>
              <w:divBdr>
                <w:top w:val="none" w:sz="0" w:space="0" w:color="auto"/>
                <w:left w:val="none" w:sz="0" w:space="0" w:color="auto"/>
                <w:bottom w:val="none" w:sz="0" w:space="0" w:color="auto"/>
                <w:right w:val="none" w:sz="0" w:space="0" w:color="auto"/>
              </w:divBdr>
            </w:div>
            <w:div w:id="1851947092">
              <w:marLeft w:val="0"/>
              <w:marRight w:val="0"/>
              <w:marTop w:val="0"/>
              <w:marBottom w:val="0"/>
              <w:divBdr>
                <w:top w:val="none" w:sz="0" w:space="0" w:color="auto"/>
                <w:left w:val="none" w:sz="0" w:space="0" w:color="auto"/>
                <w:bottom w:val="none" w:sz="0" w:space="0" w:color="auto"/>
                <w:right w:val="none" w:sz="0" w:space="0" w:color="auto"/>
              </w:divBdr>
            </w:div>
            <w:div w:id="1869489759">
              <w:marLeft w:val="0"/>
              <w:marRight w:val="0"/>
              <w:marTop w:val="0"/>
              <w:marBottom w:val="0"/>
              <w:divBdr>
                <w:top w:val="none" w:sz="0" w:space="0" w:color="auto"/>
                <w:left w:val="none" w:sz="0" w:space="0" w:color="auto"/>
                <w:bottom w:val="none" w:sz="0" w:space="0" w:color="auto"/>
                <w:right w:val="none" w:sz="0" w:space="0" w:color="auto"/>
              </w:divBdr>
            </w:div>
            <w:div w:id="1894384645">
              <w:marLeft w:val="0"/>
              <w:marRight w:val="0"/>
              <w:marTop w:val="0"/>
              <w:marBottom w:val="0"/>
              <w:divBdr>
                <w:top w:val="none" w:sz="0" w:space="0" w:color="auto"/>
                <w:left w:val="none" w:sz="0" w:space="0" w:color="auto"/>
                <w:bottom w:val="none" w:sz="0" w:space="0" w:color="auto"/>
                <w:right w:val="none" w:sz="0" w:space="0" w:color="auto"/>
              </w:divBdr>
            </w:div>
            <w:div w:id="1904750885">
              <w:marLeft w:val="0"/>
              <w:marRight w:val="0"/>
              <w:marTop w:val="0"/>
              <w:marBottom w:val="0"/>
              <w:divBdr>
                <w:top w:val="none" w:sz="0" w:space="0" w:color="auto"/>
                <w:left w:val="none" w:sz="0" w:space="0" w:color="auto"/>
                <w:bottom w:val="none" w:sz="0" w:space="0" w:color="auto"/>
                <w:right w:val="none" w:sz="0" w:space="0" w:color="auto"/>
              </w:divBdr>
            </w:div>
            <w:div w:id="1931817132">
              <w:marLeft w:val="0"/>
              <w:marRight w:val="0"/>
              <w:marTop w:val="0"/>
              <w:marBottom w:val="0"/>
              <w:divBdr>
                <w:top w:val="none" w:sz="0" w:space="0" w:color="auto"/>
                <w:left w:val="none" w:sz="0" w:space="0" w:color="auto"/>
                <w:bottom w:val="none" w:sz="0" w:space="0" w:color="auto"/>
                <w:right w:val="none" w:sz="0" w:space="0" w:color="auto"/>
              </w:divBdr>
            </w:div>
            <w:div w:id="1973097387">
              <w:marLeft w:val="0"/>
              <w:marRight w:val="0"/>
              <w:marTop w:val="0"/>
              <w:marBottom w:val="0"/>
              <w:divBdr>
                <w:top w:val="none" w:sz="0" w:space="0" w:color="auto"/>
                <w:left w:val="none" w:sz="0" w:space="0" w:color="auto"/>
                <w:bottom w:val="none" w:sz="0" w:space="0" w:color="auto"/>
                <w:right w:val="none" w:sz="0" w:space="0" w:color="auto"/>
              </w:divBdr>
            </w:div>
            <w:div w:id="1995059382">
              <w:marLeft w:val="0"/>
              <w:marRight w:val="0"/>
              <w:marTop w:val="0"/>
              <w:marBottom w:val="0"/>
              <w:divBdr>
                <w:top w:val="none" w:sz="0" w:space="0" w:color="auto"/>
                <w:left w:val="none" w:sz="0" w:space="0" w:color="auto"/>
                <w:bottom w:val="none" w:sz="0" w:space="0" w:color="auto"/>
                <w:right w:val="none" w:sz="0" w:space="0" w:color="auto"/>
              </w:divBdr>
            </w:div>
            <w:div w:id="2003774225">
              <w:marLeft w:val="0"/>
              <w:marRight w:val="0"/>
              <w:marTop w:val="0"/>
              <w:marBottom w:val="0"/>
              <w:divBdr>
                <w:top w:val="none" w:sz="0" w:space="0" w:color="auto"/>
                <w:left w:val="none" w:sz="0" w:space="0" w:color="auto"/>
                <w:bottom w:val="none" w:sz="0" w:space="0" w:color="auto"/>
                <w:right w:val="none" w:sz="0" w:space="0" w:color="auto"/>
              </w:divBdr>
            </w:div>
            <w:div w:id="2021663921">
              <w:marLeft w:val="0"/>
              <w:marRight w:val="0"/>
              <w:marTop w:val="0"/>
              <w:marBottom w:val="0"/>
              <w:divBdr>
                <w:top w:val="none" w:sz="0" w:space="0" w:color="auto"/>
                <w:left w:val="none" w:sz="0" w:space="0" w:color="auto"/>
                <w:bottom w:val="none" w:sz="0" w:space="0" w:color="auto"/>
                <w:right w:val="none" w:sz="0" w:space="0" w:color="auto"/>
              </w:divBdr>
            </w:div>
            <w:div w:id="2023817354">
              <w:marLeft w:val="0"/>
              <w:marRight w:val="0"/>
              <w:marTop w:val="0"/>
              <w:marBottom w:val="0"/>
              <w:divBdr>
                <w:top w:val="none" w:sz="0" w:space="0" w:color="auto"/>
                <w:left w:val="none" w:sz="0" w:space="0" w:color="auto"/>
                <w:bottom w:val="none" w:sz="0" w:space="0" w:color="auto"/>
                <w:right w:val="none" w:sz="0" w:space="0" w:color="auto"/>
              </w:divBdr>
            </w:div>
          </w:divsChild>
        </w:div>
        <w:div w:id="1748531355">
          <w:marLeft w:val="0"/>
          <w:marRight w:val="0"/>
          <w:marTop w:val="0"/>
          <w:marBottom w:val="0"/>
          <w:divBdr>
            <w:top w:val="none" w:sz="0" w:space="0" w:color="auto"/>
            <w:left w:val="none" w:sz="0" w:space="0" w:color="auto"/>
            <w:bottom w:val="none" w:sz="0" w:space="0" w:color="auto"/>
            <w:right w:val="none" w:sz="0" w:space="0" w:color="auto"/>
          </w:divBdr>
          <w:divsChild>
            <w:div w:id="454980157">
              <w:marLeft w:val="0"/>
              <w:marRight w:val="0"/>
              <w:marTop w:val="0"/>
              <w:marBottom w:val="0"/>
              <w:divBdr>
                <w:top w:val="none" w:sz="0" w:space="0" w:color="auto"/>
                <w:left w:val="none" w:sz="0" w:space="0" w:color="auto"/>
                <w:bottom w:val="none" w:sz="0" w:space="0" w:color="auto"/>
                <w:right w:val="none" w:sz="0" w:space="0" w:color="auto"/>
              </w:divBdr>
            </w:div>
            <w:div w:id="694692348">
              <w:marLeft w:val="0"/>
              <w:marRight w:val="0"/>
              <w:marTop w:val="0"/>
              <w:marBottom w:val="0"/>
              <w:divBdr>
                <w:top w:val="none" w:sz="0" w:space="0" w:color="auto"/>
                <w:left w:val="none" w:sz="0" w:space="0" w:color="auto"/>
                <w:bottom w:val="none" w:sz="0" w:space="0" w:color="auto"/>
                <w:right w:val="none" w:sz="0" w:space="0" w:color="auto"/>
              </w:divBdr>
            </w:div>
            <w:div w:id="1432778047">
              <w:marLeft w:val="0"/>
              <w:marRight w:val="0"/>
              <w:marTop w:val="0"/>
              <w:marBottom w:val="0"/>
              <w:divBdr>
                <w:top w:val="none" w:sz="0" w:space="0" w:color="auto"/>
                <w:left w:val="none" w:sz="0" w:space="0" w:color="auto"/>
                <w:bottom w:val="none" w:sz="0" w:space="0" w:color="auto"/>
                <w:right w:val="none" w:sz="0" w:space="0" w:color="auto"/>
              </w:divBdr>
            </w:div>
            <w:div w:id="1473986237">
              <w:marLeft w:val="0"/>
              <w:marRight w:val="0"/>
              <w:marTop w:val="0"/>
              <w:marBottom w:val="0"/>
              <w:divBdr>
                <w:top w:val="none" w:sz="0" w:space="0" w:color="auto"/>
                <w:left w:val="none" w:sz="0" w:space="0" w:color="auto"/>
                <w:bottom w:val="none" w:sz="0" w:space="0" w:color="auto"/>
                <w:right w:val="none" w:sz="0" w:space="0" w:color="auto"/>
              </w:divBdr>
            </w:div>
            <w:div w:id="1823234611">
              <w:marLeft w:val="0"/>
              <w:marRight w:val="0"/>
              <w:marTop w:val="0"/>
              <w:marBottom w:val="0"/>
              <w:divBdr>
                <w:top w:val="none" w:sz="0" w:space="0" w:color="auto"/>
                <w:left w:val="none" w:sz="0" w:space="0" w:color="auto"/>
                <w:bottom w:val="none" w:sz="0" w:space="0" w:color="auto"/>
                <w:right w:val="none" w:sz="0" w:space="0" w:color="auto"/>
              </w:divBdr>
            </w:div>
            <w:div w:id="1939019222">
              <w:marLeft w:val="0"/>
              <w:marRight w:val="0"/>
              <w:marTop w:val="0"/>
              <w:marBottom w:val="0"/>
              <w:divBdr>
                <w:top w:val="none" w:sz="0" w:space="0" w:color="auto"/>
                <w:left w:val="none" w:sz="0" w:space="0" w:color="auto"/>
                <w:bottom w:val="none" w:sz="0" w:space="0" w:color="auto"/>
                <w:right w:val="none" w:sz="0" w:space="0" w:color="auto"/>
              </w:divBdr>
            </w:div>
            <w:div w:id="1979146577">
              <w:marLeft w:val="0"/>
              <w:marRight w:val="0"/>
              <w:marTop w:val="0"/>
              <w:marBottom w:val="0"/>
              <w:divBdr>
                <w:top w:val="none" w:sz="0" w:space="0" w:color="auto"/>
                <w:left w:val="none" w:sz="0" w:space="0" w:color="auto"/>
                <w:bottom w:val="none" w:sz="0" w:space="0" w:color="auto"/>
                <w:right w:val="none" w:sz="0" w:space="0" w:color="auto"/>
              </w:divBdr>
            </w:div>
            <w:div w:id="1988967987">
              <w:marLeft w:val="0"/>
              <w:marRight w:val="0"/>
              <w:marTop w:val="0"/>
              <w:marBottom w:val="0"/>
              <w:divBdr>
                <w:top w:val="none" w:sz="0" w:space="0" w:color="auto"/>
                <w:left w:val="none" w:sz="0" w:space="0" w:color="auto"/>
                <w:bottom w:val="none" w:sz="0" w:space="0" w:color="auto"/>
                <w:right w:val="none" w:sz="0" w:space="0" w:color="auto"/>
              </w:divBdr>
            </w:div>
          </w:divsChild>
        </w:div>
        <w:div w:id="1849903730">
          <w:marLeft w:val="0"/>
          <w:marRight w:val="0"/>
          <w:marTop w:val="0"/>
          <w:marBottom w:val="0"/>
          <w:divBdr>
            <w:top w:val="none" w:sz="0" w:space="0" w:color="auto"/>
            <w:left w:val="none" w:sz="0" w:space="0" w:color="auto"/>
            <w:bottom w:val="none" w:sz="0" w:space="0" w:color="auto"/>
            <w:right w:val="none" w:sz="0" w:space="0" w:color="auto"/>
          </w:divBdr>
        </w:div>
        <w:div w:id="1955363322">
          <w:marLeft w:val="0"/>
          <w:marRight w:val="0"/>
          <w:marTop w:val="0"/>
          <w:marBottom w:val="0"/>
          <w:divBdr>
            <w:top w:val="none" w:sz="0" w:space="0" w:color="auto"/>
            <w:left w:val="none" w:sz="0" w:space="0" w:color="auto"/>
            <w:bottom w:val="none" w:sz="0" w:space="0" w:color="auto"/>
            <w:right w:val="none" w:sz="0" w:space="0" w:color="auto"/>
          </w:divBdr>
        </w:div>
        <w:div w:id="2009744245">
          <w:marLeft w:val="0"/>
          <w:marRight w:val="0"/>
          <w:marTop w:val="0"/>
          <w:marBottom w:val="0"/>
          <w:divBdr>
            <w:top w:val="none" w:sz="0" w:space="0" w:color="auto"/>
            <w:left w:val="none" w:sz="0" w:space="0" w:color="auto"/>
            <w:bottom w:val="none" w:sz="0" w:space="0" w:color="auto"/>
            <w:right w:val="none" w:sz="0" w:space="0" w:color="auto"/>
          </w:divBdr>
        </w:div>
        <w:div w:id="2045934931">
          <w:marLeft w:val="0"/>
          <w:marRight w:val="0"/>
          <w:marTop w:val="0"/>
          <w:marBottom w:val="0"/>
          <w:divBdr>
            <w:top w:val="none" w:sz="0" w:space="0" w:color="auto"/>
            <w:left w:val="none" w:sz="0" w:space="0" w:color="auto"/>
            <w:bottom w:val="none" w:sz="0" w:space="0" w:color="auto"/>
            <w:right w:val="none" w:sz="0" w:space="0" w:color="auto"/>
          </w:divBdr>
        </w:div>
      </w:divsChild>
    </w:div>
    <w:div w:id="1756315102">
      <w:bodyDiv w:val="1"/>
      <w:marLeft w:val="0"/>
      <w:marRight w:val="0"/>
      <w:marTop w:val="0"/>
      <w:marBottom w:val="0"/>
      <w:divBdr>
        <w:top w:val="none" w:sz="0" w:space="0" w:color="auto"/>
        <w:left w:val="none" w:sz="0" w:space="0" w:color="auto"/>
        <w:bottom w:val="none" w:sz="0" w:space="0" w:color="auto"/>
        <w:right w:val="none" w:sz="0" w:space="0" w:color="auto"/>
      </w:divBdr>
    </w:div>
    <w:div w:id="1767001542">
      <w:bodyDiv w:val="1"/>
      <w:marLeft w:val="0"/>
      <w:marRight w:val="0"/>
      <w:marTop w:val="0"/>
      <w:marBottom w:val="0"/>
      <w:divBdr>
        <w:top w:val="none" w:sz="0" w:space="0" w:color="auto"/>
        <w:left w:val="none" w:sz="0" w:space="0" w:color="auto"/>
        <w:bottom w:val="none" w:sz="0" w:space="0" w:color="auto"/>
        <w:right w:val="none" w:sz="0" w:space="0" w:color="auto"/>
      </w:divBdr>
    </w:div>
    <w:div w:id="1789741888">
      <w:bodyDiv w:val="1"/>
      <w:marLeft w:val="0"/>
      <w:marRight w:val="0"/>
      <w:marTop w:val="0"/>
      <w:marBottom w:val="0"/>
      <w:divBdr>
        <w:top w:val="none" w:sz="0" w:space="0" w:color="auto"/>
        <w:left w:val="none" w:sz="0" w:space="0" w:color="auto"/>
        <w:bottom w:val="none" w:sz="0" w:space="0" w:color="auto"/>
        <w:right w:val="none" w:sz="0" w:space="0" w:color="auto"/>
      </w:divBdr>
    </w:div>
    <w:div w:id="1884832374">
      <w:bodyDiv w:val="1"/>
      <w:marLeft w:val="0"/>
      <w:marRight w:val="0"/>
      <w:marTop w:val="0"/>
      <w:marBottom w:val="0"/>
      <w:divBdr>
        <w:top w:val="none" w:sz="0" w:space="0" w:color="auto"/>
        <w:left w:val="none" w:sz="0" w:space="0" w:color="auto"/>
        <w:bottom w:val="none" w:sz="0" w:space="0" w:color="auto"/>
        <w:right w:val="none" w:sz="0" w:space="0" w:color="auto"/>
      </w:divBdr>
    </w:div>
    <w:div w:id="1906333615">
      <w:bodyDiv w:val="1"/>
      <w:marLeft w:val="0"/>
      <w:marRight w:val="0"/>
      <w:marTop w:val="0"/>
      <w:marBottom w:val="0"/>
      <w:divBdr>
        <w:top w:val="none" w:sz="0" w:space="0" w:color="auto"/>
        <w:left w:val="none" w:sz="0" w:space="0" w:color="auto"/>
        <w:bottom w:val="none" w:sz="0" w:space="0" w:color="auto"/>
        <w:right w:val="none" w:sz="0" w:space="0" w:color="auto"/>
      </w:divBdr>
    </w:div>
    <w:div w:id="1914780193">
      <w:bodyDiv w:val="1"/>
      <w:marLeft w:val="0"/>
      <w:marRight w:val="0"/>
      <w:marTop w:val="0"/>
      <w:marBottom w:val="0"/>
      <w:divBdr>
        <w:top w:val="none" w:sz="0" w:space="0" w:color="auto"/>
        <w:left w:val="none" w:sz="0" w:space="0" w:color="auto"/>
        <w:bottom w:val="none" w:sz="0" w:space="0" w:color="auto"/>
        <w:right w:val="none" w:sz="0" w:space="0" w:color="auto"/>
      </w:divBdr>
      <w:divsChild>
        <w:div w:id="1402368925">
          <w:marLeft w:val="0"/>
          <w:marRight w:val="0"/>
          <w:marTop w:val="0"/>
          <w:marBottom w:val="0"/>
          <w:divBdr>
            <w:top w:val="none" w:sz="0" w:space="0" w:color="auto"/>
            <w:left w:val="none" w:sz="0" w:space="0" w:color="auto"/>
            <w:bottom w:val="none" w:sz="0" w:space="0" w:color="auto"/>
            <w:right w:val="none" w:sz="0" w:space="0" w:color="auto"/>
          </w:divBdr>
        </w:div>
      </w:divsChild>
    </w:div>
    <w:div w:id="1944918504">
      <w:bodyDiv w:val="1"/>
      <w:marLeft w:val="0"/>
      <w:marRight w:val="0"/>
      <w:marTop w:val="0"/>
      <w:marBottom w:val="0"/>
      <w:divBdr>
        <w:top w:val="none" w:sz="0" w:space="0" w:color="auto"/>
        <w:left w:val="none" w:sz="0" w:space="0" w:color="auto"/>
        <w:bottom w:val="none" w:sz="0" w:space="0" w:color="auto"/>
        <w:right w:val="none" w:sz="0" w:space="0" w:color="auto"/>
      </w:divBdr>
    </w:div>
    <w:div w:id="2106610361">
      <w:bodyDiv w:val="1"/>
      <w:marLeft w:val="0"/>
      <w:marRight w:val="0"/>
      <w:marTop w:val="0"/>
      <w:marBottom w:val="0"/>
      <w:divBdr>
        <w:top w:val="none" w:sz="0" w:space="0" w:color="auto"/>
        <w:left w:val="none" w:sz="0" w:space="0" w:color="auto"/>
        <w:bottom w:val="none" w:sz="0" w:space="0" w:color="auto"/>
        <w:right w:val="none" w:sz="0" w:space="0" w:color="auto"/>
      </w:divBdr>
    </w:div>
    <w:div w:id="213702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da\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S1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802E86-A7F5-4920-BFFB-6C24306F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41</TotalTime>
  <Pages>1</Pages>
  <Words>14160</Words>
  <Characters>80717</Characters>
  <Application>Microsoft Office Word</Application>
  <DocSecurity>4</DocSecurity>
  <Lines>672</Lines>
  <Paragraphs>189</Paragraphs>
  <ScaleCrop>false</ScaleCrop>
  <Company/>
  <LinksUpToDate>false</LinksUpToDate>
  <CharactersWithSpaces>94688</CharactersWithSpaces>
  <SharedDoc>false</SharedDoc>
  <HLinks>
    <vt:vector size="930" baseType="variant">
      <vt:variant>
        <vt:i4>1245227</vt:i4>
      </vt:variant>
      <vt:variant>
        <vt:i4>921</vt:i4>
      </vt:variant>
      <vt:variant>
        <vt:i4>0</vt:i4>
      </vt:variant>
      <vt:variant>
        <vt:i4>5</vt:i4>
      </vt:variant>
      <vt:variant>
        <vt:lpwstr/>
      </vt:variant>
      <vt:variant>
        <vt:lpwstr>_Controls</vt:lpwstr>
      </vt:variant>
      <vt:variant>
        <vt:i4>6619217</vt:i4>
      </vt:variant>
      <vt:variant>
        <vt:i4>918</vt:i4>
      </vt:variant>
      <vt:variant>
        <vt:i4>0</vt:i4>
      </vt:variant>
      <vt:variant>
        <vt:i4>5</vt:i4>
      </vt:variant>
      <vt:variant>
        <vt:lpwstr/>
      </vt:variant>
      <vt:variant>
        <vt:lpwstr>_Day_and_Night</vt:lpwstr>
      </vt:variant>
      <vt:variant>
        <vt:i4>1245227</vt:i4>
      </vt:variant>
      <vt:variant>
        <vt:i4>915</vt:i4>
      </vt:variant>
      <vt:variant>
        <vt:i4>0</vt:i4>
      </vt:variant>
      <vt:variant>
        <vt:i4>5</vt:i4>
      </vt:variant>
      <vt:variant>
        <vt:lpwstr/>
      </vt:variant>
      <vt:variant>
        <vt:lpwstr>_Controls</vt:lpwstr>
      </vt:variant>
      <vt:variant>
        <vt:i4>1310783</vt:i4>
      </vt:variant>
      <vt:variant>
        <vt:i4>908</vt:i4>
      </vt:variant>
      <vt:variant>
        <vt:i4>0</vt:i4>
      </vt:variant>
      <vt:variant>
        <vt:i4>5</vt:i4>
      </vt:variant>
      <vt:variant>
        <vt:lpwstr/>
      </vt:variant>
      <vt:variant>
        <vt:lpwstr>_Toc41860531</vt:lpwstr>
      </vt:variant>
      <vt:variant>
        <vt:i4>1376319</vt:i4>
      </vt:variant>
      <vt:variant>
        <vt:i4>902</vt:i4>
      </vt:variant>
      <vt:variant>
        <vt:i4>0</vt:i4>
      </vt:variant>
      <vt:variant>
        <vt:i4>5</vt:i4>
      </vt:variant>
      <vt:variant>
        <vt:lpwstr/>
      </vt:variant>
      <vt:variant>
        <vt:lpwstr>_Toc41860530</vt:lpwstr>
      </vt:variant>
      <vt:variant>
        <vt:i4>1835070</vt:i4>
      </vt:variant>
      <vt:variant>
        <vt:i4>896</vt:i4>
      </vt:variant>
      <vt:variant>
        <vt:i4>0</vt:i4>
      </vt:variant>
      <vt:variant>
        <vt:i4>5</vt:i4>
      </vt:variant>
      <vt:variant>
        <vt:lpwstr/>
      </vt:variant>
      <vt:variant>
        <vt:lpwstr>_Toc41860529</vt:lpwstr>
      </vt:variant>
      <vt:variant>
        <vt:i4>1900606</vt:i4>
      </vt:variant>
      <vt:variant>
        <vt:i4>890</vt:i4>
      </vt:variant>
      <vt:variant>
        <vt:i4>0</vt:i4>
      </vt:variant>
      <vt:variant>
        <vt:i4>5</vt:i4>
      </vt:variant>
      <vt:variant>
        <vt:lpwstr/>
      </vt:variant>
      <vt:variant>
        <vt:lpwstr>_Toc41860528</vt:lpwstr>
      </vt:variant>
      <vt:variant>
        <vt:i4>1179710</vt:i4>
      </vt:variant>
      <vt:variant>
        <vt:i4>884</vt:i4>
      </vt:variant>
      <vt:variant>
        <vt:i4>0</vt:i4>
      </vt:variant>
      <vt:variant>
        <vt:i4>5</vt:i4>
      </vt:variant>
      <vt:variant>
        <vt:lpwstr/>
      </vt:variant>
      <vt:variant>
        <vt:lpwstr>_Toc41860527</vt:lpwstr>
      </vt:variant>
      <vt:variant>
        <vt:i4>1245246</vt:i4>
      </vt:variant>
      <vt:variant>
        <vt:i4>878</vt:i4>
      </vt:variant>
      <vt:variant>
        <vt:i4>0</vt:i4>
      </vt:variant>
      <vt:variant>
        <vt:i4>5</vt:i4>
      </vt:variant>
      <vt:variant>
        <vt:lpwstr/>
      </vt:variant>
      <vt:variant>
        <vt:lpwstr>_Toc41860526</vt:lpwstr>
      </vt:variant>
      <vt:variant>
        <vt:i4>1048638</vt:i4>
      </vt:variant>
      <vt:variant>
        <vt:i4>872</vt:i4>
      </vt:variant>
      <vt:variant>
        <vt:i4>0</vt:i4>
      </vt:variant>
      <vt:variant>
        <vt:i4>5</vt:i4>
      </vt:variant>
      <vt:variant>
        <vt:lpwstr/>
      </vt:variant>
      <vt:variant>
        <vt:lpwstr>_Toc41860525</vt:lpwstr>
      </vt:variant>
      <vt:variant>
        <vt:i4>1114174</vt:i4>
      </vt:variant>
      <vt:variant>
        <vt:i4>866</vt:i4>
      </vt:variant>
      <vt:variant>
        <vt:i4>0</vt:i4>
      </vt:variant>
      <vt:variant>
        <vt:i4>5</vt:i4>
      </vt:variant>
      <vt:variant>
        <vt:lpwstr/>
      </vt:variant>
      <vt:variant>
        <vt:lpwstr>_Toc41860524</vt:lpwstr>
      </vt:variant>
      <vt:variant>
        <vt:i4>1441854</vt:i4>
      </vt:variant>
      <vt:variant>
        <vt:i4>860</vt:i4>
      </vt:variant>
      <vt:variant>
        <vt:i4>0</vt:i4>
      </vt:variant>
      <vt:variant>
        <vt:i4>5</vt:i4>
      </vt:variant>
      <vt:variant>
        <vt:lpwstr/>
      </vt:variant>
      <vt:variant>
        <vt:lpwstr>_Toc41860523</vt:lpwstr>
      </vt:variant>
      <vt:variant>
        <vt:i4>1507390</vt:i4>
      </vt:variant>
      <vt:variant>
        <vt:i4>854</vt:i4>
      </vt:variant>
      <vt:variant>
        <vt:i4>0</vt:i4>
      </vt:variant>
      <vt:variant>
        <vt:i4>5</vt:i4>
      </vt:variant>
      <vt:variant>
        <vt:lpwstr/>
      </vt:variant>
      <vt:variant>
        <vt:lpwstr>_Toc41860522</vt:lpwstr>
      </vt:variant>
      <vt:variant>
        <vt:i4>1310782</vt:i4>
      </vt:variant>
      <vt:variant>
        <vt:i4>848</vt:i4>
      </vt:variant>
      <vt:variant>
        <vt:i4>0</vt:i4>
      </vt:variant>
      <vt:variant>
        <vt:i4>5</vt:i4>
      </vt:variant>
      <vt:variant>
        <vt:lpwstr/>
      </vt:variant>
      <vt:variant>
        <vt:lpwstr>_Toc41860521</vt:lpwstr>
      </vt:variant>
      <vt:variant>
        <vt:i4>1376318</vt:i4>
      </vt:variant>
      <vt:variant>
        <vt:i4>842</vt:i4>
      </vt:variant>
      <vt:variant>
        <vt:i4>0</vt:i4>
      </vt:variant>
      <vt:variant>
        <vt:i4>5</vt:i4>
      </vt:variant>
      <vt:variant>
        <vt:lpwstr/>
      </vt:variant>
      <vt:variant>
        <vt:lpwstr>_Toc41860520</vt:lpwstr>
      </vt:variant>
      <vt:variant>
        <vt:i4>1835069</vt:i4>
      </vt:variant>
      <vt:variant>
        <vt:i4>836</vt:i4>
      </vt:variant>
      <vt:variant>
        <vt:i4>0</vt:i4>
      </vt:variant>
      <vt:variant>
        <vt:i4>5</vt:i4>
      </vt:variant>
      <vt:variant>
        <vt:lpwstr/>
      </vt:variant>
      <vt:variant>
        <vt:lpwstr>_Toc41860519</vt:lpwstr>
      </vt:variant>
      <vt:variant>
        <vt:i4>1900605</vt:i4>
      </vt:variant>
      <vt:variant>
        <vt:i4>830</vt:i4>
      </vt:variant>
      <vt:variant>
        <vt:i4>0</vt:i4>
      </vt:variant>
      <vt:variant>
        <vt:i4>5</vt:i4>
      </vt:variant>
      <vt:variant>
        <vt:lpwstr/>
      </vt:variant>
      <vt:variant>
        <vt:lpwstr>_Toc41860518</vt:lpwstr>
      </vt:variant>
      <vt:variant>
        <vt:i4>1179709</vt:i4>
      </vt:variant>
      <vt:variant>
        <vt:i4>824</vt:i4>
      </vt:variant>
      <vt:variant>
        <vt:i4>0</vt:i4>
      </vt:variant>
      <vt:variant>
        <vt:i4>5</vt:i4>
      </vt:variant>
      <vt:variant>
        <vt:lpwstr/>
      </vt:variant>
      <vt:variant>
        <vt:lpwstr>_Toc41860517</vt:lpwstr>
      </vt:variant>
      <vt:variant>
        <vt:i4>1245245</vt:i4>
      </vt:variant>
      <vt:variant>
        <vt:i4>818</vt:i4>
      </vt:variant>
      <vt:variant>
        <vt:i4>0</vt:i4>
      </vt:variant>
      <vt:variant>
        <vt:i4>5</vt:i4>
      </vt:variant>
      <vt:variant>
        <vt:lpwstr/>
      </vt:variant>
      <vt:variant>
        <vt:lpwstr>_Toc41860516</vt:lpwstr>
      </vt:variant>
      <vt:variant>
        <vt:i4>1048637</vt:i4>
      </vt:variant>
      <vt:variant>
        <vt:i4>812</vt:i4>
      </vt:variant>
      <vt:variant>
        <vt:i4>0</vt:i4>
      </vt:variant>
      <vt:variant>
        <vt:i4>5</vt:i4>
      </vt:variant>
      <vt:variant>
        <vt:lpwstr/>
      </vt:variant>
      <vt:variant>
        <vt:lpwstr>_Toc41860515</vt:lpwstr>
      </vt:variant>
      <vt:variant>
        <vt:i4>1114173</vt:i4>
      </vt:variant>
      <vt:variant>
        <vt:i4>806</vt:i4>
      </vt:variant>
      <vt:variant>
        <vt:i4>0</vt:i4>
      </vt:variant>
      <vt:variant>
        <vt:i4>5</vt:i4>
      </vt:variant>
      <vt:variant>
        <vt:lpwstr/>
      </vt:variant>
      <vt:variant>
        <vt:lpwstr>_Toc41860514</vt:lpwstr>
      </vt:variant>
      <vt:variant>
        <vt:i4>1441853</vt:i4>
      </vt:variant>
      <vt:variant>
        <vt:i4>800</vt:i4>
      </vt:variant>
      <vt:variant>
        <vt:i4>0</vt:i4>
      </vt:variant>
      <vt:variant>
        <vt:i4>5</vt:i4>
      </vt:variant>
      <vt:variant>
        <vt:lpwstr/>
      </vt:variant>
      <vt:variant>
        <vt:lpwstr>_Toc41860513</vt:lpwstr>
      </vt:variant>
      <vt:variant>
        <vt:i4>1507389</vt:i4>
      </vt:variant>
      <vt:variant>
        <vt:i4>794</vt:i4>
      </vt:variant>
      <vt:variant>
        <vt:i4>0</vt:i4>
      </vt:variant>
      <vt:variant>
        <vt:i4>5</vt:i4>
      </vt:variant>
      <vt:variant>
        <vt:lpwstr/>
      </vt:variant>
      <vt:variant>
        <vt:lpwstr>_Toc41860512</vt:lpwstr>
      </vt:variant>
      <vt:variant>
        <vt:i4>1310781</vt:i4>
      </vt:variant>
      <vt:variant>
        <vt:i4>788</vt:i4>
      </vt:variant>
      <vt:variant>
        <vt:i4>0</vt:i4>
      </vt:variant>
      <vt:variant>
        <vt:i4>5</vt:i4>
      </vt:variant>
      <vt:variant>
        <vt:lpwstr/>
      </vt:variant>
      <vt:variant>
        <vt:lpwstr>_Toc41860511</vt:lpwstr>
      </vt:variant>
      <vt:variant>
        <vt:i4>1376317</vt:i4>
      </vt:variant>
      <vt:variant>
        <vt:i4>782</vt:i4>
      </vt:variant>
      <vt:variant>
        <vt:i4>0</vt:i4>
      </vt:variant>
      <vt:variant>
        <vt:i4>5</vt:i4>
      </vt:variant>
      <vt:variant>
        <vt:lpwstr/>
      </vt:variant>
      <vt:variant>
        <vt:lpwstr>_Toc41860510</vt:lpwstr>
      </vt:variant>
      <vt:variant>
        <vt:i4>1835068</vt:i4>
      </vt:variant>
      <vt:variant>
        <vt:i4>776</vt:i4>
      </vt:variant>
      <vt:variant>
        <vt:i4>0</vt:i4>
      </vt:variant>
      <vt:variant>
        <vt:i4>5</vt:i4>
      </vt:variant>
      <vt:variant>
        <vt:lpwstr/>
      </vt:variant>
      <vt:variant>
        <vt:lpwstr>_Toc41860509</vt:lpwstr>
      </vt:variant>
      <vt:variant>
        <vt:i4>1900604</vt:i4>
      </vt:variant>
      <vt:variant>
        <vt:i4>770</vt:i4>
      </vt:variant>
      <vt:variant>
        <vt:i4>0</vt:i4>
      </vt:variant>
      <vt:variant>
        <vt:i4>5</vt:i4>
      </vt:variant>
      <vt:variant>
        <vt:lpwstr/>
      </vt:variant>
      <vt:variant>
        <vt:lpwstr>_Toc41860508</vt:lpwstr>
      </vt:variant>
      <vt:variant>
        <vt:i4>1179708</vt:i4>
      </vt:variant>
      <vt:variant>
        <vt:i4>764</vt:i4>
      </vt:variant>
      <vt:variant>
        <vt:i4>0</vt:i4>
      </vt:variant>
      <vt:variant>
        <vt:i4>5</vt:i4>
      </vt:variant>
      <vt:variant>
        <vt:lpwstr/>
      </vt:variant>
      <vt:variant>
        <vt:lpwstr>_Toc41860507</vt:lpwstr>
      </vt:variant>
      <vt:variant>
        <vt:i4>1245244</vt:i4>
      </vt:variant>
      <vt:variant>
        <vt:i4>758</vt:i4>
      </vt:variant>
      <vt:variant>
        <vt:i4>0</vt:i4>
      </vt:variant>
      <vt:variant>
        <vt:i4>5</vt:i4>
      </vt:variant>
      <vt:variant>
        <vt:lpwstr/>
      </vt:variant>
      <vt:variant>
        <vt:lpwstr>_Toc41860506</vt:lpwstr>
      </vt:variant>
      <vt:variant>
        <vt:i4>1048636</vt:i4>
      </vt:variant>
      <vt:variant>
        <vt:i4>752</vt:i4>
      </vt:variant>
      <vt:variant>
        <vt:i4>0</vt:i4>
      </vt:variant>
      <vt:variant>
        <vt:i4>5</vt:i4>
      </vt:variant>
      <vt:variant>
        <vt:lpwstr/>
      </vt:variant>
      <vt:variant>
        <vt:lpwstr>_Toc41860505</vt:lpwstr>
      </vt:variant>
      <vt:variant>
        <vt:i4>1114172</vt:i4>
      </vt:variant>
      <vt:variant>
        <vt:i4>746</vt:i4>
      </vt:variant>
      <vt:variant>
        <vt:i4>0</vt:i4>
      </vt:variant>
      <vt:variant>
        <vt:i4>5</vt:i4>
      </vt:variant>
      <vt:variant>
        <vt:lpwstr/>
      </vt:variant>
      <vt:variant>
        <vt:lpwstr>_Toc41860504</vt:lpwstr>
      </vt:variant>
      <vt:variant>
        <vt:i4>1441852</vt:i4>
      </vt:variant>
      <vt:variant>
        <vt:i4>740</vt:i4>
      </vt:variant>
      <vt:variant>
        <vt:i4>0</vt:i4>
      </vt:variant>
      <vt:variant>
        <vt:i4>5</vt:i4>
      </vt:variant>
      <vt:variant>
        <vt:lpwstr/>
      </vt:variant>
      <vt:variant>
        <vt:lpwstr>_Toc41860503</vt:lpwstr>
      </vt:variant>
      <vt:variant>
        <vt:i4>1507388</vt:i4>
      </vt:variant>
      <vt:variant>
        <vt:i4>734</vt:i4>
      </vt:variant>
      <vt:variant>
        <vt:i4>0</vt:i4>
      </vt:variant>
      <vt:variant>
        <vt:i4>5</vt:i4>
      </vt:variant>
      <vt:variant>
        <vt:lpwstr/>
      </vt:variant>
      <vt:variant>
        <vt:lpwstr>_Toc41860502</vt:lpwstr>
      </vt:variant>
      <vt:variant>
        <vt:i4>1310780</vt:i4>
      </vt:variant>
      <vt:variant>
        <vt:i4>728</vt:i4>
      </vt:variant>
      <vt:variant>
        <vt:i4>0</vt:i4>
      </vt:variant>
      <vt:variant>
        <vt:i4>5</vt:i4>
      </vt:variant>
      <vt:variant>
        <vt:lpwstr/>
      </vt:variant>
      <vt:variant>
        <vt:lpwstr>_Toc41860501</vt:lpwstr>
      </vt:variant>
      <vt:variant>
        <vt:i4>1376316</vt:i4>
      </vt:variant>
      <vt:variant>
        <vt:i4>722</vt:i4>
      </vt:variant>
      <vt:variant>
        <vt:i4>0</vt:i4>
      </vt:variant>
      <vt:variant>
        <vt:i4>5</vt:i4>
      </vt:variant>
      <vt:variant>
        <vt:lpwstr/>
      </vt:variant>
      <vt:variant>
        <vt:lpwstr>_Toc41860500</vt:lpwstr>
      </vt:variant>
      <vt:variant>
        <vt:i4>1900597</vt:i4>
      </vt:variant>
      <vt:variant>
        <vt:i4>716</vt:i4>
      </vt:variant>
      <vt:variant>
        <vt:i4>0</vt:i4>
      </vt:variant>
      <vt:variant>
        <vt:i4>5</vt:i4>
      </vt:variant>
      <vt:variant>
        <vt:lpwstr/>
      </vt:variant>
      <vt:variant>
        <vt:lpwstr>_Toc41860499</vt:lpwstr>
      </vt:variant>
      <vt:variant>
        <vt:i4>1835061</vt:i4>
      </vt:variant>
      <vt:variant>
        <vt:i4>710</vt:i4>
      </vt:variant>
      <vt:variant>
        <vt:i4>0</vt:i4>
      </vt:variant>
      <vt:variant>
        <vt:i4>5</vt:i4>
      </vt:variant>
      <vt:variant>
        <vt:lpwstr/>
      </vt:variant>
      <vt:variant>
        <vt:lpwstr>_Toc41860498</vt:lpwstr>
      </vt:variant>
      <vt:variant>
        <vt:i4>1245237</vt:i4>
      </vt:variant>
      <vt:variant>
        <vt:i4>704</vt:i4>
      </vt:variant>
      <vt:variant>
        <vt:i4>0</vt:i4>
      </vt:variant>
      <vt:variant>
        <vt:i4>5</vt:i4>
      </vt:variant>
      <vt:variant>
        <vt:lpwstr/>
      </vt:variant>
      <vt:variant>
        <vt:lpwstr>_Toc41860497</vt:lpwstr>
      </vt:variant>
      <vt:variant>
        <vt:i4>1179701</vt:i4>
      </vt:variant>
      <vt:variant>
        <vt:i4>698</vt:i4>
      </vt:variant>
      <vt:variant>
        <vt:i4>0</vt:i4>
      </vt:variant>
      <vt:variant>
        <vt:i4>5</vt:i4>
      </vt:variant>
      <vt:variant>
        <vt:lpwstr/>
      </vt:variant>
      <vt:variant>
        <vt:lpwstr>_Toc41860496</vt:lpwstr>
      </vt:variant>
      <vt:variant>
        <vt:i4>1114165</vt:i4>
      </vt:variant>
      <vt:variant>
        <vt:i4>692</vt:i4>
      </vt:variant>
      <vt:variant>
        <vt:i4>0</vt:i4>
      </vt:variant>
      <vt:variant>
        <vt:i4>5</vt:i4>
      </vt:variant>
      <vt:variant>
        <vt:lpwstr/>
      </vt:variant>
      <vt:variant>
        <vt:lpwstr>_Toc41860495</vt:lpwstr>
      </vt:variant>
      <vt:variant>
        <vt:i4>1048629</vt:i4>
      </vt:variant>
      <vt:variant>
        <vt:i4>686</vt:i4>
      </vt:variant>
      <vt:variant>
        <vt:i4>0</vt:i4>
      </vt:variant>
      <vt:variant>
        <vt:i4>5</vt:i4>
      </vt:variant>
      <vt:variant>
        <vt:lpwstr/>
      </vt:variant>
      <vt:variant>
        <vt:lpwstr>_Toc41860494</vt:lpwstr>
      </vt:variant>
      <vt:variant>
        <vt:i4>1507381</vt:i4>
      </vt:variant>
      <vt:variant>
        <vt:i4>680</vt:i4>
      </vt:variant>
      <vt:variant>
        <vt:i4>0</vt:i4>
      </vt:variant>
      <vt:variant>
        <vt:i4>5</vt:i4>
      </vt:variant>
      <vt:variant>
        <vt:lpwstr/>
      </vt:variant>
      <vt:variant>
        <vt:lpwstr>_Toc41860493</vt:lpwstr>
      </vt:variant>
      <vt:variant>
        <vt:i4>1441845</vt:i4>
      </vt:variant>
      <vt:variant>
        <vt:i4>674</vt:i4>
      </vt:variant>
      <vt:variant>
        <vt:i4>0</vt:i4>
      </vt:variant>
      <vt:variant>
        <vt:i4>5</vt:i4>
      </vt:variant>
      <vt:variant>
        <vt:lpwstr/>
      </vt:variant>
      <vt:variant>
        <vt:lpwstr>_Toc41860492</vt:lpwstr>
      </vt:variant>
      <vt:variant>
        <vt:i4>1376309</vt:i4>
      </vt:variant>
      <vt:variant>
        <vt:i4>668</vt:i4>
      </vt:variant>
      <vt:variant>
        <vt:i4>0</vt:i4>
      </vt:variant>
      <vt:variant>
        <vt:i4>5</vt:i4>
      </vt:variant>
      <vt:variant>
        <vt:lpwstr/>
      </vt:variant>
      <vt:variant>
        <vt:lpwstr>_Toc41860491</vt:lpwstr>
      </vt:variant>
      <vt:variant>
        <vt:i4>1310773</vt:i4>
      </vt:variant>
      <vt:variant>
        <vt:i4>662</vt:i4>
      </vt:variant>
      <vt:variant>
        <vt:i4>0</vt:i4>
      </vt:variant>
      <vt:variant>
        <vt:i4>5</vt:i4>
      </vt:variant>
      <vt:variant>
        <vt:lpwstr/>
      </vt:variant>
      <vt:variant>
        <vt:lpwstr>_Toc41860490</vt:lpwstr>
      </vt:variant>
      <vt:variant>
        <vt:i4>1900596</vt:i4>
      </vt:variant>
      <vt:variant>
        <vt:i4>656</vt:i4>
      </vt:variant>
      <vt:variant>
        <vt:i4>0</vt:i4>
      </vt:variant>
      <vt:variant>
        <vt:i4>5</vt:i4>
      </vt:variant>
      <vt:variant>
        <vt:lpwstr/>
      </vt:variant>
      <vt:variant>
        <vt:lpwstr>_Toc41860489</vt:lpwstr>
      </vt:variant>
      <vt:variant>
        <vt:i4>1835060</vt:i4>
      </vt:variant>
      <vt:variant>
        <vt:i4>650</vt:i4>
      </vt:variant>
      <vt:variant>
        <vt:i4>0</vt:i4>
      </vt:variant>
      <vt:variant>
        <vt:i4>5</vt:i4>
      </vt:variant>
      <vt:variant>
        <vt:lpwstr/>
      </vt:variant>
      <vt:variant>
        <vt:lpwstr>_Toc41860488</vt:lpwstr>
      </vt:variant>
      <vt:variant>
        <vt:i4>1245236</vt:i4>
      </vt:variant>
      <vt:variant>
        <vt:i4>644</vt:i4>
      </vt:variant>
      <vt:variant>
        <vt:i4>0</vt:i4>
      </vt:variant>
      <vt:variant>
        <vt:i4>5</vt:i4>
      </vt:variant>
      <vt:variant>
        <vt:lpwstr/>
      </vt:variant>
      <vt:variant>
        <vt:lpwstr>_Toc41860487</vt:lpwstr>
      </vt:variant>
      <vt:variant>
        <vt:i4>1179700</vt:i4>
      </vt:variant>
      <vt:variant>
        <vt:i4>638</vt:i4>
      </vt:variant>
      <vt:variant>
        <vt:i4>0</vt:i4>
      </vt:variant>
      <vt:variant>
        <vt:i4>5</vt:i4>
      </vt:variant>
      <vt:variant>
        <vt:lpwstr/>
      </vt:variant>
      <vt:variant>
        <vt:lpwstr>_Toc41860486</vt:lpwstr>
      </vt:variant>
      <vt:variant>
        <vt:i4>1114164</vt:i4>
      </vt:variant>
      <vt:variant>
        <vt:i4>632</vt:i4>
      </vt:variant>
      <vt:variant>
        <vt:i4>0</vt:i4>
      </vt:variant>
      <vt:variant>
        <vt:i4>5</vt:i4>
      </vt:variant>
      <vt:variant>
        <vt:lpwstr/>
      </vt:variant>
      <vt:variant>
        <vt:lpwstr>_Toc41860485</vt:lpwstr>
      </vt:variant>
      <vt:variant>
        <vt:i4>1048628</vt:i4>
      </vt:variant>
      <vt:variant>
        <vt:i4>626</vt:i4>
      </vt:variant>
      <vt:variant>
        <vt:i4>0</vt:i4>
      </vt:variant>
      <vt:variant>
        <vt:i4>5</vt:i4>
      </vt:variant>
      <vt:variant>
        <vt:lpwstr/>
      </vt:variant>
      <vt:variant>
        <vt:lpwstr>_Toc41860484</vt:lpwstr>
      </vt:variant>
      <vt:variant>
        <vt:i4>1507380</vt:i4>
      </vt:variant>
      <vt:variant>
        <vt:i4>620</vt:i4>
      </vt:variant>
      <vt:variant>
        <vt:i4>0</vt:i4>
      </vt:variant>
      <vt:variant>
        <vt:i4>5</vt:i4>
      </vt:variant>
      <vt:variant>
        <vt:lpwstr/>
      </vt:variant>
      <vt:variant>
        <vt:lpwstr>_Toc41860483</vt:lpwstr>
      </vt:variant>
      <vt:variant>
        <vt:i4>1441844</vt:i4>
      </vt:variant>
      <vt:variant>
        <vt:i4>614</vt:i4>
      </vt:variant>
      <vt:variant>
        <vt:i4>0</vt:i4>
      </vt:variant>
      <vt:variant>
        <vt:i4>5</vt:i4>
      </vt:variant>
      <vt:variant>
        <vt:lpwstr/>
      </vt:variant>
      <vt:variant>
        <vt:lpwstr>_Toc41860482</vt:lpwstr>
      </vt:variant>
      <vt:variant>
        <vt:i4>1376308</vt:i4>
      </vt:variant>
      <vt:variant>
        <vt:i4>608</vt:i4>
      </vt:variant>
      <vt:variant>
        <vt:i4>0</vt:i4>
      </vt:variant>
      <vt:variant>
        <vt:i4>5</vt:i4>
      </vt:variant>
      <vt:variant>
        <vt:lpwstr/>
      </vt:variant>
      <vt:variant>
        <vt:lpwstr>_Toc41860481</vt:lpwstr>
      </vt:variant>
      <vt:variant>
        <vt:i4>1310772</vt:i4>
      </vt:variant>
      <vt:variant>
        <vt:i4>602</vt:i4>
      </vt:variant>
      <vt:variant>
        <vt:i4>0</vt:i4>
      </vt:variant>
      <vt:variant>
        <vt:i4>5</vt:i4>
      </vt:variant>
      <vt:variant>
        <vt:lpwstr/>
      </vt:variant>
      <vt:variant>
        <vt:lpwstr>_Toc41860480</vt:lpwstr>
      </vt:variant>
      <vt:variant>
        <vt:i4>1900603</vt:i4>
      </vt:variant>
      <vt:variant>
        <vt:i4>596</vt:i4>
      </vt:variant>
      <vt:variant>
        <vt:i4>0</vt:i4>
      </vt:variant>
      <vt:variant>
        <vt:i4>5</vt:i4>
      </vt:variant>
      <vt:variant>
        <vt:lpwstr/>
      </vt:variant>
      <vt:variant>
        <vt:lpwstr>_Toc41860479</vt:lpwstr>
      </vt:variant>
      <vt:variant>
        <vt:i4>1835067</vt:i4>
      </vt:variant>
      <vt:variant>
        <vt:i4>590</vt:i4>
      </vt:variant>
      <vt:variant>
        <vt:i4>0</vt:i4>
      </vt:variant>
      <vt:variant>
        <vt:i4>5</vt:i4>
      </vt:variant>
      <vt:variant>
        <vt:lpwstr/>
      </vt:variant>
      <vt:variant>
        <vt:lpwstr>_Toc41860478</vt:lpwstr>
      </vt:variant>
      <vt:variant>
        <vt:i4>1245243</vt:i4>
      </vt:variant>
      <vt:variant>
        <vt:i4>584</vt:i4>
      </vt:variant>
      <vt:variant>
        <vt:i4>0</vt:i4>
      </vt:variant>
      <vt:variant>
        <vt:i4>5</vt:i4>
      </vt:variant>
      <vt:variant>
        <vt:lpwstr/>
      </vt:variant>
      <vt:variant>
        <vt:lpwstr>_Toc41860477</vt:lpwstr>
      </vt:variant>
      <vt:variant>
        <vt:i4>1179707</vt:i4>
      </vt:variant>
      <vt:variant>
        <vt:i4>578</vt:i4>
      </vt:variant>
      <vt:variant>
        <vt:i4>0</vt:i4>
      </vt:variant>
      <vt:variant>
        <vt:i4>5</vt:i4>
      </vt:variant>
      <vt:variant>
        <vt:lpwstr/>
      </vt:variant>
      <vt:variant>
        <vt:lpwstr>_Toc41860476</vt:lpwstr>
      </vt:variant>
      <vt:variant>
        <vt:i4>1114171</vt:i4>
      </vt:variant>
      <vt:variant>
        <vt:i4>572</vt:i4>
      </vt:variant>
      <vt:variant>
        <vt:i4>0</vt:i4>
      </vt:variant>
      <vt:variant>
        <vt:i4>5</vt:i4>
      </vt:variant>
      <vt:variant>
        <vt:lpwstr/>
      </vt:variant>
      <vt:variant>
        <vt:lpwstr>_Toc41860475</vt:lpwstr>
      </vt:variant>
      <vt:variant>
        <vt:i4>1048635</vt:i4>
      </vt:variant>
      <vt:variant>
        <vt:i4>566</vt:i4>
      </vt:variant>
      <vt:variant>
        <vt:i4>0</vt:i4>
      </vt:variant>
      <vt:variant>
        <vt:i4>5</vt:i4>
      </vt:variant>
      <vt:variant>
        <vt:lpwstr/>
      </vt:variant>
      <vt:variant>
        <vt:lpwstr>_Toc41860474</vt:lpwstr>
      </vt:variant>
      <vt:variant>
        <vt:i4>1507387</vt:i4>
      </vt:variant>
      <vt:variant>
        <vt:i4>560</vt:i4>
      </vt:variant>
      <vt:variant>
        <vt:i4>0</vt:i4>
      </vt:variant>
      <vt:variant>
        <vt:i4>5</vt:i4>
      </vt:variant>
      <vt:variant>
        <vt:lpwstr/>
      </vt:variant>
      <vt:variant>
        <vt:lpwstr>_Toc41860473</vt:lpwstr>
      </vt:variant>
      <vt:variant>
        <vt:i4>1441851</vt:i4>
      </vt:variant>
      <vt:variant>
        <vt:i4>554</vt:i4>
      </vt:variant>
      <vt:variant>
        <vt:i4>0</vt:i4>
      </vt:variant>
      <vt:variant>
        <vt:i4>5</vt:i4>
      </vt:variant>
      <vt:variant>
        <vt:lpwstr/>
      </vt:variant>
      <vt:variant>
        <vt:lpwstr>_Toc41860472</vt:lpwstr>
      </vt:variant>
      <vt:variant>
        <vt:i4>1376315</vt:i4>
      </vt:variant>
      <vt:variant>
        <vt:i4>548</vt:i4>
      </vt:variant>
      <vt:variant>
        <vt:i4>0</vt:i4>
      </vt:variant>
      <vt:variant>
        <vt:i4>5</vt:i4>
      </vt:variant>
      <vt:variant>
        <vt:lpwstr/>
      </vt:variant>
      <vt:variant>
        <vt:lpwstr>_Toc41860471</vt:lpwstr>
      </vt:variant>
      <vt:variant>
        <vt:i4>1310779</vt:i4>
      </vt:variant>
      <vt:variant>
        <vt:i4>542</vt:i4>
      </vt:variant>
      <vt:variant>
        <vt:i4>0</vt:i4>
      </vt:variant>
      <vt:variant>
        <vt:i4>5</vt:i4>
      </vt:variant>
      <vt:variant>
        <vt:lpwstr/>
      </vt:variant>
      <vt:variant>
        <vt:lpwstr>_Toc41860470</vt:lpwstr>
      </vt:variant>
      <vt:variant>
        <vt:i4>1900602</vt:i4>
      </vt:variant>
      <vt:variant>
        <vt:i4>536</vt:i4>
      </vt:variant>
      <vt:variant>
        <vt:i4>0</vt:i4>
      </vt:variant>
      <vt:variant>
        <vt:i4>5</vt:i4>
      </vt:variant>
      <vt:variant>
        <vt:lpwstr/>
      </vt:variant>
      <vt:variant>
        <vt:lpwstr>_Toc41860469</vt:lpwstr>
      </vt:variant>
      <vt:variant>
        <vt:i4>1835066</vt:i4>
      </vt:variant>
      <vt:variant>
        <vt:i4>530</vt:i4>
      </vt:variant>
      <vt:variant>
        <vt:i4>0</vt:i4>
      </vt:variant>
      <vt:variant>
        <vt:i4>5</vt:i4>
      </vt:variant>
      <vt:variant>
        <vt:lpwstr/>
      </vt:variant>
      <vt:variant>
        <vt:lpwstr>_Toc41860468</vt:lpwstr>
      </vt:variant>
      <vt:variant>
        <vt:i4>1245242</vt:i4>
      </vt:variant>
      <vt:variant>
        <vt:i4>524</vt:i4>
      </vt:variant>
      <vt:variant>
        <vt:i4>0</vt:i4>
      </vt:variant>
      <vt:variant>
        <vt:i4>5</vt:i4>
      </vt:variant>
      <vt:variant>
        <vt:lpwstr/>
      </vt:variant>
      <vt:variant>
        <vt:lpwstr>_Toc41860467</vt:lpwstr>
      </vt:variant>
      <vt:variant>
        <vt:i4>1179706</vt:i4>
      </vt:variant>
      <vt:variant>
        <vt:i4>518</vt:i4>
      </vt:variant>
      <vt:variant>
        <vt:i4>0</vt:i4>
      </vt:variant>
      <vt:variant>
        <vt:i4>5</vt:i4>
      </vt:variant>
      <vt:variant>
        <vt:lpwstr/>
      </vt:variant>
      <vt:variant>
        <vt:lpwstr>_Toc41860466</vt:lpwstr>
      </vt:variant>
      <vt:variant>
        <vt:i4>1114170</vt:i4>
      </vt:variant>
      <vt:variant>
        <vt:i4>512</vt:i4>
      </vt:variant>
      <vt:variant>
        <vt:i4>0</vt:i4>
      </vt:variant>
      <vt:variant>
        <vt:i4>5</vt:i4>
      </vt:variant>
      <vt:variant>
        <vt:lpwstr/>
      </vt:variant>
      <vt:variant>
        <vt:lpwstr>_Toc41860465</vt:lpwstr>
      </vt:variant>
      <vt:variant>
        <vt:i4>1048634</vt:i4>
      </vt:variant>
      <vt:variant>
        <vt:i4>506</vt:i4>
      </vt:variant>
      <vt:variant>
        <vt:i4>0</vt:i4>
      </vt:variant>
      <vt:variant>
        <vt:i4>5</vt:i4>
      </vt:variant>
      <vt:variant>
        <vt:lpwstr/>
      </vt:variant>
      <vt:variant>
        <vt:lpwstr>_Toc41860464</vt:lpwstr>
      </vt:variant>
      <vt:variant>
        <vt:i4>1507386</vt:i4>
      </vt:variant>
      <vt:variant>
        <vt:i4>500</vt:i4>
      </vt:variant>
      <vt:variant>
        <vt:i4>0</vt:i4>
      </vt:variant>
      <vt:variant>
        <vt:i4>5</vt:i4>
      </vt:variant>
      <vt:variant>
        <vt:lpwstr/>
      </vt:variant>
      <vt:variant>
        <vt:lpwstr>_Toc41860463</vt:lpwstr>
      </vt:variant>
      <vt:variant>
        <vt:i4>1441850</vt:i4>
      </vt:variant>
      <vt:variant>
        <vt:i4>494</vt:i4>
      </vt:variant>
      <vt:variant>
        <vt:i4>0</vt:i4>
      </vt:variant>
      <vt:variant>
        <vt:i4>5</vt:i4>
      </vt:variant>
      <vt:variant>
        <vt:lpwstr/>
      </vt:variant>
      <vt:variant>
        <vt:lpwstr>_Toc41860462</vt:lpwstr>
      </vt:variant>
      <vt:variant>
        <vt:i4>1376314</vt:i4>
      </vt:variant>
      <vt:variant>
        <vt:i4>488</vt:i4>
      </vt:variant>
      <vt:variant>
        <vt:i4>0</vt:i4>
      </vt:variant>
      <vt:variant>
        <vt:i4>5</vt:i4>
      </vt:variant>
      <vt:variant>
        <vt:lpwstr/>
      </vt:variant>
      <vt:variant>
        <vt:lpwstr>_Toc41860461</vt:lpwstr>
      </vt:variant>
      <vt:variant>
        <vt:i4>1310778</vt:i4>
      </vt:variant>
      <vt:variant>
        <vt:i4>482</vt:i4>
      </vt:variant>
      <vt:variant>
        <vt:i4>0</vt:i4>
      </vt:variant>
      <vt:variant>
        <vt:i4>5</vt:i4>
      </vt:variant>
      <vt:variant>
        <vt:lpwstr/>
      </vt:variant>
      <vt:variant>
        <vt:lpwstr>_Toc41860460</vt:lpwstr>
      </vt:variant>
      <vt:variant>
        <vt:i4>1900601</vt:i4>
      </vt:variant>
      <vt:variant>
        <vt:i4>476</vt:i4>
      </vt:variant>
      <vt:variant>
        <vt:i4>0</vt:i4>
      </vt:variant>
      <vt:variant>
        <vt:i4>5</vt:i4>
      </vt:variant>
      <vt:variant>
        <vt:lpwstr/>
      </vt:variant>
      <vt:variant>
        <vt:lpwstr>_Toc41860459</vt:lpwstr>
      </vt:variant>
      <vt:variant>
        <vt:i4>1835065</vt:i4>
      </vt:variant>
      <vt:variant>
        <vt:i4>470</vt:i4>
      </vt:variant>
      <vt:variant>
        <vt:i4>0</vt:i4>
      </vt:variant>
      <vt:variant>
        <vt:i4>5</vt:i4>
      </vt:variant>
      <vt:variant>
        <vt:lpwstr/>
      </vt:variant>
      <vt:variant>
        <vt:lpwstr>_Toc41860458</vt:lpwstr>
      </vt:variant>
      <vt:variant>
        <vt:i4>1245241</vt:i4>
      </vt:variant>
      <vt:variant>
        <vt:i4>464</vt:i4>
      </vt:variant>
      <vt:variant>
        <vt:i4>0</vt:i4>
      </vt:variant>
      <vt:variant>
        <vt:i4>5</vt:i4>
      </vt:variant>
      <vt:variant>
        <vt:lpwstr/>
      </vt:variant>
      <vt:variant>
        <vt:lpwstr>_Toc41860457</vt:lpwstr>
      </vt:variant>
      <vt:variant>
        <vt:i4>1179705</vt:i4>
      </vt:variant>
      <vt:variant>
        <vt:i4>458</vt:i4>
      </vt:variant>
      <vt:variant>
        <vt:i4>0</vt:i4>
      </vt:variant>
      <vt:variant>
        <vt:i4>5</vt:i4>
      </vt:variant>
      <vt:variant>
        <vt:lpwstr/>
      </vt:variant>
      <vt:variant>
        <vt:lpwstr>_Toc41860456</vt:lpwstr>
      </vt:variant>
      <vt:variant>
        <vt:i4>1114169</vt:i4>
      </vt:variant>
      <vt:variant>
        <vt:i4>452</vt:i4>
      </vt:variant>
      <vt:variant>
        <vt:i4>0</vt:i4>
      </vt:variant>
      <vt:variant>
        <vt:i4>5</vt:i4>
      </vt:variant>
      <vt:variant>
        <vt:lpwstr/>
      </vt:variant>
      <vt:variant>
        <vt:lpwstr>_Toc41860455</vt:lpwstr>
      </vt:variant>
      <vt:variant>
        <vt:i4>1048633</vt:i4>
      </vt:variant>
      <vt:variant>
        <vt:i4>446</vt:i4>
      </vt:variant>
      <vt:variant>
        <vt:i4>0</vt:i4>
      </vt:variant>
      <vt:variant>
        <vt:i4>5</vt:i4>
      </vt:variant>
      <vt:variant>
        <vt:lpwstr/>
      </vt:variant>
      <vt:variant>
        <vt:lpwstr>_Toc41860454</vt:lpwstr>
      </vt:variant>
      <vt:variant>
        <vt:i4>1507385</vt:i4>
      </vt:variant>
      <vt:variant>
        <vt:i4>440</vt:i4>
      </vt:variant>
      <vt:variant>
        <vt:i4>0</vt:i4>
      </vt:variant>
      <vt:variant>
        <vt:i4>5</vt:i4>
      </vt:variant>
      <vt:variant>
        <vt:lpwstr/>
      </vt:variant>
      <vt:variant>
        <vt:lpwstr>_Toc41860453</vt:lpwstr>
      </vt:variant>
      <vt:variant>
        <vt:i4>1441849</vt:i4>
      </vt:variant>
      <vt:variant>
        <vt:i4>434</vt:i4>
      </vt:variant>
      <vt:variant>
        <vt:i4>0</vt:i4>
      </vt:variant>
      <vt:variant>
        <vt:i4>5</vt:i4>
      </vt:variant>
      <vt:variant>
        <vt:lpwstr/>
      </vt:variant>
      <vt:variant>
        <vt:lpwstr>_Toc41860452</vt:lpwstr>
      </vt:variant>
      <vt:variant>
        <vt:i4>1376313</vt:i4>
      </vt:variant>
      <vt:variant>
        <vt:i4>428</vt:i4>
      </vt:variant>
      <vt:variant>
        <vt:i4>0</vt:i4>
      </vt:variant>
      <vt:variant>
        <vt:i4>5</vt:i4>
      </vt:variant>
      <vt:variant>
        <vt:lpwstr/>
      </vt:variant>
      <vt:variant>
        <vt:lpwstr>_Toc41860451</vt:lpwstr>
      </vt:variant>
      <vt:variant>
        <vt:i4>1310777</vt:i4>
      </vt:variant>
      <vt:variant>
        <vt:i4>422</vt:i4>
      </vt:variant>
      <vt:variant>
        <vt:i4>0</vt:i4>
      </vt:variant>
      <vt:variant>
        <vt:i4>5</vt:i4>
      </vt:variant>
      <vt:variant>
        <vt:lpwstr/>
      </vt:variant>
      <vt:variant>
        <vt:lpwstr>_Toc41860450</vt:lpwstr>
      </vt:variant>
      <vt:variant>
        <vt:i4>1900600</vt:i4>
      </vt:variant>
      <vt:variant>
        <vt:i4>416</vt:i4>
      </vt:variant>
      <vt:variant>
        <vt:i4>0</vt:i4>
      </vt:variant>
      <vt:variant>
        <vt:i4>5</vt:i4>
      </vt:variant>
      <vt:variant>
        <vt:lpwstr/>
      </vt:variant>
      <vt:variant>
        <vt:lpwstr>_Toc41860449</vt:lpwstr>
      </vt:variant>
      <vt:variant>
        <vt:i4>1835064</vt:i4>
      </vt:variant>
      <vt:variant>
        <vt:i4>410</vt:i4>
      </vt:variant>
      <vt:variant>
        <vt:i4>0</vt:i4>
      </vt:variant>
      <vt:variant>
        <vt:i4>5</vt:i4>
      </vt:variant>
      <vt:variant>
        <vt:lpwstr/>
      </vt:variant>
      <vt:variant>
        <vt:lpwstr>_Toc41860448</vt:lpwstr>
      </vt:variant>
      <vt:variant>
        <vt:i4>1245240</vt:i4>
      </vt:variant>
      <vt:variant>
        <vt:i4>404</vt:i4>
      </vt:variant>
      <vt:variant>
        <vt:i4>0</vt:i4>
      </vt:variant>
      <vt:variant>
        <vt:i4>5</vt:i4>
      </vt:variant>
      <vt:variant>
        <vt:lpwstr/>
      </vt:variant>
      <vt:variant>
        <vt:lpwstr>_Toc41860447</vt:lpwstr>
      </vt:variant>
      <vt:variant>
        <vt:i4>1179704</vt:i4>
      </vt:variant>
      <vt:variant>
        <vt:i4>398</vt:i4>
      </vt:variant>
      <vt:variant>
        <vt:i4>0</vt:i4>
      </vt:variant>
      <vt:variant>
        <vt:i4>5</vt:i4>
      </vt:variant>
      <vt:variant>
        <vt:lpwstr/>
      </vt:variant>
      <vt:variant>
        <vt:lpwstr>_Toc41860446</vt:lpwstr>
      </vt:variant>
      <vt:variant>
        <vt:i4>1114168</vt:i4>
      </vt:variant>
      <vt:variant>
        <vt:i4>392</vt:i4>
      </vt:variant>
      <vt:variant>
        <vt:i4>0</vt:i4>
      </vt:variant>
      <vt:variant>
        <vt:i4>5</vt:i4>
      </vt:variant>
      <vt:variant>
        <vt:lpwstr/>
      </vt:variant>
      <vt:variant>
        <vt:lpwstr>_Toc41860445</vt:lpwstr>
      </vt:variant>
      <vt:variant>
        <vt:i4>1048632</vt:i4>
      </vt:variant>
      <vt:variant>
        <vt:i4>386</vt:i4>
      </vt:variant>
      <vt:variant>
        <vt:i4>0</vt:i4>
      </vt:variant>
      <vt:variant>
        <vt:i4>5</vt:i4>
      </vt:variant>
      <vt:variant>
        <vt:lpwstr/>
      </vt:variant>
      <vt:variant>
        <vt:lpwstr>_Toc41860444</vt:lpwstr>
      </vt:variant>
      <vt:variant>
        <vt:i4>1507384</vt:i4>
      </vt:variant>
      <vt:variant>
        <vt:i4>380</vt:i4>
      </vt:variant>
      <vt:variant>
        <vt:i4>0</vt:i4>
      </vt:variant>
      <vt:variant>
        <vt:i4>5</vt:i4>
      </vt:variant>
      <vt:variant>
        <vt:lpwstr/>
      </vt:variant>
      <vt:variant>
        <vt:lpwstr>_Toc41860443</vt:lpwstr>
      </vt:variant>
      <vt:variant>
        <vt:i4>1441848</vt:i4>
      </vt:variant>
      <vt:variant>
        <vt:i4>374</vt:i4>
      </vt:variant>
      <vt:variant>
        <vt:i4>0</vt:i4>
      </vt:variant>
      <vt:variant>
        <vt:i4>5</vt:i4>
      </vt:variant>
      <vt:variant>
        <vt:lpwstr/>
      </vt:variant>
      <vt:variant>
        <vt:lpwstr>_Toc41860442</vt:lpwstr>
      </vt:variant>
      <vt:variant>
        <vt:i4>1376312</vt:i4>
      </vt:variant>
      <vt:variant>
        <vt:i4>368</vt:i4>
      </vt:variant>
      <vt:variant>
        <vt:i4>0</vt:i4>
      </vt:variant>
      <vt:variant>
        <vt:i4>5</vt:i4>
      </vt:variant>
      <vt:variant>
        <vt:lpwstr/>
      </vt:variant>
      <vt:variant>
        <vt:lpwstr>_Toc41860441</vt:lpwstr>
      </vt:variant>
      <vt:variant>
        <vt:i4>1310776</vt:i4>
      </vt:variant>
      <vt:variant>
        <vt:i4>362</vt:i4>
      </vt:variant>
      <vt:variant>
        <vt:i4>0</vt:i4>
      </vt:variant>
      <vt:variant>
        <vt:i4>5</vt:i4>
      </vt:variant>
      <vt:variant>
        <vt:lpwstr/>
      </vt:variant>
      <vt:variant>
        <vt:lpwstr>_Toc41860440</vt:lpwstr>
      </vt:variant>
      <vt:variant>
        <vt:i4>1900607</vt:i4>
      </vt:variant>
      <vt:variant>
        <vt:i4>356</vt:i4>
      </vt:variant>
      <vt:variant>
        <vt:i4>0</vt:i4>
      </vt:variant>
      <vt:variant>
        <vt:i4>5</vt:i4>
      </vt:variant>
      <vt:variant>
        <vt:lpwstr/>
      </vt:variant>
      <vt:variant>
        <vt:lpwstr>_Toc41860439</vt:lpwstr>
      </vt:variant>
      <vt:variant>
        <vt:i4>1835071</vt:i4>
      </vt:variant>
      <vt:variant>
        <vt:i4>350</vt:i4>
      </vt:variant>
      <vt:variant>
        <vt:i4>0</vt:i4>
      </vt:variant>
      <vt:variant>
        <vt:i4>5</vt:i4>
      </vt:variant>
      <vt:variant>
        <vt:lpwstr/>
      </vt:variant>
      <vt:variant>
        <vt:lpwstr>_Toc41860438</vt:lpwstr>
      </vt:variant>
      <vt:variant>
        <vt:i4>1245247</vt:i4>
      </vt:variant>
      <vt:variant>
        <vt:i4>344</vt:i4>
      </vt:variant>
      <vt:variant>
        <vt:i4>0</vt:i4>
      </vt:variant>
      <vt:variant>
        <vt:i4>5</vt:i4>
      </vt:variant>
      <vt:variant>
        <vt:lpwstr/>
      </vt:variant>
      <vt:variant>
        <vt:lpwstr>_Toc41860437</vt:lpwstr>
      </vt:variant>
      <vt:variant>
        <vt:i4>1179711</vt:i4>
      </vt:variant>
      <vt:variant>
        <vt:i4>338</vt:i4>
      </vt:variant>
      <vt:variant>
        <vt:i4>0</vt:i4>
      </vt:variant>
      <vt:variant>
        <vt:i4>5</vt:i4>
      </vt:variant>
      <vt:variant>
        <vt:lpwstr/>
      </vt:variant>
      <vt:variant>
        <vt:lpwstr>_Toc41860436</vt:lpwstr>
      </vt:variant>
      <vt:variant>
        <vt:i4>1114175</vt:i4>
      </vt:variant>
      <vt:variant>
        <vt:i4>332</vt:i4>
      </vt:variant>
      <vt:variant>
        <vt:i4>0</vt:i4>
      </vt:variant>
      <vt:variant>
        <vt:i4>5</vt:i4>
      </vt:variant>
      <vt:variant>
        <vt:lpwstr/>
      </vt:variant>
      <vt:variant>
        <vt:lpwstr>_Toc41860435</vt:lpwstr>
      </vt:variant>
      <vt:variant>
        <vt:i4>1048639</vt:i4>
      </vt:variant>
      <vt:variant>
        <vt:i4>326</vt:i4>
      </vt:variant>
      <vt:variant>
        <vt:i4>0</vt:i4>
      </vt:variant>
      <vt:variant>
        <vt:i4>5</vt:i4>
      </vt:variant>
      <vt:variant>
        <vt:lpwstr/>
      </vt:variant>
      <vt:variant>
        <vt:lpwstr>_Toc41860434</vt:lpwstr>
      </vt:variant>
      <vt:variant>
        <vt:i4>1507391</vt:i4>
      </vt:variant>
      <vt:variant>
        <vt:i4>320</vt:i4>
      </vt:variant>
      <vt:variant>
        <vt:i4>0</vt:i4>
      </vt:variant>
      <vt:variant>
        <vt:i4>5</vt:i4>
      </vt:variant>
      <vt:variant>
        <vt:lpwstr/>
      </vt:variant>
      <vt:variant>
        <vt:lpwstr>_Toc41860433</vt:lpwstr>
      </vt:variant>
      <vt:variant>
        <vt:i4>1441855</vt:i4>
      </vt:variant>
      <vt:variant>
        <vt:i4>314</vt:i4>
      </vt:variant>
      <vt:variant>
        <vt:i4>0</vt:i4>
      </vt:variant>
      <vt:variant>
        <vt:i4>5</vt:i4>
      </vt:variant>
      <vt:variant>
        <vt:lpwstr/>
      </vt:variant>
      <vt:variant>
        <vt:lpwstr>_Toc41860432</vt:lpwstr>
      </vt:variant>
      <vt:variant>
        <vt:i4>1376319</vt:i4>
      </vt:variant>
      <vt:variant>
        <vt:i4>308</vt:i4>
      </vt:variant>
      <vt:variant>
        <vt:i4>0</vt:i4>
      </vt:variant>
      <vt:variant>
        <vt:i4>5</vt:i4>
      </vt:variant>
      <vt:variant>
        <vt:lpwstr/>
      </vt:variant>
      <vt:variant>
        <vt:lpwstr>_Toc41860431</vt:lpwstr>
      </vt:variant>
      <vt:variant>
        <vt:i4>1310783</vt:i4>
      </vt:variant>
      <vt:variant>
        <vt:i4>302</vt:i4>
      </vt:variant>
      <vt:variant>
        <vt:i4>0</vt:i4>
      </vt:variant>
      <vt:variant>
        <vt:i4>5</vt:i4>
      </vt:variant>
      <vt:variant>
        <vt:lpwstr/>
      </vt:variant>
      <vt:variant>
        <vt:lpwstr>_Toc41860430</vt:lpwstr>
      </vt:variant>
      <vt:variant>
        <vt:i4>1900606</vt:i4>
      </vt:variant>
      <vt:variant>
        <vt:i4>296</vt:i4>
      </vt:variant>
      <vt:variant>
        <vt:i4>0</vt:i4>
      </vt:variant>
      <vt:variant>
        <vt:i4>5</vt:i4>
      </vt:variant>
      <vt:variant>
        <vt:lpwstr/>
      </vt:variant>
      <vt:variant>
        <vt:lpwstr>_Toc41860429</vt:lpwstr>
      </vt:variant>
      <vt:variant>
        <vt:i4>1835070</vt:i4>
      </vt:variant>
      <vt:variant>
        <vt:i4>290</vt:i4>
      </vt:variant>
      <vt:variant>
        <vt:i4>0</vt:i4>
      </vt:variant>
      <vt:variant>
        <vt:i4>5</vt:i4>
      </vt:variant>
      <vt:variant>
        <vt:lpwstr/>
      </vt:variant>
      <vt:variant>
        <vt:lpwstr>_Toc41860428</vt:lpwstr>
      </vt:variant>
      <vt:variant>
        <vt:i4>1245246</vt:i4>
      </vt:variant>
      <vt:variant>
        <vt:i4>284</vt:i4>
      </vt:variant>
      <vt:variant>
        <vt:i4>0</vt:i4>
      </vt:variant>
      <vt:variant>
        <vt:i4>5</vt:i4>
      </vt:variant>
      <vt:variant>
        <vt:lpwstr/>
      </vt:variant>
      <vt:variant>
        <vt:lpwstr>_Toc41860427</vt:lpwstr>
      </vt:variant>
      <vt:variant>
        <vt:i4>1179710</vt:i4>
      </vt:variant>
      <vt:variant>
        <vt:i4>278</vt:i4>
      </vt:variant>
      <vt:variant>
        <vt:i4>0</vt:i4>
      </vt:variant>
      <vt:variant>
        <vt:i4>5</vt:i4>
      </vt:variant>
      <vt:variant>
        <vt:lpwstr/>
      </vt:variant>
      <vt:variant>
        <vt:lpwstr>_Toc41860426</vt:lpwstr>
      </vt:variant>
      <vt:variant>
        <vt:i4>1114174</vt:i4>
      </vt:variant>
      <vt:variant>
        <vt:i4>272</vt:i4>
      </vt:variant>
      <vt:variant>
        <vt:i4>0</vt:i4>
      </vt:variant>
      <vt:variant>
        <vt:i4>5</vt:i4>
      </vt:variant>
      <vt:variant>
        <vt:lpwstr/>
      </vt:variant>
      <vt:variant>
        <vt:lpwstr>_Toc41860425</vt:lpwstr>
      </vt:variant>
      <vt:variant>
        <vt:i4>1048638</vt:i4>
      </vt:variant>
      <vt:variant>
        <vt:i4>266</vt:i4>
      </vt:variant>
      <vt:variant>
        <vt:i4>0</vt:i4>
      </vt:variant>
      <vt:variant>
        <vt:i4>5</vt:i4>
      </vt:variant>
      <vt:variant>
        <vt:lpwstr/>
      </vt:variant>
      <vt:variant>
        <vt:lpwstr>_Toc41860424</vt:lpwstr>
      </vt:variant>
      <vt:variant>
        <vt:i4>1507390</vt:i4>
      </vt:variant>
      <vt:variant>
        <vt:i4>260</vt:i4>
      </vt:variant>
      <vt:variant>
        <vt:i4>0</vt:i4>
      </vt:variant>
      <vt:variant>
        <vt:i4>5</vt:i4>
      </vt:variant>
      <vt:variant>
        <vt:lpwstr/>
      </vt:variant>
      <vt:variant>
        <vt:lpwstr>_Toc41860423</vt:lpwstr>
      </vt:variant>
      <vt:variant>
        <vt:i4>1441854</vt:i4>
      </vt:variant>
      <vt:variant>
        <vt:i4>254</vt:i4>
      </vt:variant>
      <vt:variant>
        <vt:i4>0</vt:i4>
      </vt:variant>
      <vt:variant>
        <vt:i4>5</vt:i4>
      </vt:variant>
      <vt:variant>
        <vt:lpwstr/>
      </vt:variant>
      <vt:variant>
        <vt:lpwstr>_Toc41860422</vt:lpwstr>
      </vt:variant>
      <vt:variant>
        <vt:i4>1376318</vt:i4>
      </vt:variant>
      <vt:variant>
        <vt:i4>248</vt:i4>
      </vt:variant>
      <vt:variant>
        <vt:i4>0</vt:i4>
      </vt:variant>
      <vt:variant>
        <vt:i4>5</vt:i4>
      </vt:variant>
      <vt:variant>
        <vt:lpwstr/>
      </vt:variant>
      <vt:variant>
        <vt:lpwstr>_Toc41860421</vt:lpwstr>
      </vt:variant>
      <vt:variant>
        <vt:i4>1310782</vt:i4>
      </vt:variant>
      <vt:variant>
        <vt:i4>242</vt:i4>
      </vt:variant>
      <vt:variant>
        <vt:i4>0</vt:i4>
      </vt:variant>
      <vt:variant>
        <vt:i4>5</vt:i4>
      </vt:variant>
      <vt:variant>
        <vt:lpwstr/>
      </vt:variant>
      <vt:variant>
        <vt:lpwstr>_Toc41860420</vt:lpwstr>
      </vt:variant>
      <vt:variant>
        <vt:i4>1900605</vt:i4>
      </vt:variant>
      <vt:variant>
        <vt:i4>236</vt:i4>
      </vt:variant>
      <vt:variant>
        <vt:i4>0</vt:i4>
      </vt:variant>
      <vt:variant>
        <vt:i4>5</vt:i4>
      </vt:variant>
      <vt:variant>
        <vt:lpwstr/>
      </vt:variant>
      <vt:variant>
        <vt:lpwstr>_Toc41860419</vt:lpwstr>
      </vt:variant>
      <vt:variant>
        <vt:i4>1835069</vt:i4>
      </vt:variant>
      <vt:variant>
        <vt:i4>230</vt:i4>
      </vt:variant>
      <vt:variant>
        <vt:i4>0</vt:i4>
      </vt:variant>
      <vt:variant>
        <vt:i4>5</vt:i4>
      </vt:variant>
      <vt:variant>
        <vt:lpwstr/>
      </vt:variant>
      <vt:variant>
        <vt:lpwstr>_Toc41860418</vt:lpwstr>
      </vt:variant>
      <vt:variant>
        <vt:i4>1245245</vt:i4>
      </vt:variant>
      <vt:variant>
        <vt:i4>224</vt:i4>
      </vt:variant>
      <vt:variant>
        <vt:i4>0</vt:i4>
      </vt:variant>
      <vt:variant>
        <vt:i4>5</vt:i4>
      </vt:variant>
      <vt:variant>
        <vt:lpwstr/>
      </vt:variant>
      <vt:variant>
        <vt:lpwstr>_Toc41860417</vt:lpwstr>
      </vt:variant>
      <vt:variant>
        <vt:i4>1179709</vt:i4>
      </vt:variant>
      <vt:variant>
        <vt:i4>218</vt:i4>
      </vt:variant>
      <vt:variant>
        <vt:i4>0</vt:i4>
      </vt:variant>
      <vt:variant>
        <vt:i4>5</vt:i4>
      </vt:variant>
      <vt:variant>
        <vt:lpwstr/>
      </vt:variant>
      <vt:variant>
        <vt:lpwstr>_Toc41860416</vt:lpwstr>
      </vt:variant>
      <vt:variant>
        <vt:i4>1114173</vt:i4>
      </vt:variant>
      <vt:variant>
        <vt:i4>212</vt:i4>
      </vt:variant>
      <vt:variant>
        <vt:i4>0</vt:i4>
      </vt:variant>
      <vt:variant>
        <vt:i4>5</vt:i4>
      </vt:variant>
      <vt:variant>
        <vt:lpwstr/>
      </vt:variant>
      <vt:variant>
        <vt:lpwstr>_Toc41860415</vt:lpwstr>
      </vt:variant>
      <vt:variant>
        <vt:i4>1048637</vt:i4>
      </vt:variant>
      <vt:variant>
        <vt:i4>206</vt:i4>
      </vt:variant>
      <vt:variant>
        <vt:i4>0</vt:i4>
      </vt:variant>
      <vt:variant>
        <vt:i4>5</vt:i4>
      </vt:variant>
      <vt:variant>
        <vt:lpwstr/>
      </vt:variant>
      <vt:variant>
        <vt:lpwstr>_Toc41860414</vt:lpwstr>
      </vt:variant>
      <vt:variant>
        <vt:i4>1507389</vt:i4>
      </vt:variant>
      <vt:variant>
        <vt:i4>200</vt:i4>
      </vt:variant>
      <vt:variant>
        <vt:i4>0</vt:i4>
      </vt:variant>
      <vt:variant>
        <vt:i4>5</vt:i4>
      </vt:variant>
      <vt:variant>
        <vt:lpwstr/>
      </vt:variant>
      <vt:variant>
        <vt:lpwstr>_Toc41860413</vt:lpwstr>
      </vt:variant>
      <vt:variant>
        <vt:i4>1441853</vt:i4>
      </vt:variant>
      <vt:variant>
        <vt:i4>194</vt:i4>
      </vt:variant>
      <vt:variant>
        <vt:i4>0</vt:i4>
      </vt:variant>
      <vt:variant>
        <vt:i4>5</vt:i4>
      </vt:variant>
      <vt:variant>
        <vt:lpwstr/>
      </vt:variant>
      <vt:variant>
        <vt:lpwstr>_Toc41860412</vt:lpwstr>
      </vt:variant>
      <vt:variant>
        <vt:i4>1376317</vt:i4>
      </vt:variant>
      <vt:variant>
        <vt:i4>188</vt:i4>
      </vt:variant>
      <vt:variant>
        <vt:i4>0</vt:i4>
      </vt:variant>
      <vt:variant>
        <vt:i4>5</vt:i4>
      </vt:variant>
      <vt:variant>
        <vt:lpwstr/>
      </vt:variant>
      <vt:variant>
        <vt:lpwstr>_Toc41860411</vt:lpwstr>
      </vt:variant>
      <vt:variant>
        <vt:i4>1310781</vt:i4>
      </vt:variant>
      <vt:variant>
        <vt:i4>182</vt:i4>
      </vt:variant>
      <vt:variant>
        <vt:i4>0</vt:i4>
      </vt:variant>
      <vt:variant>
        <vt:i4>5</vt:i4>
      </vt:variant>
      <vt:variant>
        <vt:lpwstr/>
      </vt:variant>
      <vt:variant>
        <vt:lpwstr>_Toc41860410</vt:lpwstr>
      </vt:variant>
      <vt:variant>
        <vt:i4>1900604</vt:i4>
      </vt:variant>
      <vt:variant>
        <vt:i4>176</vt:i4>
      </vt:variant>
      <vt:variant>
        <vt:i4>0</vt:i4>
      </vt:variant>
      <vt:variant>
        <vt:i4>5</vt:i4>
      </vt:variant>
      <vt:variant>
        <vt:lpwstr/>
      </vt:variant>
      <vt:variant>
        <vt:lpwstr>_Toc41860409</vt:lpwstr>
      </vt:variant>
      <vt:variant>
        <vt:i4>1835068</vt:i4>
      </vt:variant>
      <vt:variant>
        <vt:i4>170</vt:i4>
      </vt:variant>
      <vt:variant>
        <vt:i4>0</vt:i4>
      </vt:variant>
      <vt:variant>
        <vt:i4>5</vt:i4>
      </vt:variant>
      <vt:variant>
        <vt:lpwstr/>
      </vt:variant>
      <vt:variant>
        <vt:lpwstr>_Toc41860408</vt:lpwstr>
      </vt:variant>
      <vt:variant>
        <vt:i4>1245244</vt:i4>
      </vt:variant>
      <vt:variant>
        <vt:i4>164</vt:i4>
      </vt:variant>
      <vt:variant>
        <vt:i4>0</vt:i4>
      </vt:variant>
      <vt:variant>
        <vt:i4>5</vt:i4>
      </vt:variant>
      <vt:variant>
        <vt:lpwstr/>
      </vt:variant>
      <vt:variant>
        <vt:lpwstr>_Toc41860407</vt:lpwstr>
      </vt:variant>
      <vt:variant>
        <vt:i4>1179708</vt:i4>
      </vt:variant>
      <vt:variant>
        <vt:i4>158</vt:i4>
      </vt:variant>
      <vt:variant>
        <vt:i4>0</vt:i4>
      </vt:variant>
      <vt:variant>
        <vt:i4>5</vt:i4>
      </vt:variant>
      <vt:variant>
        <vt:lpwstr/>
      </vt:variant>
      <vt:variant>
        <vt:lpwstr>_Toc41860406</vt:lpwstr>
      </vt:variant>
      <vt:variant>
        <vt:i4>1114172</vt:i4>
      </vt:variant>
      <vt:variant>
        <vt:i4>152</vt:i4>
      </vt:variant>
      <vt:variant>
        <vt:i4>0</vt:i4>
      </vt:variant>
      <vt:variant>
        <vt:i4>5</vt:i4>
      </vt:variant>
      <vt:variant>
        <vt:lpwstr/>
      </vt:variant>
      <vt:variant>
        <vt:lpwstr>_Toc41860405</vt:lpwstr>
      </vt:variant>
      <vt:variant>
        <vt:i4>1048636</vt:i4>
      </vt:variant>
      <vt:variant>
        <vt:i4>146</vt:i4>
      </vt:variant>
      <vt:variant>
        <vt:i4>0</vt:i4>
      </vt:variant>
      <vt:variant>
        <vt:i4>5</vt:i4>
      </vt:variant>
      <vt:variant>
        <vt:lpwstr/>
      </vt:variant>
      <vt:variant>
        <vt:lpwstr>_Toc41860404</vt:lpwstr>
      </vt:variant>
      <vt:variant>
        <vt:i4>1507388</vt:i4>
      </vt:variant>
      <vt:variant>
        <vt:i4>140</vt:i4>
      </vt:variant>
      <vt:variant>
        <vt:i4>0</vt:i4>
      </vt:variant>
      <vt:variant>
        <vt:i4>5</vt:i4>
      </vt:variant>
      <vt:variant>
        <vt:lpwstr/>
      </vt:variant>
      <vt:variant>
        <vt:lpwstr>_Toc41860403</vt:lpwstr>
      </vt:variant>
      <vt:variant>
        <vt:i4>1441852</vt:i4>
      </vt:variant>
      <vt:variant>
        <vt:i4>134</vt:i4>
      </vt:variant>
      <vt:variant>
        <vt:i4>0</vt:i4>
      </vt:variant>
      <vt:variant>
        <vt:i4>5</vt:i4>
      </vt:variant>
      <vt:variant>
        <vt:lpwstr/>
      </vt:variant>
      <vt:variant>
        <vt:lpwstr>_Toc41860402</vt:lpwstr>
      </vt:variant>
      <vt:variant>
        <vt:i4>1376316</vt:i4>
      </vt:variant>
      <vt:variant>
        <vt:i4>128</vt:i4>
      </vt:variant>
      <vt:variant>
        <vt:i4>0</vt:i4>
      </vt:variant>
      <vt:variant>
        <vt:i4>5</vt:i4>
      </vt:variant>
      <vt:variant>
        <vt:lpwstr/>
      </vt:variant>
      <vt:variant>
        <vt:lpwstr>_Toc41860401</vt:lpwstr>
      </vt:variant>
      <vt:variant>
        <vt:i4>1310780</vt:i4>
      </vt:variant>
      <vt:variant>
        <vt:i4>122</vt:i4>
      </vt:variant>
      <vt:variant>
        <vt:i4>0</vt:i4>
      </vt:variant>
      <vt:variant>
        <vt:i4>5</vt:i4>
      </vt:variant>
      <vt:variant>
        <vt:lpwstr/>
      </vt:variant>
      <vt:variant>
        <vt:lpwstr>_Toc41860400</vt:lpwstr>
      </vt:variant>
      <vt:variant>
        <vt:i4>1703989</vt:i4>
      </vt:variant>
      <vt:variant>
        <vt:i4>116</vt:i4>
      </vt:variant>
      <vt:variant>
        <vt:i4>0</vt:i4>
      </vt:variant>
      <vt:variant>
        <vt:i4>5</vt:i4>
      </vt:variant>
      <vt:variant>
        <vt:lpwstr/>
      </vt:variant>
      <vt:variant>
        <vt:lpwstr>_Toc41860399</vt:lpwstr>
      </vt:variant>
      <vt:variant>
        <vt:i4>1769525</vt:i4>
      </vt:variant>
      <vt:variant>
        <vt:i4>110</vt:i4>
      </vt:variant>
      <vt:variant>
        <vt:i4>0</vt:i4>
      </vt:variant>
      <vt:variant>
        <vt:i4>5</vt:i4>
      </vt:variant>
      <vt:variant>
        <vt:lpwstr/>
      </vt:variant>
      <vt:variant>
        <vt:lpwstr>_Toc41860398</vt:lpwstr>
      </vt:variant>
      <vt:variant>
        <vt:i4>1310773</vt:i4>
      </vt:variant>
      <vt:variant>
        <vt:i4>104</vt:i4>
      </vt:variant>
      <vt:variant>
        <vt:i4>0</vt:i4>
      </vt:variant>
      <vt:variant>
        <vt:i4>5</vt:i4>
      </vt:variant>
      <vt:variant>
        <vt:lpwstr/>
      </vt:variant>
      <vt:variant>
        <vt:lpwstr>_Toc41860397</vt:lpwstr>
      </vt:variant>
      <vt:variant>
        <vt:i4>1376309</vt:i4>
      </vt:variant>
      <vt:variant>
        <vt:i4>98</vt:i4>
      </vt:variant>
      <vt:variant>
        <vt:i4>0</vt:i4>
      </vt:variant>
      <vt:variant>
        <vt:i4>5</vt:i4>
      </vt:variant>
      <vt:variant>
        <vt:lpwstr/>
      </vt:variant>
      <vt:variant>
        <vt:lpwstr>_Toc41860396</vt:lpwstr>
      </vt:variant>
      <vt:variant>
        <vt:i4>1441845</vt:i4>
      </vt:variant>
      <vt:variant>
        <vt:i4>92</vt:i4>
      </vt:variant>
      <vt:variant>
        <vt:i4>0</vt:i4>
      </vt:variant>
      <vt:variant>
        <vt:i4>5</vt:i4>
      </vt:variant>
      <vt:variant>
        <vt:lpwstr/>
      </vt:variant>
      <vt:variant>
        <vt:lpwstr>_Toc41860395</vt:lpwstr>
      </vt:variant>
      <vt:variant>
        <vt:i4>1507381</vt:i4>
      </vt:variant>
      <vt:variant>
        <vt:i4>86</vt:i4>
      </vt:variant>
      <vt:variant>
        <vt:i4>0</vt:i4>
      </vt:variant>
      <vt:variant>
        <vt:i4>5</vt:i4>
      </vt:variant>
      <vt:variant>
        <vt:lpwstr/>
      </vt:variant>
      <vt:variant>
        <vt:lpwstr>_Toc41860394</vt:lpwstr>
      </vt:variant>
      <vt:variant>
        <vt:i4>1048629</vt:i4>
      </vt:variant>
      <vt:variant>
        <vt:i4>80</vt:i4>
      </vt:variant>
      <vt:variant>
        <vt:i4>0</vt:i4>
      </vt:variant>
      <vt:variant>
        <vt:i4>5</vt:i4>
      </vt:variant>
      <vt:variant>
        <vt:lpwstr/>
      </vt:variant>
      <vt:variant>
        <vt:lpwstr>_Toc41860393</vt:lpwstr>
      </vt:variant>
      <vt:variant>
        <vt:i4>1114165</vt:i4>
      </vt:variant>
      <vt:variant>
        <vt:i4>74</vt:i4>
      </vt:variant>
      <vt:variant>
        <vt:i4>0</vt:i4>
      </vt:variant>
      <vt:variant>
        <vt:i4>5</vt:i4>
      </vt:variant>
      <vt:variant>
        <vt:lpwstr/>
      </vt:variant>
      <vt:variant>
        <vt:lpwstr>_Toc41860392</vt:lpwstr>
      </vt:variant>
      <vt:variant>
        <vt:i4>1179701</vt:i4>
      </vt:variant>
      <vt:variant>
        <vt:i4>68</vt:i4>
      </vt:variant>
      <vt:variant>
        <vt:i4>0</vt:i4>
      </vt:variant>
      <vt:variant>
        <vt:i4>5</vt:i4>
      </vt:variant>
      <vt:variant>
        <vt:lpwstr/>
      </vt:variant>
      <vt:variant>
        <vt:lpwstr>_Toc41860391</vt:lpwstr>
      </vt:variant>
      <vt:variant>
        <vt:i4>1245237</vt:i4>
      </vt:variant>
      <vt:variant>
        <vt:i4>62</vt:i4>
      </vt:variant>
      <vt:variant>
        <vt:i4>0</vt:i4>
      </vt:variant>
      <vt:variant>
        <vt:i4>5</vt:i4>
      </vt:variant>
      <vt:variant>
        <vt:lpwstr/>
      </vt:variant>
      <vt:variant>
        <vt:lpwstr>_Toc41860390</vt:lpwstr>
      </vt:variant>
      <vt:variant>
        <vt:i4>1703988</vt:i4>
      </vt:variant>
      <vt:variant>
        <vt:i4>56</vt:i4>
      </vt:variant>
      <vt:variant>
        <vt:i4>0</vt:i4>
      </vt:variant>
      <vt:variant>
        <vt:i4>5</vt:i4>
      </vt:variant>
      <vt:variant>
        <vt:lpwstr/>
      </vt:variant>
      <vt:variant>
        <vt:lpwstr>_Toc41860389</vt:lpwstr>
      </vt:variant>
      <vt:variant>
        <vt:i4>1769524</vt:i4>
      </vt:variant>
      <vt:variant>
        <vt:i4>50</vt:i4>
      </vt:variant>
      <vt:variant>
        <vt:i4>0</vt:i4>
      </vt:variant>
      <vt:variant>
        <vt:i4>5</vt:i4>
      </vt:variant>
      <vt:variant>
        <vt:lpwstr/>
      </vt:variant>
      <vt:variant>
        <vt:lpwstr>_Toc41860388</vt:lpwstr>
      </vt:variant>
      <vt:variant>
        <vt:i4>1310772</vt:i4>
      </vt:variant>
      <vt:variant>
        <vt:i4>44</vt:i4>
      </vt:variant>
      <vt:variant>
        <vt:i4>0</vt:i4>
      </vt:variant>
      <vt:variant>
        <vt:i4>5</vt:i4>
      </vt:variant>
      <vt:variant>
        <vt:lpwstr/>
      </vt:variant>
      <vt:variant>
        <vt:lpwstr>_Toc41860387</vt:lpwstr>
      </vt:variant>
      <vt:variant>
        <vt:i4>1376308</vt:i4>
      </vt:variant>
      <vt:variant>
        <vt:i4>38</vt:i4>
      </vt:variant>
      <vt:variant>
        <vt:i4>0</vt:i4>
      </vt:variant>
      <vt:variant>
        <vt:i4>5</vt:i4>
      </vt:variant>
      <vt:variant>
        <vt:lpwstr/>
      </vt:variant>
      <vt:variant>
        <vt:lpwstr>_Toc41860386</vt:lpwstr>
      </vt:variant>
      <vt:variant>
        <vt:i4>1441844</vt:i4>
      </vt:variant>
      <vt:variant>
        <vt:i4>32</vt:i4>
      </vt:variant>
      <vt:variant>
        <vt:i4>0</vt:i4>
      </vt:variant>
      <vt:variant>
        <vt:i4>5</vt:i4>
      </vt:variant>
      <vt:variant>
        <vt:lpwstr/>
      </vt:variant>
      <vt:variant>
        <vt:lpwstr>_Toc41860385</vt:lpwstr>
      </vt:variant>
      <vt:variant>
        <vt:i4>1507380</vt:i4>
      </vt:variant>
      <vt:variant>
        <vt:i4>26</vt:i4>
      </vt:variant>
      <vt:variant>
        <vt:i4>0</vt:i4>
      </vt:variant>
      <vt:variant>
        <vt:i4>5</vt:i4>
      </vt:variant>
      <vt:variant>
        <vt:lpwstr/>
      </vt:variant>
      <vt:variant>
        <vt:lpwstr>_Toc41860384</vt:lpwstr>
      </vt:variant>
      <vt:variant>
        <vt:i4>1048628</vt:i4>
      </vt:variant>
      <vt:variant>
        <vt:i4>20</vt:i4>
      </vt:variant>
      <vt:variant>
        <vt:i4>0</vt:i4>
      </vt:variant>
      <vt:variant>
        <vt:i4>5</vt:i4>
      </vt:variant>
      <vt:variant>
        <vt:lpwstr/>
      </vt:variant>
      <vt:variant>
        <vt:lpwstr>_Toc41860383</vt:lpwstr>
      </vt:variant>
      <vt:variant>
        <vt:i4>1114164</vt:i4>
      </vt:variant>
      <vt:variant>
        <vt:i4>14</vt:i4>
      </vt:variant>
      <vt:variant>
        <vt:i4>0</vt:i4>
      </vt:variant>
      <vt:variant>
        <vt:i4>5</vt:i4>
      </vt:variant>
      <vt:variant>
        <vt:lpwstr/>
      </vt:variant>
      <vt:variant>
        <vt:lpwstr>_Toc41860382</vt:lpwstr>
      </vt:variant>
      <vt:variant>
        <vt:i4>1179700</vt:i4>
      </vt:variant>
      <vt:variant>
        <vt:i4>8</vt:i4>
      </vt:variant>
      <vt:variant>
        <vt:i4>0</vt:i4>
      </vt:variant>
      <vt:variant>
        <vt:i4>5</vt:i4>
      </vt:variant>
      <vt:variant>
        <vt:lpwstr/>
      </vt:variant>
      <vt:variant>
        <vt:lpwstr>_Toc41860381</vt:lpwstr>
      </vt:variant>
      <vt:variant>
        <vt:i4>1245236</vt:i4>
      </vt:variant>
      <vt:variant>
        <vt:i4>2</vt:i4>
      </vt:variant>
      <vt:variant>
        <vt:i4>0</vt:i4>
      </vt:variant>
      <vt:variant>
        <vt:i4>5</vt:i4>
      </vt:variant>
      <vt:variant>
        <vt:lpwstr/>
      </vt:variant>
      <vt:variant>
        <vt:lpwstr>_Toc41860380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Design Document</dc:title>
  <dc:subject>Game Design Document</dc:subject>
  <dc:creator>Produced by:</dc:creator>
  <cp:keywords/>
  <cp:lastModifiedBy>Dylan Blereau</cp:lastModifiedBy>
  <cp:revision>979</cp:revision>
  <dcterms:created xsi:type="dcterms:W3CDTF">2020-04-02T20:37:00Z</dcterms:created>
  <dcterms:modified xsi:type="dcterms:W3CDTF">2020-06-01T06:32:00Z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